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688b" w14:textId="00e6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және Қазақстан Республикасы Инвестициялар және даму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17 қаңтардағы № 30 бұйрығы. Қазақстан Республикасының Әділет министрлігінде 2024 жылғы 19 қаңтарда № 33919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Көлік және коммуникация министрінің және Қазақстан Республикасы Инвестициялар және даму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"КЕЛІСІЛДІ"</w:t>
      </w:r>
    </w:p>
    <w:bookmarkEnd w:id="7"/>
    <w:bookmarkStart w:name="z14" w:id="8"/>
    <w:p>
      <w:pPr>
        <w:spacing w:after="0"/>
        <w:ind w:left="0"/>
        <w:jc w:val="both"/>
      </w:pPr>
      <w:r>
        <w:rPr>
          <w:rFonts w:ascii="Times New Roman"/>
          <w:b w:val="false"/>
          <w:i w:val="false"/>
          <w:color w:val="000000"/>
          <w:sz w:val="28"/>
        </w:rPr>
        <w:t>
      Қазақстан Республикасы</w:t>
      </w:r>
    </w:p>
    <w:bookmarkEnd w:id="8"/>
    <w:bookmarkStart w:name="z15" w:id="9"/>
    <w:p>
      <w:pPr>
        <w:spacing w:after="0"/>
        <w:ind w:left="0"/>
        <w:jc w:val="both"/>
      </w:pPr>
      <w:r>
        <w:rPr>
          <w:rFonts w:ascii="Times New Roman"/>
          <w:b w:val="false"/>
          <w:i w:val="false"/>
          <w:color w:val="000000"/>
          <w:sz w:val="28"/>
        </w:rPr>
        <w:t>
      Цифрлық даму, инновациялар</w:t>
      </w:r>
    </w:p>
    <w:bookmarkEnd w:id="9"/>
    <w:bookmarkStart w:name="z16" w:id="10"/>
    <w:p>
      <w:pPr>
        <w:spacing w:after="0"/>
        <w:ind w:left="0"/>
        <w:jc w:val="both"/>
      </w:pPr>
      <w:r>
        <w:rPr>
          <w:rFonts w:ascii="Times New Roman"/>
          <w:b w:val="false"/>
          <w:i w:val="false"/>
          <w:color w:val="000000"/>
          <w:sz w:val="28"/>
        </w:rPr>
        <w:t>
      және аэроғарыш өнеркәсібі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17 қаңтардағы</w:t>
            </w:r>
            <w:r>
              <w:br/>
            </w:r>
            <w:r>
              <w:rPr>
                <w:rFonts w:ascii="Times New Roman"/>
                <w:b w:val="false"/>
                <w:i w:val="false"/>
                <w:color w:val="000000"/>
                <w:sz w:val="20"/>
              </w:rPr>
              <w:t>№ 30 бұйрығымен</w:t>
            </w:r>
            <w:r>
              <w:br/>
            </w:r>
            <w:r>
              <w:rPr>
                <w:rFonts w:ascii="Times New Roman"/>
                <w:b w:val="false"/>
                <w:i w:val="false"/>
                <w:color w:val="000000"/>
                <w:sz w:val="20"/>
              </w:rPr>
              <w:t>бекітілген</w:t>
            </w:r>
          </w:p>
        </w:tc>
      </w:tr>
    </w:tbl>
    <w:bookmarkStart w:name="z18" w:id="11"/>
    <w:p>
      <w:pPr>
        <w:spacing w:after="0"/>
        <w:ind w:left="0"/>
        <w:jc w:val="left"/>
      </w:pPr>
      <w:r>
        <w:rPr>
          <w:rFonts w:ascii="Times New Roman"/>
          <w:b/>
          <w:i w:val="false"/>
          <w:color w:val="000000"/>
        </w:rPr>
        <w:t xml:space="preserve"> Қазақстан Республикасы Көлік және коммуникация министрінің және Қазақстан Республикасы Инвестициялар және даму министрлігінің өзгерістер мен толықтырулар енгізілетін кейбір бұйрықтарының тізбесі</w:t>
      </w:r>
    </w:p>
    <w:bookmarkEnd w:id="11"/>
    <w:bookmarkStart w:name="z19" w:id="12"/>
    <w:p>
      <w:pPr>
        <w:spacing w:after="0"/>
        <w:ind w:left="0"/>
        <w:jc w:val="both"/>
      </w:pPr>
      <w:r>
        <w:rPr>
          <w:rFonts w:ascii="Times New Roman"/>
          <w:b w:val="false"/>
          <w:i w:val="false"/>
          <w:color w:val="000000"/>
          <w:sz w:val="28"/>
        </w:rPr>
        <w:t xml:space="preserve">
      1. "Авиация персоналы куәлiктерiн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8782 болып тіркелген):</w:t>
      </w:r>
    </w:p>
    <w:bookmarkEnd w:id="12"/>
    <w:bookmarkStart w:name="z20" w:id="13"/>
    <w:p>
      <w:pPr>
        <w:spacing w:after="0"/>
        <w:ind w:left="0"/>
        <w:jc w:val="both"/>
      </w:pPr>
      <w:r>
        <w:rPr>
          <w:rFonts w:ascii="Times New Roman"/>
          <w:b w:val="false"/>
          <w:i w:val="false"/>
          <w:color w:val="000000"/>
          <w:sz w:val="28"/>
        </w:rPr>
        <w:t xml:space="preserve">
      көрсетілген бұйрықпен бекітілген Авиация персоналы куәліктерін беру және олардың қолданылу мерзімін ұзарту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3-1) тармақшамен толықтырылсын: </w:t>
      </w:r>
    </w:p>
    <w:bookmarkStart w:name="z22" w:id="14"/>
    <w:p>
      <w:pPr>
        <w:spacing w:after="0"/>
        <w:ind w:left="0"/>
        <w:jc w:val="both"/>
      </w:pPr>
      <w:r>
        <w:rPr>
          <w:rFonts w:ascii="Times New Roman"/>
          <w:b w:val="false"/>
          <w:i w:val="false"/>
          <w:color w:val="000000"/>
          <w:sz w:val="28"/>
        </w:rPr>
        <w:t>
      "3-1) азаматтық авиация саласындағы төлемдер – азаматтық авиация саласындағы уәкілетті ұйым көрсететін қызметтер үшін жеке және заңды тұлғалардың төлемі, сондай-ақ азаматтық авиация саласындағы уәкілетті ұйымның бюджетіне ұшу қауіпсіздігі мен авиациялық қауіпсіздікті қамтамасыз етуді тұрақты қадағалауды жүзеге асыратын заңды тұлғалардың міндетті аударымы;";</w:t>
      </w:r>
    </w:p>
    <w:bookmarkEnd w:id="14"/>
    <w:bookmarkStart w:name="z23" w:id="15"/>
    <w:p>
      <w:pPr>
        <w:spacing w:after="0"/>
        <w:ind w:left="0"/>
        <w:jc w:val="both"/>
      </w:pPr>
      <w:r>
        <w:rPr>
          <w:rFonts w:ascii="Times New Roman"/>
          <w:b w:val="false"/>
          <w:i w:val="false"/>
          <w:color w:val="000000"/>
          <w:sz w:val="28"/>
        </w:rPr>
        <w:t>
      мынадай мазмұндағы 3-3-тармақпен толықтырылсын:</w:t>
      </w:r>
    </w:p>
    <w:bookmarkEnd w:id="15"/>
    <w:bookmarkStart w:name="z24" w:id="16"/>
    <w:p>
      <w:pPr>
        <w:spacing w:after="0"/>
        <w:ind w:left="0"/>
        <w:jc w:val="both"/>
      </w:pPr>
      <w:r>
        <w:rPr>
          <w:rFonts w:ascii="Times New Roman"/>
          <w:b w:val="false"/>
          <w:i w:val="false"/>
          <w:color w:val="000000"/>
          <w:sz w:val="28"/>
        </w:rPr>
        <w:t>
      "3-3. Ұшу экипажы мүшесінің, әуе қозғалысына қызмет көрсету диспетчерінің, авиациялық станция операторының, әуе кемелеріне техникалық қызмет көрсету жөніндегі персоналдың куәлігін беру,</w:t>
      </w:r>
    </w:p>
    <w:bookmarkEnd w:id="16"/>
    <w:bookmarkStart w:name="z25" w:id="17"/>
    <w:p>
      <w:pPr>
        <w:spacing w:after="0"/>
        <w:ind w:left="0"/>
        <w:jc w:val="both"/>
      </w:pPr>
      <w:r>
        <w:rPr>
          <w:rFonts w:ascii="Times New Roman"/>
          <w:b w:val="false"/>
          <w:i w:val="false"/>
          <w:color w:val="000000"/>
          <w:sz w:val="28"/>
        </w:rPr>
        <w:t xml:space="preserve">
      ұшу экипажы мүшесінің, әуе қозғалысы диспетчерінің, авиациялық станция операторының, әуе кемелеріне техникалық қызмет көрсету жөніндегі персоналдың куәлігіне біліктілік және арнайы белгі енгізу немесе оның қолданылу мерзімін ұзарту және авиациялық персонал куәлігін және (немесе) оның қосымшасын ауыстыру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белгіленген тәртіппен ақы алынады.</w:t>
      </w:r>
    </w:p>
    <w:bookmarkEnd w:id="17"/>
    <w:bookmarkStart w:name="z26" w:id="18"/>
    <w:p>
      <w:pPr>
        <w:spacing w:after="0"/>
        <w:ind w:left="0"/>
        <w:jc w:val="both"/>
      </w:pPr>
      <w:r>
        <w:rPr>
          <w:rFonts w:ascii="Times New Roman"/>
          <w:b w:val="false"/>
          <w:i w:val="false"/>
          <w:color w:val="000000"/>
          <w:sz w:val="28"/>
        </w:rPr>
        <w:t xml:space="preserve">
      Төлем мөлшері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айқындалады (бұдан әрі – Азаматтық авиация саласындағы уәкілетті ұйымның ақылы қызметтерінің және азаматтық авиация саласындағы төлем мөлшерлемелерінің тізбесі).";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28" w:id="19"/>
    <w:p>
      <w:pPr>
        <w:spacing w:after="0"/>
        <w:ind w:left="0"/>
        <w:jc w:val="both"/>
      </w:pPr>
      <w:r>
        <w:rPr>
          <w:rFonts w:ascii="Times New Roman"/>
          <w:b w:val="false"/>
          <w:i w:val="false"/>
          <w:color w:val="000000"/>
          <w:sz w:val="28"/>
        </w:rPr>
        <w:t xml:space="preserve">
      "Авиация персоналына куәліктер беру" мемлекеттік қызмет көрсетуге қойылатын негізгі талаптар </w:t>
      </w:r>
      <w:r>
        <w:rPr>
          <w:rFonts w:ascii="Times New Roman"/>
          <w:b w:val="false"/>
          <w:i w:val="false"/>
          <w:color w:val="000000"/>
          <w:sz w:val="28"/>
        </w:rPr>
        <w:t>тізбесінде</w:t>
      </w:r>
      <w:r>
        <w:rPr>
          <w:rFonts w:ascii="Times New Roman"/>
          <w:b w:val="false"/>
          <w:i w:val="false"/>
          <w:color w:val="000000"/>
          <w:sz w:val="28"/>
        </w:rPr>
        <w:t>:</w:t>
      </w:r>
    </w:p>
    <w:bookmarkEnd w:id="19"/>
    <w:bookmarkStart w:name="z29" w:id="20"/>
    <w:p>
      <w:pPr>
        <w:spacing w:after="0"/>
        <w:ind w:left="0"/>
        <w:jc w:val="both"/>
      </w:pPr>
      <w:r>
        <w:rPr>
          <w:rFonts w:ascii="Times New Roman"/>
          <w:b w:val="false"/>
          <w:i w:val="false"/>
          <w:color w:val="000000"/>
          <w:sz w:val="28"/>
        </w:rPr>
        <w:t>
      реттік нөмірі 6-жол мынадай редакцияда жазылсын:</w:t>
      </w:r>
    </w:p>
    <w:bookmarkEnd w:id="20"/>
    <w:bookmarkStart w:name="z30"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xml:space="preserve">
1. Ұшу экипажы мүшесінің, әуе қозғалысына қызмет көрсету диспетчерінің, авиациялық станция операторының, әуе кемелеріне техникалық қызмет көрсету жөніндегі персоналдың куәлігін беру, ұшу экипажы мүшесінің, әуе қозғалысы диспетчерінің, авиациялық станция операторының, әуе кемелеріне техникалық қызмет көрсету жөніндегі персоналдың куәлігіне біліктілік және арнайы белгі енгізу немесе оның қолданылу мерзімін ұзарту және авиациялық персонал куәлігін және (немесе) оның қосымшасын ауыстыру "Қазақстан Республикасының әуе кеңістігін пайдалану және авиация қызметі туралы" Қазақстан Республикасының Заңының 16-бабының </w:t>
            </w:r>
            <w:r>
              <w:rPr>
                <w:rFonts w:ascii="Times New Roman"/>
                <w:b w:val="false"/>
                <w:i w:val="false"/>
                <w:color w:val="000000"/>
                <w:sz w:val="20"/>
              </w:rPr>
              <w:t>3-тармағына</w:t>
            </w:r>
            <w:r>
              <w:rPr>
                <w:rFonts w:ascii="Times New Roman"/>
                <w:b w:val="false"/>
                <w:i w:val="false"/>
                <w:color w:val="000000"/>
                <w:sz w:val="20"/>
              </w:rPr>
              <w:t xml:space="preserve"> және азаматтық авиация саласындағы уәкілетті ұйымның ақылы қызметтерінің және азаматтық авиация саласындағы төлем мөлшерлерінің тізбесіне сәйкес – ақылы.</w:t>
            </w:r>
          </w:p>
          <w:bookmarkEnd w:id="22"/>
          <w:p>
            <w:pPr>
              <w:spacing w:after="20"/>
              <w:ind w:left="20"/>
              <w:jc w:val="both"/>
            </w:pPr>
            <w:r>
              <w:rPr>
                <w:rFonts w:ascii="Times New Roman"/>
                <w:b w:val="false"/>
                <w:i w:val="false"/>
                <w:color w:val="000000"/>
                <w:sz w:val="20"/>
              </w:rPr>
              <w:t>
2. Сыртқы пилот, жеңіл және аса жеңіл әуе кемелеріне техникалық қызмет көрсету жөніндегі персоналдың, ұшуды қамтамасыз ету жөніндегі қызметкердің немесе ұшу диспетчерінің куәліктерін беру, жеңіл және аса жеңіл әуе кемелеріне техникалық қызмет көрсету жөніндегі персоналдың, ұшуды қамтамасыз ету жөніндегі қызметкердің немесе ұшу диспетчерінің куәліктерінің қолдану мерзімін ұзарту, сыртқы пилоттың куәлігіне біліктілік және арнайы белгілерді енгізу немесе олардың қолданылу мерзімін ұзарту – тегін.</w:t>
            </w:r>
          </w:p>
        </w:tc>
      </w:tr>
    </w:tbl>
    <w:bookmarkStart w:name="z32" w:id="23"/>
    <w:p>
      <w:pPr>
        <w:spacing w:after="0"/>
        <w:ind w:left="0"/>
        <w:jc w:val="both"/>
      </w:pPr>
      <w:r>
        <w:rPr>
          <w:rFonts w:ascii="Times New Roman"/>
          <w:b w:val="false"/>
          <w:i w:val="false"/>
          <w:color w:val="000000"/>
          <w:sz w:val="28"/>
        </w:rPr>
        <w:t>
      ".</w:t>
      </w:r>
    </w:p>
    <w:bookmarkEnd w:id="23"/>
    <w:bookmarkStart w:name="z33" w:id="24"/>
    <w:p>
      <w:pPr>
        <w:spacing w:after="0"/>
        <w:ind w:left="0"/>
        <w:jc w:val="both"/>
      </w:pPr>
      <w:r>
        <w:rPr>
          <w:rFonts w:ascii="Times New Roman"/>
          <w:b w:val="false"/>
          <w:i w:val="false"/>
          <w:color w:val="000000"/>
          <w:sz w:val="28"/>
        </w:rPr>
        <w:t>
      реттік нөмірі 8-жол мынадай редакцияда жазылсын:</w:t>
      </w:r>
    </w:p>
    <w:bookmarkEnd w:id="24"/>
    <w:bookmarkStart w:name="z34"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Мемлекеттік көрсетілетін қызметті мемлекеттік корпорация немесе портал (портал арқылы берген кезде құжаттардың электрондық көшірмелері ұсынылады) арқылы көрсету:</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8.1. Ұшу экипажы мүшесінің куәлігін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8.1.1. ұшу экипажы мүшесінің куәлігін алу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PPL жеке пилотының (ұшақтың, тікұшақтың, дирижабльдің, көтеру күшін ұлғайту жүйесі бар әуе кемесінің), CPL коммерциялық авиациясының пилотының (ұшақтың, тікұшақтың, дирижабльдің, көтеру күшін ұлғайту жүйесі бар әуе кемесінің), MPL көпмүшелік экипажының (ұшағының) ұшқышының, ATPL желілік пилотының (ұшақтың, тікұшақтың, әуе кемесінің) куәліктеріне қатысты арттыру жүйесімен), осы мемлекеттік қызмет көрсетуге қойылатын негізгі талаптар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ULAPL аса жеңіл әуе кемесі пилотының (мотодельтаплан, автожир, дирижабль, көтеру күшін ұлғайту жүйесі бар әуе кемесі), LAPL жеңіл әуе кемесі (ұшақтың, тікұшақтың) пилотының, FBPL еркін аэростат пилотының, GPL планер пилотының, FROL бортрадистінің куәліктеріне қатысты ЖСН көрсетілген еркін нысандағы, сондай-ақ жеке сәйкестендіру нөмірі (бұдан әрі-ЖСН) көрсетілген мәліметтерді пайдалануға келісім ақпараттық жүйелерде қамтылған заңмен қорғалатын құпияны құрайтын мәліметтерді пайдалануға келісім беремін;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FNL штурман куәлігіне қатысты;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FEL бортинженерінің (бортмеханигінің) куәлігіне қатысты;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теориялық емтихандарды табысты тапсырғаны туралы сертификатты қоса бере отырып, АОО бітіргені туралы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ұшақ пилоттары үшін біліктілік деңгейін тексеру актісінің (LPС) көшірмесі немесе осы мемлекеттік қызмет көрсетуге қойылатын негізгі талаптар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тікұшақ пилоттары үшін ұшуды тексеру актісі немесе осы мемлекеттік қызмет көрсетуге қойылатын негізгі талаптар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ұшуды тексеру актісінің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азаматтық авиация ұйымының қолымен және мөрімен (бар болса) куәландырылған ұшу экипажының мүшелеріне ұсыным;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куәліктің (паспорттың)көшірмесі;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медициналық сертификаттың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радиотелефон байланысында пайдаланылатын ағылшын тілін білуге арналған тестілеуден өткенін растайтын сертификаттың көшірмесі (халықаралық ұшуды орындайтын ұшу экипажының мүшелері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ұшу кітапшасының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толтырылған сәйкестік парағы, осы мемлекеттік қызмет көрсетуге қойылатын негізгі талаптар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әскери есепке алуды есепке алу (Мемлекеттік авиациядан келгендер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ұшу экипажы мүшелері куәлігінің түпнұсқасы (куәлікті ауыстыру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8.2. Сыртқы пилот куәлігін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8.2.1. сыртқы пилот куәлігін алу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w:t>
            </w:r>
            <w:r>
              <w:rPr>
                <w:rFonts w:ascii="Times New Roman"/>
                <w:b w:val="false"/>
                <w:i w:val="false"/>
                <w:color w:val="000000"/>
                <w:sz w:val="20"/>
              </w:rPr>
              <w:t>АОО немесе авиациялық оқу орнын бітіргені туралы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 тізбесіне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персоналдан басқа, басқа авиация персоналы үшін ұйымның қолымен және мөрімен (бар болса) куәландырылған ұсыным;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медициналық сертификаттың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куәліктің (паспорттың)көшірмесі;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куәліктің түпнұсқасы (куәлікті ауыстыру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8.3. Әуе қозғалысына қызмет көрсету диспетчерінің, авиациялық станция операторының куәлігін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8.3.1. әуе қозғалысына қызмет көрсету диспетчерінің, авиациялық станция операторының куәлігін алу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 тізбесіне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персоналдан басқа, басқа авиация персоналы үшін азаматтық авиация ұйымының қолымен және мөрімен (бар болса) куәландырылған ұсыным;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АОО бітіргені туралы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 тізбесіне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біліктілік емтиханын өткізу хаттамасының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медициналық сертификаттың көшірмесі (ӘҚҚ диспетчері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радиотелефон байланысында пайдаланылатын ағылшын тілін білуге арналған тестілеуден өткенін растайтын сертификаттың көшірмесі (халықаралық ұшуларды қамтамасыз ету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куәліктің (паспорттың)көшірмесі;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куәліктің түпнұсқасы (куәлікті ауыстыру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8.4. Әуе кемелеріне техникалық қызмет көрсету жөніндегі персоналдың куәлігін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8.4.1. әуе кемелеріне техникалық қызмет көрсету жөніндегі персоналдың куәлігін алу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АОО-да бастапқы даярлау сертификатының (-ның) немесе егер кандидатта бұрын осы куәлік болмаса, аяқталу мерзімі сертификат немесе диплом берілген күннен бастап 10 жылдан аспайтын мамандық бойынша дипломның көшірмесі, ал азаматтық авиацияда әуе кемелеріне техникалық қызмет көрсету жөніндегі персонал куәлігіне үміткер мемлекеттік авиацияның әуе кемелеріне техникалық қызмет көрсету жөніндегі персонал үшін мемлекеттік авиациядағы қызметін аяқтағаннан кейін – әуе кемелеріне техникалық қызмет көрсету бойынша үздіксіз өтілі болған жағдайда мемлекеттік авиацияның оқу орнын бітірген күннен бастап 20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 тізбесіне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персоналдың жеке журналының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 тізбесіне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персоналдың жеке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"әуе кемелеріне техникалық қызмет көрсетуге қатысты адамның мүмкіндіктері" бағдарламасы бойынша оқытудан өткені туралы құжаттың (Қазақстан Республикасы Көлік және коммуникация министрінің 2013 жылғы 28 қыркүйектегі № 764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тіркеу тізілімінде № 8785 болып тіркелген) ұшу қауіпсіздігін қамтамасыз етуге қатысатын авиация персоналын кәсіптік даярлаудың үлгілік бағдарламаларының 9 модулінің бағдарламасына сәйкес келетін) көшірмесі № 8785 бұйрығымен бекітілген) (бұдан әрі – үлгілік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"Қазақстандық және халықаралық авиациялық заңнама" бағдарламасы бойынша оқығаны туралы құжаттың көшірмесі (үлгілік бағдарламалардың 10rk модулінің бағдарламасына сәйкес келетін);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куәліктің (паспорттың)көшірмесі;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куәліктің және оған қосымшаның түпнұсқасы (XV тармақ) (куәлікті ауыстыру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8.5. Жеңіл және аса жеңіл әуе кемелеріне техникалық қызмет көрсету жөніндегі персоналдың куәлігін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8.5.1. жеңіл және аса жеңіл әуе кемелеріне техникалық қызмет көрсету жөніндегі персоналдың куәлігін алу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мемлекеттік қызмет көрсетуге қойылатын негізгі талаптар тізбесіне 11-қосымшаға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АОО-да бастапқы даярлау сертификатының (- тарының) немесе егер кандидатта бұрын осы куәлік болмаса, аяқталу мерзімі сертификат немесе диплом берілген күннен бастап 10 жылдан аспайтын мамандық бойынша дипломның көшірмесі, ал азаматтық авиацияда әуе кемелеріне техникалық қызмет көрсету жөніндегі персонал куәлігіне үміткер мемлекеттік авиацияның әуе кемелеріне техникалық қызмет көрсету жөніндегі персонал үшін мемлекеттік авиациядағы қызметін аяқтағаннан кейін – әуе кемелеріне техникалық қызмет көрсету бойынша үздіксіз стажы болған жағдайда мемлекеттік авиацияның оқу орнын бітірген күннен бастап 20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 тізбесіне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персоналдың жеке журналының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 тізбесіне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персоналдың жеке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"Әуе кемелеріне техникалық қызмет көрсетуге қатысты адамның мүмкіндіктері" бағдарламасы бойынша оқытудан өткені туралы құжаттың (Қазақстан Республикасы Көлік және коммуникация министрінің 2013 жылғы 28 қыркүйектегі № 764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тіркеу тізілімінде № 8785 болып тіркелген) ұшу қауіпсіздігін қамтамасыз етуге қатысатын авиация персоналын кәсіптік даярлаудың үлгілік бағдарламаларының 9 модулінің бағдарламасына сәйкес келетін) көшірмесі № 8785 бұйрығымен бекітілген) (бұдан әрі – Үлгілік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"Қазақстандық және халықаралық авиациялық заңнама" бағдарламасы бойынша оқығаны туралы құжаттың көшірмесі (Үлгілік бағдарламалардың 10rk модулінің бағдарламасына сәйкес келетін);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куәліктің (паспорттың)көшірмесі;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кемелерін пайдаланушыларды біріктіретін коммерциялық емес ұйымдардың (бұдан әрі – коммерциялық емес ұйым) тұрақты жұмыс істейтін Біліктілік комиссиясының ұсынысы және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куәліктің және оған қосымшаның түпнұсқасы (XV тармақ) (куәлікті ауыстыру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8.6. Ұшуды қамтамасыз ету жөніндегі қызметкердің немесе ұшу диспетчерінің куәлігін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8.6.1. ұшуды қамтамасыз ету жөніндегі қызметкердің немесе ұшу диспетчерінің куәлігін алу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w:t>
            </w:r>
            <w:r>
              <w:rPr>
                <w:rFonts w:ascii="Times New Roman"/>
                <w:b w:val="false"/>
                <w:i w:val="false"/>
                <w:color w:val="000000"/>
                <w:sz w:val="20"/>
              </w:rPr>
              <w:t>АОО аяқталғаны туралы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азаматтық авиация ұйымының қолымен және мөрімен (бар болса) куәландырылған объективті деректері бар осы мемлекеттік қызмет көрсетуге қойылатын негізгі талаптар тізбесіне </w:t>
            </w:r>
            <w:r>
              <w:rPr>
                <w:rFonts w:ascii="Times New Roman"/>
                <w:b w:val="false"/>
                <w:i w:val="false"/>
                <w:color w:val="000000"/>
                <w:sz w:val="20"/>
              </w:rPr>
              <w:t>9-қосымшаға</w:t>
            </w:r>
            <w:r>
              <w:rPr>
                <w:rFonts w:ascii="Times New Roman"/>
                <w:b w:val="false"/>
                <w:i w:val="false"/>
                <w:color w:val="000000"/>
                <w:sz w:val="20"/>
              </w:rPr>
              <w:t xml:space="preserve"> сәйкес әуе кемелеріне техникалық қызмет көрсету жөніндегі персоналдан басқа, басқа авиация персоналы үшін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куәліктің (паспорттың)көшірмесі;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куәліктің түпнұсқасы (куәлікті ауыстыру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8.7. Әуе кемелеріне техникалық қызмет көрсету жөніндегі персонал куәлігінің қолданылу мерзімін ұзарту: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8.7.1. әуе кемелеріне техникалық қызмет көрсету жөніндегі персонал куәлігінің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мемлекеттік қызмет көрсетуге қойылатын негізгі талаптар тізбесіне 11-қосымшаға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куәліктің түпнұсқасы және оған қосымша (XV тармақ).</w:t>
            </w:r>
          </w:p>
          <w:p>
            <w:pPr>
              <w:spacing w:after="20"/>
              <w:ind w:left="20"/>
              <w:jc w:val="both"/>
            </w:pPr>
            <w:r>
              <w:rPr>
                <w:rFonts w:ascii="Times New Roman"/>
                <w:b w:val="false"/>
                <w:i w:val="false"/>
                <w:color w:val="000000"/>
                <w:sz w:val="20"/>
              </w:rPr>
              <w:t>
</w:t>
            </w:r>
            <w:r>
              <w:rPr>
                <w:rFonts w:ascii="Times New Roman"/>
                <w:b w:val="false"/>
                <w:i w:val="false"/>
                <w:color w:val="000000"/>
                <w:sz w:val="20"/>
              </w:rPr>
              <w:t>8.8. Жеңіл және аса жеңіл әуе кемелеріне техникалық қызмет көрсету жөніндегі персонал куәлігінің қолданылу мерзімін ұзарту: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8.8.1. жеңіл және аса жеңіл әуе кемелеріне техникалық қызмет көрсету жөніндегі персонал куәлігінің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мемлекеттік қызмет көрсетуге қойылатын негізгі талаптар тізбесіне 11-қосымшаға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емес ұйымның тұрақты жұмыс істейтін Біліктілік комиссиясының ұсынысы және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куәліктің түпнұсқасы және оған қосымша (XV-тармақ).</w:t>
            </w:r>
          </w:p>
          <w:p>
            <w:pPr>
              <w:spacing w:after="20"/>
              <w:ind w:left="20"/>
              <w:jc w:val="both"/>
            </w:pPr>
            <w:r>
              <w:rPr>
                <w:rFonts w:ascii="Times New Roman"/>
                <w:b w:val="false"/>
                <w:i w:val="false"/>
                <w:color w:val="000000"/>
                <w:sz w:val="20"/>
              </w:rPr>
              <w:t>
</w:t>
            </w:r>
            <w:r>
              <w:rPr>
                <w:rFonts w:ascii="Times New Roman"/>
                <w:b w:val="false"/>
                <w:i w:val="false"/>
                <w:color w:val="000000"/>
                <w:sz w:val="20"/>
              </w:rPr>
              <w:t>8.9. Ұшуды қамтамасыз ету жөніндегі қызметкер немесе ұшу диспетчері куәлігінің қолданылу мерзімін ұзарту: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8.9.1. ұшуды қамтамасыз ету жөніндегі қызметкер немесе ұшу диспетчері куәлігінің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мамандығы бойынша кәсіптік деңгейін ұстап тұру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куәліктің түпнұсқасы.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8.10. Ұшу экипажы мүшесінің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8.10.1. ұшу экипажы мүшесінің куәлігіне біліктілік және арнайы белгілерді енгізу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PPL жеке пилотының (ұшақтың, тікұшақтың, дирижабльдің, көтеру күшін ұлғайту жүйесі бар әуе кемесінің), CPL коммерциялық авиациясының пилотының (ұшақтың, тікұшақтың, дирижабльдің, көтеру күшін ұлғайту жүйесі бар әуе кемесінің), MPL көпмүшелік экипажының (ұшағының) пилотының, ATPL желілік пилотының (ұшақтың, тікұшақтың, әуе кемесінің) куәліктеріне қатысты PPL жеке пилоттық жобасы (көтеру күшін ұлғайту жүйесімен), осы мемлекеттік қызмет көрсетуге қойылатын негізгі талаптар тізбесіне 1-қосымшаға сәйкес нысан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ULAPL аса жеңіл әуе кемесі пилотының (мотодельтаплан, автожир, дирижабль, көтеру күшін ұлғайту жүйесі бар әуе кемесі), LAPL (ұшақ, тікұшақ) жеңіл әуе кемесінің пилотының, FBPL еркін аэростат пилотының, GPL планер пилотының, FROL бортрадистінің ЖСН көрсетілген еркін нысандағы куәліктеріне қатысты, сондай-ақ ақпараттық жүйелерде қамтылған заңмен қорғалатын құпияны құрайтын мәліметтерді пайдалануға келісімді;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FNL штурман куәлігіне қатысты;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FEL бортинженерінің (бортмеханигінің) куәлігіне қатысты;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қайта даярлаудың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ұшақ пилоттары үшін біліктілік деңгейін тексеру актісінің (LPС) көшірмесі немесе осы мемлекеттік қызмет көрсетуге қойылатын негізгі талаптар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тікұшақ пилоттары үшін ұшуды тексеру актісі немесе осы мемлекеттік қызмет көрсетуге қойылатын негізгі талаптар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ұшуды тексеру актісінің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медициналық сертификаттың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куәліктің және оған қосымшаның (бар болса)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8.10.2. ұшу экипажы мүшесінің куәлігіндегі біліктілік және арнайы белгілердің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PPL жеке пилотының (ұшақтың, тікұшақтың, дирижабльдің, көтеру күшін ұлғайту жүйесі бар әуе кемесінің), CPL коммерциялық авиациясының пилотының (ұшақтың, тікұшақтың, дирижабльдің, көтеру күшін ұлғайту жүйесі бар әуе кемесінің), MPL көпмүшелік экипажының (ұшағының) пилотының, ATPL желілік пилотының (ұшақтың, тікұшақтың, әуе кемесінің) куәліктеріне қатысты арттыру жүйесімен), осы мемлекеттік қызмет көрсетуге қойылатын негізгі талаптар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куәліктеріне қатысты;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ULAPL аса жеңіл әуе кемесі пилотының (мотодельтаплан, автожир, дирижабль, көтеру күшін ұлғайту жүйесі бар әуе кемесі), LAPL жеңіл әуе кемесінің (ұшақтың, тікұшақтың) пилотының, FBPL еркін аэростат пилотының, GPL планер пилотының, FROL бортрадистінің ЖСН көрсетілген еркін нысандағы куәліктеріне қатысты,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FNL штурман куәлігіне қатысты;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FEL бортинженерінің (бортмеханигінің) куәлігіне қатысты;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мамандығы бойынша кәсіптік деңгейін ұстап тұру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ұшақ пилоттары үшін біліктілік деңгейін тексеру актісінің (LPС) көшірмесі немесе осы мемлекеттік қызмет көрсетуге қойылатын негізгі талаптар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тікұшақ пилоттары үшін ұшуды тексеру актісі немесе осы мемлекеттік қызмет көрсетуге қойылатын негізгі талаптар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ұшуды тексеру актісінің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нұсқаушылардың кәсіби деңгейін ұстап тұру уақыты бойынша соңғы курстардан өткенін растайтын құжаттардың көшірмелері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медициналық сертификаттың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куәліктің және оған қосымшаның (бар болса)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8.10.3. ұшу экипажы мүшелерінің куәлігінде радиотелефон байланысында пайдаланылатын тілді білуі туралы арнайы белгінің қолданылу мерзімін енгізу немесе ұзарту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радиотелефон байланысында пайдаланылатын ағылшын тілін білуге арналған тестілеуден өткенін растайтын сертификаттың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куәліктің және оған қосымшаның (бар болса)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8.11. Сыртқы пилоттың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8.11.1. сыртқы пилоттың куәлігінде біліктілік және арнайы белгілердің қолданылу мерзімін енгізу немесе ұзарту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медициналық сертификаттың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уақыт бойынша соңғы қайта даярлау курстарынан өткенін немесе мамандығы бойынша кәсіби деңгейін қолдағанын растайтын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куәліктің және оған қосымшаның (бар болса)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8.12. Әуе қозғалысына қызмет көрсету диспетчерінің, авиациялық станция операторының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8.12.1. әуе қозғалысына қызмет көрсету диспетчерінің, авиациялық станция операторының куәлігіне біліктілік белгілерін енгізу немесе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 тізбесіне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біліктілік емтиханын өткізу хаттамасының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медициналық сертификаттың көшірмесі (ӘҚҚ диспетчері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мамандығы бойынша кәсіптік деңгейін ұстап тұру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куәлікке қосымшаның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8.12.2. әуе қозғалысына қызмет көрсету диспетчерінің, авиациялық станция операторының куәлігіне арнайы белгінің қолданылу мерзімін енгізу және (немесе) ұзарту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w:t>
            </w:r>
            <w:r>
              <w:rPr>
                <w:rFonts w:ascii="Times New Roman"/>
                <w:b w:val="false"/>
                <w:i w:val="false"/>
                <w:color w:val="000000"/>
                <w:sz w:val="20"/>
              </w:rPr>
              <w:t>нұсқаушының қайта даярлау немесе кәсіби деңгейін ұстап тұру уақыты бойынша соңғы курстардан өткенін растайтын құжаттардың көшірмелері (нұсқаушының арнайы белгісінің қолданылу мерзімін енгізу немесе ұзарту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радиотелефон байланысында пайдаланылатын ағылшын тілін білуге арналған тестілеуден өткенін растайтын сертификаттың көшірмесі (радиотелефон байланысында пайдаланылатын тілді білуі туралы арнайы белгіні енгізу немесе оның қолданылу мерзімін ұзарту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куәлікке қосымшаның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8.13. Әуе кемелеріне техникалық қызмет көрсету жөніндегі персоналдың куәлігіне біліктілік және арнайы белгілерді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8.13.1. әуе кемелеріне техникалық қызмет көрсету жөніндегі персоналдың куәлігіне "В" немесе "В2" санаттары бойынша "Ratings" бағанында біліктілік белгісін енгізу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әуе кемелерінің, қозғалтқыштың үлгілерін және куәліктің санатын көрсете отырып,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кемесінің үлгісіне оқыту курсының практикалық және теориялық элементтерінің өткені туралы құжаттардың көшірмелері, ал қажет болған жағдайда практикалық тағылымдама бойынша жазбалар. Егер сертификатты уәкілетті ұйым оны жүргізетін ТҚК және АТҚ ұйымына қатысты мақұлдаса, практикалық тағылымдамадан өту нәтижелері бойынша сертификат беруге жол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8.13.2. әуе кемелеріне техникалық қызмет көрсету жөніндегі персоналдың куәлігіне "С" санатындағы "Ratings" бағанында біліктілік белгісін енгізу үшін өтініш беруші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әуе кемелерінің, қозғалтқыштың үлгілерін және куәліктің санатын көрсете отырып,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3-деңгей бойынша оқытудың теориялық бөлігінен кейін әуе кемесінің үлгісінде оқудан өткенін және емтихан тапсырғанын растайтын сертификаттардың көшірмелері ("С" санатының бірінші жазбасы үшін), ал "С" санаты бойынша әрбір кейінгі жазба үшін-1-деңгей бойынша әуе кемесінің талап етілген үлгісіне оқытуды дәлелдейтін сертификаттар (әуе кемесімен жалпы таныстыру курсы). Егер "С" санатына үміткер осы біліктілік белгісін куәлікке енгізілген әуе кемесінің және қозғалтқыштың сол үлгісіндегі "В1" немесе "В2" санаттары арқылы алса, теориялық оқытудан өткені туралы Жеке сертификат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ТҚК және АТЖ ұйымындағы жұмыс тәжірибесін немесе мемлекеттік авиацияда немесе әуе кемелерін шығару кезінде алынған тәжірибені растайтын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8.13.3. жеңіл және аса жеңіл әуе кемелеріне техникалық қызмет көрсету жөніндегі персоналдың (AML LA) куәлігіне біліктілік және арнайы белгілерді енгізу үшін өтініш беруші коммерциялық емес ұйымға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кемелерінің үлгісіне немесе түріне АОО-да оқудан өткенін растайтын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 тәжірибесін растайтын, осы мемлекеттік қызмет көрсетуге қойылатын негізгі талаптар тізбесіне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ресімделетін әуе кемелеріне техникалық қызмет көрсету жөніндегі персоналдың жеке журналы парақтарының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"В3" санатындағы жеңіл және аса жеңіл әуе кемелеріне техникалық қызмет көрсету жөніндегі персоналдың біліктілік деңгейін тексеру актісінің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кемелеріне техникалық қызмет көрсетуге қатысты адамның мүмкіндіктері" бағдарламасы бойынша оқытудан өткені туралы құжаттың (Үлгілік бағдарламалардың 9-модулінің бағдарламасына сәйкес келетін)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8.14. Авиация персоналының куәлігін және (немесе) оған қосымшаны ауыстыру.</w:t>
            </w:r>
          </w:p>
          <w:p>
            <w:pPr>
              <w:spacing w:after="20"/>
              <w:ind w:left="20"/>
              <w:jc w:val="both"/>
            </w:pPr>
            <w:r>
              <w:rPr>
                <w:rFonts w:ascii="Times New Roman"/>
                <w:b w:val="false"/>
                <w:i w:val="false"/>
                <w:color w:val="000000"/>
                <w:sz w:val="20"/>
              </w:rPr>
              <w:t>
Өтініш беруші авиациялық персоналдың тиісті куәлігін алуға белгіленген тізбеге сәйкес құжаттарды және мемлекеттік қызмет көрсеткені үшін төленгенін растайтын мәліметтердің электрондық көшірмесін ұсынады.</w:t>
            </w:r>
          </w:p>
        </w:tc>
      </w:tr>
    </w:tbl>
    <w:bookmarkStart w:name="z191" w:id="27"/>
    <w:p>
      <w:pPr>
        <w:spacing w:after="0"/>
        <w:ind w:left="0"/>
        <w:jc w:val="both"/>
      </w:pPr>
      <w:r>
        <w:rPr>
          <w:rFonts w:ascii="Times New Roman"/>
          <w:b w:val="false"/>
          <w:i w:val="false"/>
          <w:color w:val="000000"/>
          <w:sz w:val="28"/>
        </w:rPr>
        <w:t>
      ";</w:t>
      </w:r>
    </w:p>
    <w:bookmarkEnd w:id="27"/>
    <w:bookmarkStart w:name="z192" w:id="28"/>
    <w:p>
      <w:pPr>
        <w:spacing w:after="0"/>
        <w:ind w:left="0"/>
        <w:jc w:val="both"/>
      </w:pPr>
      <w:r>
        <w:rPr>
          <w:rFonts w:ascii="Times New Roman"/>
          <w:b w:val="false"/>
          <w:i w:val="false"/>
          <w:color w:val="000000"/>
          <w:sz w:val="28"/>
        </w:rPr>
        <w:t>
      реттік нөмірі 10-жол мынадай редакцияда жазылсын:</w:t>
      </w:r>
    </w:p>
    <w:bookmarkEnd w:id="28"/>
    <w:bookmarkStart w:name="z193"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30"/>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авторизациядан өту, одан әрі "цифрлық құжаттар" бөліміне ауысып, қажетті құжатты таңдау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мемлекеттік корпорацияға құжаттар топтамасын тапсыруы үшін күтудің рұқсат етілген ең ұзақ уақыты – 15 (он бес)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корпорацияда көрсетілетін қызметті алушыға қызмет көрсетудің рұқсат етілген ең ұзақ уақыты – 30 (отыз)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мекенжайлары мына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Көлік министрлігі – www.transport.gov.kz "Мемлекеттік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 – www.сааkz.com "Мемлекеттік қызметтер" бөлімі.</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2" w:id="31"/>
    <w:p>
      <w:pPr>
        <w:spacing w:after="0"/>
        <w:ind w:left="0"/>
        <w:jc w:val="both"/>
      </w:pPr>
      <w:r>
        <w:rPr>
          <w:rFonts w:ascii="Times New Roman"/>
          <w:b w:val="false"/>
          <w:i w:val="false"/>
          <w:color w:val="000000"/>
          <w:sz w:val="28"/>
        </w:rPr>
        <w:t xml:space="preserve">
      2. "Азаматтық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10486 болып тіркелген):</w:t>
      </w:r>
    </w:p>
    <w:bookmarkEnd w:id="31"/>
    <w:bookmarkStart w:name="z203" w:id="32"/>
    <w:p>
      <w:pPr>
        <w:spacing w:after="0"/>
        <w:ind w:left="0"/>
        <w:jc w:val="both"/>
      </w:pPr>
      <w:r>
        <w:rPr>
          <w:rFonts w:ascii="Times New Roman"/>
          <w:b w:val="false"/>
          <w:i w:val="false"/>
          <w:color w:val="000000"/>
          <w:sz w:val="28"/>
        </w:rPr>
        <w:t xml:space="preserve">
      көрсетілген бұйрықпен бекітілген Азаматтық авиацияның авиациялық оқу орталығының сертификаттау және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2-1) тармақшамен толықтырылсын:</w:t>
      </w:r>
    </w:p>
    <w:bookmarkStart w:name="z205" w:id="33"/>
    <w:p>
      <w:pPr>
        <w:spacing w:after="0"/>
        <w:ind w:left="0"/>
        <w:jc w:val="both"/>
      </w:pPr>
      <w:r>
        <w:rPr>
          <w:rFonts w:ascii="Times New Roman"/>
          <w:b w:val="false"/>
          <w:i w:val="false"/>
          <w:color w:val="000000"/>
          <w:sz w:val="28"/>
        </w:rPr>
        <w:t>
      "2-1) азаматтық авиация саласындағы төлемдер – азаматтық авиация саласындағы уәкілетті ұйым көрсететін қызметтер үшін жеке және заңды тұлғалардың төлемі, сондай-ақ азаматтық авиация саласындағы уәкілетті ұйымның бюджетіне ұшу қауіпсіздігі мен авиациялық қауіпсіздікті қамтамасыз етуді тұрақты қадағалауды жүзеге асыратын заңды тұлғалардың міндетті аударымы;";</w:t>
      </w:r>
    </w:p>
    <w:bookmarkEnd w:id="33"/>
    <w:bookmarkStart w:name="z206" w:id="34"/>
    <w:p>
      <w:pPr>
        <w:spacing w:after="0"/>
        <w:ind w:left="0"/>
        <w:jc w:val="both"/>
      </w:pPr>
      <w:r>
        <w:rPr>
          <w:rFonts w:ascii="Times New Roman"/>
          <w:b w:val="false"/>
          <w:i w:val="false"/>
          <w:color w:val="000000"/>
          <w:sz w:val="28"/>
        </w:rPr>
        <w:t>
      мынадай мазмұндағы 5-1-тармақпен толықтырылсын:</w:t>
      </w:r>
    </w:p>
    <w:bookmarkEnd w:id="34"/>
    <w:bookmarkStart w:name="z207" w:id="35"/>
    <w:p>
      <w:pPr>
        <w:spacing w:after="0"/>
        <w:ind w:left="0"/>
        <w:jc w:val="both"/>
      </w:pPr>
      <w:r>
        <w:rPr>
          <w:rFonts w:ascii="Times New Roman"/>
          <w:b w:val="false"/>
          <w:i w:val="false"/>
          <w:color w:val="000000"/>
          <w:sz w:val="28"/>
        </w:rPr>
        <w:t xml:space="preserve">
      "5-1. Авиациялық оқу орталығын сертификаттау және авиациялық оқу орталығы сертификатының қолданылу аясын кеңейту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айқындалатын тәртіппен ақы алынады.</w:t>
      </w:r>
    </w:p>
    <w:bookmarkEnd w:id="35"/>
    <w:bookmarkStart w:name="z208" w:id="36"/>
    <w:p>
      <w:pPr>
        <w:spacing w:after="0"/>
        <w:ind w:left="0"/>
        <w:jc w:val="both"/>
      </w:pPr>
      <w:r>
        <w:rPr>
          <w:rFonts w:ascii="Times New Roman"/>
          <w:b w:val="false"/>
          <w:i w:val="false"/>
          <w:color w:val="000000"/>
          <w:sz w:val="28"/>
        </w:rPr>
        <w:t xml:space="preserve">
      Төлем мөлшері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анықталады (бұдан әрі – Азаматтық авиация саласындағы уәкілетті ұйымның ақылы қызметтерінің және азаматтық авиация саласындағы төлем мөлшерлемелерінің тізбесі).</w:t>
      </w:r>
    </w:p>
    <w:bookmarkEnd w:id="36"/>
    <w:bookmarkStart w:name="z209" w:id="37"/>
    <w:p>
      <w:pPr>
        <w:spacing w:after="0"/>
        <w:ind w:left="0"/>
        <w:jc w:val="both"/>
      </w:pPr>
      <w:r>
        <w:rPr>
          <w:rFonts w:ascii="Times New Roman"/>
          <w:b w:val="false"/>
          <w:i w:val="false"/>
          <w:color w:val="000000"/>
          <w:sz w:val="28"/>
        </w:rPr>
        <w:t>
      Авиациялық оқу орталығын сертификаттау және авиациялық оқу орталығы сертификатының қолданылу аясын кеңейту азаматтық авиация саласындағы уәкілетті ұйымның бюджетіне төленгеннен кейін жүзеге асырылады.";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қосымшада</w:t>
      </w:r>
      <w:r>
        <w:rPr>
          <w:rFonts w:ascii="Times New Roman"/>
          <w:b w:val="false"/>
          <w:i w:val="false"/>
          <w:color w:val="000000"/>
          <w:sz w:val="28"/>
        </w:rPr>
        <w:t>:</w:t>
      </w:r>
    </w:p>
    <w:bookmarkStart w:name="z211" w:id="38"/>
    <w:p>
      <w:pPr>
        <w:spacing w:after="0"/>
        <w:ind w:left="0"/>
        <w:jc w:val="both"/>
      </w:pPr>
      <w:r>
        <w:rPr>
          <w:rFonts w:ascii="Times New Roman"/>
          <w:b w:val="false"/>
          <w:i w:val="false"/>
          <w:color w:val="000000"/>
          <w:sz w:val="28"/>
        </w:rPr>
        <w:t xml:space="preserve">
      "Азаматтық авиацияның авиациялық оқу орталығының сертификатын беру" мемлекеттік қызмет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End w:id="38"/>
    <w:bookmarkStart w:name="z212" w:id="39"/>
    <w:p>
      <w:pPr>
        <w:spacing w:after="0"/>
        <w:ind w:left="0"/>
        <w:jc w:val="both"/>
      </w:pPr>
      <w:r>
        <w:rPr>
          <w:rFonts w:ascii="Times New Roman"/>
          <w:b w:val="false"/>
          <w:i w:val="false"/>
          <w:color w:val="000000"/>
          <w:sz w:val="28"/>
        </w:rPr>
        <w:t>
      реттік нөмірі 4-жол мынадай редакцияда жазылсын:</w:t>
      </w:r>
    </w:p>
    <w:bookmarkEnd w:id="39"/>
    <w:bookmarkStart w:name="z213"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5" w:id="41"/>
    <w:p>
      <w:pPr>
        <w:spacing w:after="0"/>
        <w:ind w:left="0"/>
        <w:jc w:val="both"/>
      </w:pPr>
      <w:r>
        <w:rPr>
          <w:rFonts w:ascii="Times New Roman"/>
          <w:b w:val="false"/>
          <w:i w:val="false"/>
          <w:color w:val="000000"/>
          <w:sz w:val="28"/>
        </w:rPr>
        <w:t>
      реттік нөмірі 6-жол мынадай редакцияда жазылсын:</w:t>
      </w:r>
    </w:p>
    <w:bookmarkEnd w:id="41"/>
    <w:bookmarkStart w:name="z216"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оқу орталығының сертификатын беру және азаматтық авиацияның авиациялық оқу орталығының сертификатының қолданылу аясын кеңейту "Қазақстан Республикасының әуе кеңістігін пайдалану және авиация қызметі туралы" Қазақстан Республикасының Заңының 16-бабының </w:t>
            </w:r>
            <w:r>
              <w:rPr>
                <w:rFonts w:ascii="Times New Roman"/>
                <w:b w:val="false"/>
                <w:i w:val="false"/>
                <w:color w:val="000000"/>
                <w:sz w:val="20"/>
              </w:rPr>
              <w:t>3-тармағына</w:t>
            </w:r>
            <w:r>
              <w:rPr>
                <w:rFonts w:ascii="Times New Roman"/>
                <w:b w:val="false"/>
                <w:i w:val="false"/>
                <w:color w:val="000000"/>
                <w:sz w:val="20"/>
              </w:rPr>
              <w:t xml:space="preserve"> және Азаматтық авиация саласындағы уәкілетті ұйымның ақылы қызметтерінің және азаматтық авиация саласындағы төлем мөлшерлемелерінің тізбесіне сәйкес – ақылы.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8" w:id="43"/>
    <w:p>
      <w:pPr>
        <w:spacing w:after="0"/>
        <w:ind w:left="0"/>
        <w:jc w:val="both"/>
      </w:pPr>
      <w:r>
        <w:rPr>
          <w:rFonts w:ascii="Times New Roman"/>
          <w:b w:val="false"/>
          <w:i w:val="false"/>
          <w:color w:val="000000"/>
          <w:sz w:val="28"/>
        </w:rPr>
        <w:t>
      реттік нөмірі 8-жол мынадай редакцияда жазылсын:</w:t>
      </w:r>
    </w:p>
    <w:bookmarkEnd w:id="43"/>
    <w:bookmarkStart w:name="z219"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45"/>
          <w:p>
            <w:pPr>
              <w:spacing w:after="20"/>
              <w:ind w:left="20"/>
              <w:jc w:val="both"/>
            </w:pPr>
            <w:r>
              <w:rPr>
                <w:rFonts w:ascii="Times New Roman"/>
                <w:b w:val="false"/>
                <w:i w:val="false"/>
                <w:color w:val="000000"/>
                <w:sz w:val="20"/>
              </w:rPr>
              <w:t>
1) авиациялық оқу орталығын сертификаттауды жүргізуге өтінім;</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2) құрылтай құжаттардың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даярлау және рәсімдер жөніндегі нұсқаудың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сапа жөніндегі нұсқаудың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ұшу қауіпсіздігі жүйесін басқару жөніндегі нұсқаудың электрондық көшірмесі (қажет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6) авиациялық оқу орталығының штат кестесінің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авиациялық оқу орталығының оқу процесін қамтамасыз етуге қатысты басқа оқу мекемелерімен, кәсіпорындармен және басқа ұйымдармен жасасқан шарттардың электрондық көшірмелері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қаржылық-экономикалық жағдайы туралы ақпарат бар мәліметтің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мемлекеттік қызмет көрсету үшін төлемді растайтын мәліметтердің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0" w:id="46"/>
    <w:p>
      <w:pPr>
        <w:spacing w:after="0"/>
        <w:ind w:left="0"/>
        <w:jc w:val="both"/>
      </w:pPr>
      <w:r>
        <w:rPr>
          <w:rFonts w:ascii="Times New Roman"/>
          <w:b w:val="false"/>
          <w:i w:val="false"/>
          <w:color w:val="000000"/>
          <w:sz w:val="28"/>
        </w:rPr>
        <w:t>
      реттік нөмірі 10-жол мынадай редакцияда жазылсын:</w:t>
      </w:r>
    </w:p>
    <w:bookmarkEnd w:id="46"/>
    <w:bookmarkStart w:name="z231"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оның ішінде көрсетілетін электрондық нысандағы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48"/>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Көлік министрлігінің - www.transport.gov.kz "Мемлекеттік көрсетілетін қызметтер" бөлімінде;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тәртібі мен мәртебесі туралы ақпаратты қашықтықтан қол жеткізу режимінде порталдың "жеке кабинеті",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орталығының телефоны: 1414, 8 800 080 7777.</w:t>
            </w:r>
          </w:p>
        </w:tc>
      </w:tr>
    </w:tbl>
    <w:bookmarkStart w:name="z236" w:id="49"/>
    <w:p>
      <w:pPr>
        <w:spacing w:after="0"/>
        <w:ind w:left="0"/>
        <w:jc w:val="both"/>
      </w:pPr>
      <w:r>
        <w:rPr>
          <w:rFonts w:ascii="Times New Roman"/>
          <w:b w:val="false"/>
          <w:i w:val="false"/>
          <w:color w:val="000000"/>
          <w:sz w:val="28"/>
        </w:rPr>
        <w:t>
      ".</w:t>
      </w:r>
    </w:p>
    <w:bookmarkEnd w:id="49"/>
    <w:bookmarkStart w:name="z237" w:id="50"/>
    <w:p>
      <w:pPr>
        <w:spacing w:after="0"/>
        <w:ind w:left="0"/>
        <w:jc w:val="both"/>
      </w:pPr>
      <w:r>
        <w:rPr>
          <w:rFonts w:ascii="Times New Roman"/>
          <w:b w:val="false"/>
          <w:i w:val="false"/>
          <w:color w:val="000000"/>
          <w:sz w:val="28"/>
        </w:rPr>
        <w:t xml:space="preserve">
      3. "Әуежайдың (әуеайлақтың) авиациялық қауіпсіздік қызметін сертификаттау және сертификат беру қағидаларын, сондай-ақ әуежайдың (әуеайлақтың) авиациялық қауіпсіздік қызметіне қойылатын сертификаттау талаптарын бекіту туралы" Қазақстан Республикасы Инвестициялар және даму министрінің міндетін атқарушының 2015 жылғы 24 ақпандағы № 160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11379 болып тіркелген):</w:t>
      </w:r>
    </w:p>
    <w:bookmarkEnd w:id="50"/>
    <w:bookmarkStart w:name="z238" w:id="51"/>
    <w:p>
      <w:pPr>
        <w:spacing w:after="0"/>
        <w:ind w:left="0"/>
        <w:jc w:val="both"/>
      </w:pPr>
      <w:r>
        <w:rPr>
          <w:rFonts w:ascii="Times New Roman"/>
          <w:b w:val="false"/>
          <w:i w:val="false"/>
          <w:color w:val="000000"/>
          <w:sz w:val="28"/>
        </w:rPr>
        <w:t xml:space="preserve">
      көрсетілген бұйрықпен бекітілген Әуежайдың (әуеайлақтың) авиациялық қауіпсіздік қызметін сертификаттау және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240" w:id="52"/>
    <w:p>
      <w:pPr>
        <w:spacing w:after="0"/>
        <w:ind w:left="0"/>
        <w:jc w:val="both"/>
      </w:pPr>
      <w:r>
        <w:rPr>
          <w:rFonts w:ascii="Times New Roman"/>
          <w:b w:val="false"/>
          <w:i w:val="false"/>
          <w:color w:val="000000"/>
          <w:sz w:val="28"/>
        </w:rPr>
        <w:t xml:space="preserve">
      "7. Әуежайдың (әуеайлақтың) авиациялық қауіпсіздік қызметін сертификаттау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атқарушысының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және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w:t>
      </w:r>
      <w:r>
        <w:rPr>
          <w:rFonts w:ascii="Times New Roman"/>
          <w:b w:val="false"/>
          <w:i w:val="false"/>
          <w:color w:val="000000"/>
          <w:sz w:val="28"/>
        </w:rPr>
        <w:t>№ 167</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бұйрықтарымен айқындалған тәртіп пен мөлшерде ақы алынады.</w:t>
      </w:r>
    </w:p>
    <w:bookmarkEnd w:id="52"/>
    <w:bookmarkStart w:name="z241" w:id="53"/>
    <w:p>
      <w:pPr>
        <w:spacing w:after="0"/>
        <w:ind w:left="0"/>
        <w:jc w:val="both"/>
      </w:pPr>
      <w:r>
        <w:rPr>
          <w:rFonts w:ascii="Times New Roman"/>
          <w:b w:val="false"/>
          <w:i w:val="false"/>
          <w:color w:val="000000"/>
          <w:sz w:val="28"/>
        </w:rPr>
        <w:t>
      Мемлекеттік көрсетілетін қызмет көрсетілетін қызметті берушінің бюджетіне төлем түскеннен кейін көрсетіледі.";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243" w:id="54"/>
    <w:p>
      <w:pPr>
        <w:spacing w:after="0"/>
        <w:ind w:left="0"/>
        <w:jc w:val="both"/>
      </w:pPr>
      <w:r>
        <w:rPr>
          <w:rFonts w:ascii="Times New Roman"/>
          <w:b w:val="false"/>
          <w:i w:val="false"/>
          <w:color w:val="000000"/>
          <w:sz w:val="28"/>
        </w:rPr>
        <w:t xml:space="preserve">
      "Әуежайдың (әуеайлақтың) авиациялық қауіпсіздік қызметінің сертификатын беру" мемлекеттік қызмет көрсетуге қойылатын негізгі талаптар тізбесі </w:t>
      </w:r>
      <w:r>
        <w:rPr>
          <w:rFonts w:ascii="Times New Roman"/>
          <w:b w:val="false"/>
          <w:i w:val="false"/>
          <w:color w:val="000000"/>
          <w:sz w:val="28"/>
        </w:rPr>
        <w:t>нысанында</w:t>
      </w:r>
      <w:r>
        <w:rPr>
          <w:rFonts w:ascii="Times New Roman"/>
          <w:b w:val="false"/>
          <w:i w:val="false"/>
          <w:color w:val="000000"/>
          <w:sz w:val="28"/>
        </w:rPr>
        <w:t>:</w:t>
      </w:r>
    </w:p>
    <w:bookmarkEnd w:id="54"/>
    <w:bookmarkStart w:name="z244" w:id="55"/>
    <w:p>
      <w:pPr>
        <w:spacing w:after="0"/>
        <w:ind w:left="0"/>
        <w:jc w:val="both"/>
      </w:pPr>
      <w:r>
        <w:rPr>
          <w:rFonts w:ascii="Times New Roman"/>
          <w:b w:val="false"/>
          <w:i w:val="false"/>
          <w:color w:val="000000"/>
          <w:sz w:val="28"/>
        </w:rPr>
        <w:t>
      реттік нөмірі 6-жол мынадай редакцияда жазылсын:</w:t>
      </w:r>
    </w:p>
    <w:bookmarkEnd w:id="55"/>
    <w:bookmarkStart w:name="z245"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57"/>
          <w:p>
            <w:pPr>
              <w:spacing w:after="20"/>
              <w:ind w:left="20"/>
              <w:jc w:val="both"/>
            </w:pPr>
            <w:r>
              <w:rPr>
                <w:rFonts w:ascii="Times New Roman"/>
                <w:b w:val="false"/>
                <w:i w:val="false"/>
                <w:color w:val="000000"/>
                <w:sz w:val="20"/>
              </w:rPr>
              <w:t xml:space="preserve">
"Әуежайдың (әуеайлақтың) авиациялық қауіпсіздік қызметінің сертификатын беру" мемлекеттік көрсетілетін қызметі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актілердің мемлекеттік тіркеу тізілімінде № 32120 болып тіркелген) және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актілердің мемлекеттік тіркеу тізілімінде № 32089 болып тіркелген) сәйкес азаматтық авиация саласындағы ұйымдар және азаматтық авиация саласындағы төлемдер тәртібі мен мөлшерлемелер бойынша ақылы негізде жүзеге асырылады.</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Сертификатты қайта ресімдеу-тегін.</w:t>
            </w:r>
          </w:p>
          <w:p>
            <w:pPr>
              <w:spacing w:after="20"/>
              <w:ind w:left="20"/>
              <w:jc w:val="both"/>
            </w:pPr>
            <w:r>
              <w:rPr>
                <w:rFonts w:ascii="Times New Roman"/>
                <w:b w:val="false"/>
                <w:i w:val="false"/>
                <w:color w:val="000000"/>
                <w:sz w:val="20"/>
              </w:rPr>
              <w:t>
Төлем екінші деңгейдегі банктер арқылы қолма-қол немесе қолма-қол емес нысанда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9" w:id="58"/>
    <w:p>
      <w:pPr>
        <w:spacing w:after="0"/>
        <w:ind w:left="0"/>
        <w:jc w:val="both"/>
      </w:pPr>
      <w:r>
        <w:rPr>
          <w:rFonts w:ascii="Times New Roman"/>
          <w:b w:val="false"/>
          <w:i w:val="false"/>
          <w:color w:val="000000"/>
          <w:sz w:val="28"/>
        </w:rPr>
        <w:t xml:space="preserve">
      реттік нөмірі 8-жол мынадай редакцияда жазылсын: </w:t>
      </w:r>
    </w:p>
    <w:bookmarkEnd w:id="58"/>
    <w:bookmarkStart w:name="z250"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60"/>
          <w:p>
            <w:pPr>
              <w:spacing w:after="20"/>
              <w:ind w:left="20"/>
              <w:jc w:val="both"/>
            </w:pPr>
            <w:r>
              <w:rPr>
                <w:rFonts w:ascii="Times New Roman"/>
                <w:b w:val="false"/>
                <w:i w:val="false"/>
                <w:color w:val="000000"/>
                <w:sz w:val="20"/>
              </w:rPr>
              <w:t>
Сертификат беру:</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1) өтінімнің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берушіге қызмет үшін төлемді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иондаушы сәулелену көздерімен жұмыс істеу құқығына санитариялық-эпидемиологиялық қорытындының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әуежайдың авиациялық қауіпсіздік қызметінің персоналы мен басшылық құрамы, әуежайдың авиациялық қауіпсіздік қызметінің өндірістік базасы бойынша жиынтық деректердің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әуежайдың (әуеайлақтың) авиациялық қауіпсіздік қызметі туралы ережесінің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Сертификатты қайта ресімдеу - өтінімнің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ақпараттық жүйелерде қамтылған заңды тұлғаны мемлекеттік тіркеу (қайта тіркеу) туралы куәлік бойынша мәліметтерді көрсетілетін қызметті беруші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0" w:id="61"/>
    <w:p>
      <w:pPr>
        <w:spacing w:after="0"/>
        <w:ind w:left="0"/>
        <w:jc w:val="both"/>
      </w:pPr>
      <w:r>
        <w:rPr>
          <w:rFonts w:ascii="Times New Roman"/>
          <w:b w:val="false"/>
          <w:i w:val="false"/>
          <w:color w:val="000000"/>
          <w:sz w:val="28"/>
        </w:rPr>
        <w:t xml:space="preserve">
      реттік нөмірі 10-жол мынадай редакцияда жазылсын: </w:t>
      </w:r>
    </w:p>
    <w:bookmarkEnd w:id="61"/>
    <w:bookmarkStart w:name="z261"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63"/>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Көлік министрлігінің – www.transport.gov.kz "Мемлекеттік көрсетілетін қызметтер" бөлімі, "Азаматтық авиация комитеті"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порталдың "жеке кабинеті", сондай-ақ мемлекеттік қызметтер көрсету мәселелері жөніндегі бірыңғай байланыс орталығы: 1414, 8 800 080 7777 арқылы қашықтықтан қол жеткізу режимінде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5-қосымшадағы</w:t>
      </w:r>
      <w:r>
        <w:rPr>
          <w:rFonts w:ascii="Times New Roman"/>
          <w:b w:val="false"/>
          <w:i w:val="false"/>
          <w:color w:val="000000"/>
          <w:sz w:val="28"/>
        </w:rPr>
        <w:t xml:space="preserve"> ескерту мынадай редакцияда жазылсын:</w:t>
      </w:r>
    </w:p>
    <w:bookmarkStart w:name="z267" w:id="64"/>
    <w:p>
      <w:pPr>
        <w:spacing w:after="0"/>
        <w:ind w:left="0"/>
        <w:jc w:val="both"/>
      </w:pPr>
      <w:r>
        <w:rPr>
          <w:rFonts w:ascii="Times New Roman"/>
          <w:b w:val="false"/>
          <w:i w:val="false"/>
          <w:color w:val="000000"/>
          <w:sz w:val="28"/>
        </w:rPr>
        <w:t>
      "Ескерту:</w:t>
      </w:r>
    </w:p>
    <w:bookmarkEnd w:id="64"/>
    <w:bookmarkStart w:name="z268" w:id="65"/>
    <w:p>
      <w:pPr>
        <w:spacing w:after="0"/>
        <w:ind w:left="0"/>
        <w:jc w:val="both"/>
      </w:pPr>
      <w:r>
        <w:rPr>
          <w:rFonts w:ascii="Times New Roman"/>
          <w:b w:val="false"/>
          <w:i w:val="false"/>
          <w:color w:val="000000"/>
          <w:sz w:val="28"/>
        </w:rPr>
        <w:t>
      ( * ) - бұл ұйым үшін міндетті емес;</w:t>
      </w:r>
    </w:p>
    <w:bookmarkEnd w:id="65"/>
    <w:bookmarkStart w:name="z269" w:id="66"/>
    <w:p>
      <w:pPr>
        <w:spacing w:after="0"/>
        <w:ind w:left="0"/>
        <w:jc w:val="both"/>
      </w:pPr>
      <w:r>
        <w:rPr>
          <w:rFonts w:ascii="Times New Roman"/>
          <w:b w:val="false"/>
          <w:i w:val="false"/>
          <w:color w:val="000000"/>
          <w:sz w:val="28"/>
        </w:rPr>
        <w:t>
      (+) - талаптарға сәйкес келеді;</w:t>
      </w:r>
    </w:p>
    <w:bookmarkEnd w:id="66"/>
    <w:bookmarkStart w:name="z270" w:id="67"/>
    <w:p>
      <w:pPr>
        <w:spacing w:after="0"/>
        <w:ind w:left="0"/>
        <w:jc w:val="both"/>
      </w:pPr>
      <w:r>
        <w:rPr>
          <w:rFonts w:ascii="Times New Roman"/>
          <w:b w:val="false"/>
          <w:i w:val="false"/>
          <w:color w:val="000000"/>
          <w:sz w:val="28"/>
        </w:rPr>
        <w:t>
      (-1) - қызметті жүзеге асыруға кедергі келтіретін сертификаттау талаптарына сәйкессіздіктер;</w:t>
      </w:r>
    </w:p>
    <w:bookmarkEnd w:id="67"/>
    <w:bookmarkStart w:name="z271" w:id="68"/>
    <w:p>
      <w:pPr>
        <w:spacing w:after="0"/>
        <w:ind w:left="0"/>
        <w:jc w:val="both"/>
      </w:pPr>
      <w:r>
        <w:rPr>
          <w:rFonts w:ascii="Times New Roman"/>
          <w:b w:val="false"/>
          <w:i w:val="false"/>
          <w:color w:val="000000"/>
          <w:sz w:val="28"/>
        </w:rPr>
        <w:t>
      (-2) - азаматтық авиация саласындағы уәкілетті ұйыммен келісілген мерзімдерде жойылған немесе шектеулер енгізілген жағдайда мерзімінде оны жою кезінде қызметті жүзеге асыруға кедергі келтірмейтін сертификаттау талаптарына сәйкессіздіктер;</w:t>
      </w:r>
    </w:p>
    <w:bookmarkEnd w:id="68"/>
    <w:bookmarkStart w:name="z272" w:id="69"/>
    <w:p>
      <w:pPr>
        <w:spacing w:after="0"/>
        <w:ind w:left="0"/>
        <w:jc w:val="both"/>
      </w:pPr>
      <w:r>
        <w:rPr>
          <w:rFonts w:ascii="Times New Roman"/>
          <w:b w:val="false"/>
          <w:i w:val="false"/>
          <w:color w:val="000000"/>
          <w:sz w:val="28"/>
        </w:rPr>
        <w:t>
      (-3) - қызметті жүзеге асыруға кедергі келтірмейтін және өндірісті жетілдіру кезінде оны жоюға жататын сертификаттау талаптарына сәйкессіздіктер.</w:t>
      </w:r>
    </w:p>
    <w:bookmarkEnd w:id="69"/>
    <w:bookmarkStart w:name="z273" w:id="70"/>
    <w:p>
      <w:pPr>
        <w:spacing w:after="0"/>
        <w:ind w:left="0"/>
        <w:jc w:val="both"/>
      </w:pPr>
      <w:r>
        <w:rPr>
          <w:rFonts w:ascii="Times New Roman"/>
          <w:b w:val="false"/>
          <w:i w:val="false"/>
          <w:color w:val="000000"/>
          <w:sz w:val="28"/>
        </w:rPr>
        <w:t>
      Аббревиатуралардың толық жазылуы:</w:t>
      </w:r>
    </w:p>
    <w:bookmarkEnd w:id="70"/>
    <w:bookmarkStart w:name="z274" w:id="71"/>
    <w:p>
      <w:pPr>
        <w:spacing w:after="0"/>
        <w:ind w:left="0"/>
        <w:jc w:val="both"/>
      </w:pPr>
      <w:r>
        <w:rPr>
          <w:rFonts w:ascii="Times New Roman"/>
          <w:b w:val="false"/>
          <w:i w:val="false"/>
          <w:color w:val="000000"/>
          <w:sz w:val="28"/>
        </w:rPr>
        <w:t>
      АА - азаматтық авиация;</w:t>
      </w:r>
    </w:p>
    <w:bookmarkEnd w:id="71"/>
    <w:bookmarkStart w:name="z275" w:id="72"/>
    <w:p>
      <w:pPr>
        <w:spacing w:after="0"/>
        <w:ind w:left="0"/>
        <w:jc w:val="both"/>
      </w:pPr>
      <w:r>
        <w:rPr>
          <w:rFonts w:ascii="Times New Roman"/>
          <w:b w:val="false"/>
          <w:i w:val="false"/>
          <w:color w:val="000000"/>
          <w:sz w:val="28"/>
        </w:rPr>
        <w:t>
      АҚҚ - авиациялық қауіпсіздік қызметі;</w:t>
      </w:r>
    </w:p>
    <w:bookmarkEnd w:id="72"/>
    <w:bookmarkStart w:name="z276" w:id="73"/>
    <w:p>
      <w:pPr>
        <w:spacing w:after="0"/>
        <w:ind w:left="0"/>
        <w:jc w:val="both"/>
      </w:pPr>
      <w:r>
        <w:rPr>
          <w:rFonts w:ascii="Times New Roman"/>
          <w:b w:val="false"/>
          <w:i w:val="false"/>
          <w:color w:val="000000"/>
          <w:sz w:val="28"/>
        </w:rPr>
        <w:t>
      АҚ - авиациялық қауіпсіздік;</w:t>
      </w:r>
    </w:p>
    <w:bookmarkEnd w:id="73"/>
    <w:bookmarkStart w:name="z277" w:id="74"/>
    <w:p>
      <w:pPr>
        <w:spacing w:after="0"/>
        <w:ind w:left="0"/>
        <w:jc w:val="both"/>
      </w:pPr>
      <w:r>
        <w:rPr>
          <w:rFonts w:ascii="Times New Roman"/>
          <w:b w:val="false"/>
          <w:i w:val="false"/>
          <w:color w:val="000000"/>
          <w:sz w:val="28"/>
        </w:rPr>
        <w:t>
      ӘҚБ - әуе қозғалысын басқару;</w:t>
      </w:r>
    </w:p>
    <w:bookmarkEnd w:id="74"/>
    <w:bookmarkStart w:name="z278" w:id="75"/>
    <w:p>
      <w:pPr>
        <w:spacing w:after="0"/>
        <w:ind w:left="0"/>
        <w:jc w:val="both"/>
      </w:pPr>
      <w:r>
        <w:rPr>
          <w:rFonts w:ascii="Times New Roman"/>
          <w:b w:val="false"/>
          <w:i w:val="false"/>
          <w:color w:val="000000"/>
          <w:sz w:val="28"/>
        </w:rPr>
        <w:t>
      ЖЖМ - жанар-жағармай материалы;</w:t>
      </w:r>
    </w:p>
    <w:bookmarkEnd w:id="75"/>
    <w:bookmarkStart w:name="z279" w:id="76"/>
    <w:p>
      <w:pPr>
        <w:spacing w:after="0"/>
        <w:ind w:left="0"/>
        <w:jc w:val="both"/>
      </w:pPr>
      <w:r>
        <w:rPr>
          <w:rFonts w:ascii="Times New Roman"/>
          <w:b w:val="false"/>
          <w:i w:val="false"/>
          <w:color w:val="000000"/>
          <w:sz w:val="28"/>
        </w:rPr>
        <w:t>
      ӘК - әуе кемесі;</w:t>
      </w:r>
    </w:p>
    <w:bookmarkEnd w:id="76"/>
    <w:bookmarkStart w:name="z280" w:id="77"/>
    <w:p>
      <w:pPr>
        <w:spacing w:after="0"/>
        <w:ind w:left="0"/>
        <w:jc w:val="both"/>
      </w:pPr>
      <w:r>
        <w:rPr>
          <w:rFonts w:ascii="Times New Roman"/>
          <w:b w:val="false"/>
          <w:i w:val="false"/>
          <w:color w:val="000000"/>
          <w:sz w:val="28"/>
        </w:rPr>
        <w:t>
      БӨП - бақылау-өткізу пункті;</w:t>
      </w:r>
    </w:p>
    <w:bookmarkEnd w:id="77"/>
    <w:bookmarkStart w:name="z281" w:id="78"/>
    <w:p>
      <w:pPr>
        <w:spacing w:after="0"/>
        <w:ind w:left="0"/>
        <w:jc w:val="both"/>
      </w:pPr>
      <w:r>
        <w:rPr>
          <w:rFonts w:ascii="Times New Roman"/>
          <w:b w:val="false"/>
          <w:i w:val="false"/>
          <w:color w:val="000000"/>
          <w:sz w:val="28"/>
        </w:rPr>
        <w:t>
      ТЖ - төтенше жағдай.".</w:t>
      </w:r>
    </w:p>
    <w:bookmarkEnd w:id="78"/>
    <w:bookmarkStart w:name="z282" w:id="79"/>
    <w:p>
      <w:pPr>
        <w:spacing w:after="0"/>
        <w:ind w:left="0"/>
        <w:jc w:val="both"/>
      </w:pPr>
      <w:r>
        <w:rPr>
          <w:rFonts w:ascii="Times New Roman"/>
          <w:b w:val="false"/>
          <w:i w:val="false"/>
          <w:color w:val="000000"/>
          <w:sz w:val="28"/>
        </w:rPr>
        <w:t xml:space="preserve">
      4. "Азаматтық авиацияның авиациялық техникасына техникалық қызмет көрсету және жөндеу жөніндегі ұйымды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24 ақпандағы № 197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11722 болып тіркелген):</w:t>
      </w:r>
    </w:p>
    <w:bookmarkEnd w:id="79"/>
    <w:bookmarkStart w:name="z283" w:id="80"/>
    <w:p>
      <w:pPr>
        <w:spacing w:after="0"/>
        <w:ind w:left="0"/>
        <w:jc w:val="both"/>
      </w:pPr>
      <w:r>
        <w:rPr>
          <w:rFonts w:ascii="Times New Roman"/>
          <w:b w:val="false"/>
          <w:i w:val="false"/>
          <w:color w:val="000000"/>
          <w:sz w:val="28"/>
        </w:rPr>
        <w:t xml:space="preserve">
      көрсетілген бұйрықпен бекітілген Азаматтық авиацияның авиациялық техникасына техникалық қызмет көрсету және жөндеу жөніндегі ұйымды сертификаттау және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7-1-тармақтар</w:t>
      </w:r>
      <w:r>
        <w:rPr>
          <w:rFonts w:ascii="Times New Roman"/>
          <w:b w:val="false"/>
          <w:i w:val="false"/>
          <w:color w:val="000000"/>
          <w:sz w:val="28"/>
        </w:rPr>
        <w:t xml:space="preserve"> мынадай редакцияда жазылсын:</w:t>
      </w:r>
    </w:p>
    <w:bookmarkStart w:name="z285" w:id="81"/>
    <w:p>
      <w:pPr>
        <w:spacing w:after="0"/>
        <w:ind w:left="0"/>
        <w:jc w:val="both"/>
      </w:pPr>
      <w:r>
        <w:rPr>
          <w:rFonts w:ascii="Times New Roman"/>
          <w:b w:val="false"/>
          <w:i w:val="false"/>
          <w:color w:val="000000"/>
          <w:sz w:val="28"/>
        </w:rPr>
        <w:t xml:space="preserve">
      "7. Азаматтық авиацияның авиациялық техникасына техникалық қызмет көрсету және жөндеу жөніндегі ұйымды сертификаттау үшін "Қазақстан Республикасы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(бұдан әрі – Азаматтық авиация саласында төлемдер алу қағидалары) (Нормативтік құқықтық актілердің мемлекеттік тіркеу тізілімінде № 32120 болып тіркелген) айқындалған тәртіппен төлем алынады.</w:t>
      </w:r>
    </w:p>
    <w:bookmarkEnd w:id="81"/>
    <w:bookmarkStart w:name="z286" w:id="82"/>
    <w:p>
      <w:pPr>
        <w:spacing w:after="0"/>
        <w:ind w:left="0"/>
        <w:jc w:val="both"/>
      </w:pPr>
      <w:r>
        <w:rPr>
          <w:rFonts w:ascii="Times New Roman"/>
          <w:b w:val="false"/>
          <w:i w:val="false"/>
          <w:color w:val="000000"/>
          <w:sz w:val="28"/>
        </w:rPr>
        <w:t xml:space="preserve">
      Төлемақы мөлшері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айқындалады (Нормативтік құқықтық актілердің мемлекеттік тіркеу тізілімінде № 32089 болып тіркелген) (бұдан әрі - Азаматтық авиация саласындағы уәкілетті ұйымның ақылы қызметтерінің тізбесі және азаматтық авиация саласындағы төлем мөлшерлемелері).</w:t>
      </w:r>
    </w:p>
    <w:bookmarkEnd w:id="82"/>
    <w:bookmarkStart w:name="z287" w:id="83"/>
    <w:p>
      <w:pPr>
        <w:spacing w:after="0"/>
        <w:ind w:left="0"/>
        <w:jc w:val="both"/>
      </w:pPr>
      <w:r>
        <w:rPr>
          <w:rFonts w:ascii="Times New Roman"/>
          <w:b w:val="false"/>
          <w:i w:val="false"/>
          <w:color w:val="000000"/>
          <w:sz w:val="28"/>
        </w:rPr>
        <w:t>
      Азаматтық авиацияның авиациялық техникасына техникалық қызмет көрсету және жөндеу жөніндегі ұйымды сертификаттау уәкілетті ұйымның бюджетіне төлем түскеннен кейін жүзеге асырылады.</w:t>
      </w:r>
    </w:p>
    <w:bookmarkEnd w:id="83"/>
    <w:bookmarkStart w:name="z288" w:id="84"/>
    <w:p>
      <w:pPr>
        <w:spacing w:after="0"/>
        <w:ind w:left="0"/>
        <w:jc w:val="both"/>
      </w:pPr>
      <w:r>
        <w:rPr>
          <w:rFonts w:ascii="Times New Roman"/>
          <w:b w:val="false"/>
          <w:i w:val="false"/>
          <w:color w:val="000000"/>
          <w:sz w:val="28"/>
        </w:rPr>
        <w:t>
      7-1. Азаматтық авиацияның авиациялық техникасына техникалық қызмет көрсету және оны жөндеу жөніндегі ұйымның сертификаты:</w:t>
      </w:r>
    </w:p>
    <w:bookmarkEnd w:id="84"/>
    <w:bookmarkStart w:name="z289" w:id="85"/>
    <w:p>
      <w:pPr>
        <w:spacing w:after="0"/>
        <w:ind w:left="0"/>
        <w:jc w:val="both"/>
      </w:pPr>
      <w:r>
        <w:rPr>
          <w:rFonts w:ascii="Times New Roman"/>
          <w:b w:val="false"/>
          <w:i w:val="false"/>
          <w:color w:val="000000"/>
          <w:sz w:val="28"/>
        </w:rPr>
        <w:t>
      жоспарлы сертификаттау кезінде (бастапқы немесе бұрын берілген сертификаттың қолданылу мерзімі аяқталғаннан кейін);</w:t>
      </w:r>
    </w:p>
    <w:bookmarkEnd w:id="85"/>
    <w:bookmarkStart w:name="z290" w:id="86"/>
    <w:p>
      <w:pPr>
        <w:spacing w:after="0"/>
        <w:ind w:left="0"/>
        <w:jc w:val="both"/>
      </w:pPr>
      <w:r>
        <w:rPr>
          <w:rFonts w:ascii="Times New Roman"/>
          <w:b w:val="false"/>
          <w:i w:val="false"/>
          <w:color w:val="000000"/>
          <w:sz w:val="28"/>
        </w:rPr>
        <w:t>
      ұйым сертификатының қолданылу аясын өзгерту қажет болған жағдайда беріледі.";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292" w:id="87"/>
    <w:p>
      <w:pPr>
        <w:spacing w:after="0"/>
        <w:ind w:left="0"/>
        <w:jc w:val="both"/>
      </w:pPr>
      <w:r>
        <w:rPr>
          <w:rFonts w:ascii="Times New Roman"/>
          <w:b w:val="false"/>
          <w:i w:val="false"/>
          <w:color w:val="000000"/>
          <w:sz w:val="28"/>
        </w:rPr>
        <w:t>
      "9-1. Уәкілетті ұйым құжаттарды, олар келіп түскен күні тіркейді.</w:t>
      </w:r>
    </w:p>
    <w:bookmarkEnd w:id="87"/>
    <w:bookmarkStart w:name="z293" w:id="88"/>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авиациялық жұмыстарды орындау құқығына куәлік, ұшуды орындау құқығына куәлік туралы мәліметтерді азаматтық авиацияның авиациялық техникасына техникалық қызмет көрсету және жөндеу жөніндегі ұйымның сертификаттарын беру үшін уәкілетті ұйым "электрондық үкіметтің" шлюзі арқылы тиісті мемлекеттік ақпараттық жүйелерден алады.</w:t>
      </w:r>
    </w:p>
    <w:bookmarkEnd w:id="88"/>
    <w:bookmarkStart w:name="z294" w:id="89"/>
    <w:p>
      <w:pPr>
        <w:spacing w:after="0"/>
        <w:ind w:left="0"/>
        <w:jc w:val="both"/>
      </w:pPr>
      <w:r>
        <w:rPr>
          <w:rFonts w:ascii="Times New Roman"/>
          <w:b w:val="false"/>
          <w:i w:val="false"/>
          <w:color w:val="000000"/>
          <w:sz w:val="28"/>
        </w:rPr>
        <w:t>
      Өтініш берушілерден ақпараттық жүйелерден алынатын құжаттар мен мәліметтерді талап етуге жол берілмейді.";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30-1-тармақ</w:t>
      </w:r>
      <w:r>
        <w:rPr>
          <w:rFonts w:ascii="Times New Roman"/>
          <w:b w:val="false"/>
          <w:i w:val="false"/>
          <w:color w:val="000000"/>
          <w:sz w:val="28"/>
        </w:rPr>
        <w:t xml:space="preserve"> мынадай редакцияда жазылсын:</w:t>
      </w:r>
    </w:p>
    <w:bookmarkStart w:name="z296" w:id="90"/>
    <w:p>
      <w:pPr>
        <w:spacing w:after="0"/>
        <w:ind w:left="0"/>
        <w:jc w:val="both"/>
      </w:pPr>
      <w:r>
        <w:rPr>
          <w:rFonts w:ascii="Times New Roman"/>
          <w:b w:val="false"/>
          <w:i w:val="false"/>
          <w:color w:val="000000"/>
          <w:sz w:val="28"/>
        </w:rPr>
        <w:t>
      "30-1. Шетелдік ұйымдардың сертификаттарын тану мынадай жұмыс түрлерін орындау кезінде талап етіледі:</w:t>
      </w:r>
    </w:p>
    <w:bookmarkEnd w:id="90"/>
    <w:bookmarkStart w:name="z297" w:id="91"/>
    <w:p>
      <w:pPr>
        <w:spacing w:after="0"/>
        <w:ind w:left="0"/>
        <w:jc w:val="both"/>
      </w:pPr>
      <w:r>
        <w:rPr>
          <w:rFonts w:ascii="Times New Roman"/>
          <w:b w:val="false"/>
          <w:i w:val="false"/>
          <w:color w:val="000000"/>
          <w:sz w:val="28"/>
        </w:rPr>
        <w:t>
      1) әуе кемелеріне мерзімді техникалық қызмет көрсету және жөндеу;</w:t>
      </w:r>
    </w:p>
    <w:bookmarkEnd w:id="91"/>
    <w:bookmarkStart w:name="z298" w:id="92"/>
    <w:p>
      <w:pPr>
        <w:spacing w:after="0"/>
        <w:ind w:left="0"/>
        <w:jc w:val="both"/>
      </w:pPr>
      <w:r>
        <w:rPr>
          <w:rFonts w:ascii="Times New Roman"/>
          <w:b w:val="false"/>
          <w:i w:val="false"/>
          <w:color w:val="000000"/>
          <w:sz w:val="28"/>
        </w:rPr>
        <w:t>
      2) тұрақты негізде шарттар жасасу кезінде әуе кемелеріне жедел техникалық қызмет көрсету.";</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300" w:id="93"/>
    <w:p>
      <w:pPr>
        <w:spacing w:after="0"/>
        <w:ind w:left="0"/>
        <w:jc w:val="both"/>
      </w:pPr>
      <w:r>
        <w:rPr>
          <w:rFonts w:ascii="Times New Roman"/>
          <w:b w:val="false"/>
          <w:i w:val="false"/>
          <w:color w:val="000000"/>
          <w:sz w:val="28"/>
        </w:rPr>
        <w:t>
      "35. Ұсынылған құжаттарды қарау процесінде уәкілетті ұйым осы ұйымды сертификаттауды жүзеге асырған шет мемлекеттің авиациялық әкімшілігі берген шетелдік ұйым сертификатының жарамдылығына куәландырылады, сондай-ақ шетелдік ұйымның уәкілетті ұйымының авиациялық инспекторы (-лары) сертификаттау талаптарына сәйкестігі тұрғысынан көшпелі тексеру жүргізеді.</w:t>
      </w:r>
    </w:p>
    <w:bookmarkEnd w:id="93"/>
    <w:bookmarkStart w:name="z301" w:id="94"/>
    <w:p>
      <w:pPr>
        <w:spacing w:after="0"/>
        <w:ind w:left="0"/>
        <w:jc w:val="both"/>
      </w:pPr>
      <w:r>
        <w:rPr>
          <w:rFonts w:ascii="Times New Roman"/>
          <w:b w:val="false"/>
          <w:i w:val="false"/>
          <w:color w:val="000000"/>
          <w:sz w:val="28"/>
        </w:rPr>
        <w:t>
      Шетелдік ұйымдарды көшпелі тексеру мынадай жағдайларда талап етілмейді:</w:t>
      </w:r>
    </w:p>
    <w:bookmarkEnd w:id="94"/>
    <w:bookmarkStart w:name="z302" w:id="95"/>
    <w:p>
      <w:pPr>
        <w:spacing w:after="0"/>
        <w:ind w:left="0"/>
        <w:jc w:val="both"/>
      </w:pPr>
      <w:r>
        <w:rPr>
          <w:rFonts w:ascii="Times New Roman"/>
          <w:b w:val="false"/>
          <w:i w:val="false"/>
          <w:color w:val="000000"/>
          <w:sz w:val="28"/>
        </w:rPr>
        <w:t>
      1) жеңіл және аса жеңіл әуе кемелеріне техникалық қызмет көрсету және жөндеу кезінде;</w:t>
      </w:r>
    </w:p>
    <w:bookmarkEnd w:id="95"/>
    <w:bookmarkStart w:name="z303" w:id="96"/>
    <w:p>
      <w:pPr>
        <w:spacing w:after="0"/>
        <w:ind w:left="0"/>
        <w:jc w:val="both"/>
      </w:pPr>
      <w:r>
        <w:rPr>
          <w:rFonts w:ascii="Times New Roman"/>
          <w:b w:val="false"/>
          <w:i w:val="false"/>
          <w:color w:val="000000"/>
          <w:sz w:val="28"/>
        </w:rPr>
        <w:t>
      2) Еуропалық ұшу қауіпсіздігі агенттігі (EASA) немесе EASA-ға қатысушы елдердің және Ұлыбританияның авиациялық билігі сертификаттаған ұйымдарда мерзімді техникалық қызмет көрсетуді орындау кезінде.";</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3-1-қосымшада</w:t>
      </w:r>
      <w:r>
        <w:rPr>
          <w:rFonts w:ascii="Times New Roman"/>
          <w:b w:val="false"/>
          <w:i w:val="false"/>
          <w:color w:val="000000"/>
          <w:sz w:val="28"/>
        </w:rPr>
        <w:t>:</w:t>
      </w:r>
    </w:p>
    <w:bookmarkStart w:name="z305" w:id="97"/>
    <w:p>
      <w:pPr>
        <w:spacing w:after="0"/>
        <w:ind w:left="0"/>
        <w:jc w:val="both"/>
      </w:pPr>
      <w:r>
        <w:rPr>
          <w:rFonts w:ascii="Times New Roman"/>
          <w:b w:val="false"/>
          <w:i w:val="false"/>
          <w:color w:val="000000"/>
          <w:sz w:val="28"/>
        </w:rPr>
        <w:t xml:space="preserve">
      "Азаматтық авиацияның авиациялық техникасына техникалық қызмет көрсету және оны жөндеу ұйымына сертификат беру" мемлекеттік қызметті көрсетуге қойылатын негізгі талаптар </w:t>
      </w:r>
      <w:r>
        <w:rPr>
          <w:rFonts w:ascii="Times New Roman"/>
          <w:b w:val="false"/>
          <w:i w:val="false"/>
          <w:color w:val="000000"/>
          <w:sz w:val="28"/>
        </w:rPr>
        <w:t>тізбесінде</w:t>
      </w:r>
      <w:r>
        <w:rPr>
          <w:rFonts w:ascii="Times New Roman"/>
          <w:b w:val="false"/>
          <w:i w:val="false"/>
          <w:color w:val="000000"/>
          <w:sz w:val="28"/>
        </w:rPr>
        <w:t>:</w:t>
      </w:r>
    </w:p>
    <w:bookmarkEnd w:id="97"/>
    <w:bookmarkStart w:name="z306" w:id="98"/>
    <w:p>
      <w:pPr>
        <w:spacing w:after="0"/>
        <w:ind w:left="0"/>
        <w:jc w:val="both"/>
      </w:pPr>
      <w:r>
        <w:rPr>
          <w:rFonts w:ascii="Times New Roman"/>
          <w:b w:val="false"/>
          <w:i w:val="false"/>
          <w:color w:val="000000"/>
          <w:sz w:val="28"/>
        </w:rPr>
        <w:t>
      реттік нөмірі 4-жол мынадай редакцияда жазылсын:</w:t>
      </w:r>
    </w:p>
    <w:bookmarkEnd w:id="98"/>
    <w:bookmarkStart w:name="z307" w:id="99"/>
    <w:p>
      <w:pPr>
        <w:spacing w:after="0"/>
        <w:ind w:left="0"/>
        <w:jc w:val="both"/>
      </w:pP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9" w:id="100"/>
    <w:p>
      <w:pPr>
        <w:spacing w:after="0"/>
        <w:ind w:left="0"/>
        <w:jc w:val="both"/>
      </w:pPr>
      <w:r>
        <w:rPr>
          <w:rFonts w:ascii="Times New Roman"/>
          <w:b w:val="false"/>
          <w:i w:val="false"/>
          <w:color w:val="000000"/>
          <w:sz w:val="28"/>
        </w:rPr>
        <w:t>
      реттік нөмірі 6-жол мынадай редакцияда жазылсын:</w:t>
      </w:r>
    </w:p>
    <w:bookmarkEnd w:id="100"/>
    <w:bookmarkStart w:name="z310" w:id="101"/>
    <w:p>
      <w:pPr>
        <w:spacing w:after="0"/>
        <w:ind w:left="0"/>
        <w:jc w:val="both"/>
      </w:pPr>
      <w:r>
        <w:rPr>
          <w:rFonts w:ascii="Times New Roman"/>
          <w:b w:val="false"/>
          <w:i w:val="false"/>
          <w:color w:val="000000"/>
          <w:sz w:val="28"/>
        </w:rPr>
        <w:t>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техникасына техникалық қызмет көрсету және оны жөндеу ұйымына сертификат беру – "Қазақстан Республикасының әуе кеңістігін пайдалану және авиация қызметі туралы" Қазақстан Республикасы Заңының 16-бабының </w:t>
            </w:r>
            <w:r>
              <w:rPr>
                <w:rFonts w:ascii="Times New Roman"/>
                <w:b w:val="false"/>
                <w:i w:val="false"/>
                <w:color w:val="000000"/>
                <w:sz w:val="20"/>
              </w:rPr>
              <w:t>3-тармағына</w:t>
            </w:r>
            <w:r>
              <w:rPr>
                <w:rFonts w:ascii="Times New Roman"/>
                <w:b w:val="false"/>
                <w:i w:val="false"/>
                <w:color w:val="000000"/>
                <w:sz w:val="20"/>
              </w:rPr>
              <w:t xml:space="preserve"> және азаматтық авиация саласындағы уәкілетті ұйымның ақылы қызметтерінің тізбесіне және азаматтық авиация саласындағы төлем мөлшерлемелеріне сәйкес ақылы.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2" w:id="102"/>
    <w:p>
      <w:pPr>
        <w:spacing w:after="0"/>
        <w:ind w:left="0"/>
        <w:jc w:val="both"/>
      </w:pPr>
      <w:r>
        <w:rPr>
          <w:rFonts w:ascii="Times New Roman"/>
          <w:b w:val="false"/>
          <w:i w:val="false"/>
          <w:color w:val="000000"/>
          <w:sz w:val="28"/>
        </w:rPr>
        <w:t>
      реттік нөмірі 8-жол мынадай редакцияда жазылсын:</w:t>
      </w:r>
    </w:p>
    <w:bookmarkEnd w:id="102"/>
    <w:bookmarkStart w:name="z313" w:id="103"/>
    <w:p>
      <w:pPr>
        <w:spacing w:after="0"/>
        <w:ind w:left="0"/>
        <w:jc w:val="both"/>
      </w:pPr>
      <w:r>
        <w:rPr>
          <w:rFonts w:ascii="Times New Roman"/>
          <w:b w:val="false"/>
          <w:i w:val="false"/>
          <w:color w:val="000000"/>
          <w:sz w:val="28"/>
        </w:rPr>
        <w:t>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04"/>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жөніндегі ұйымның сертификатын алу үшін:</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азаматтық авиацияның авиациялық техникасына техникалық қызмет көрсету және оны жөндеу жөніндегі ұйымның сертификатын алуға/тануға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авиациялық техникаға техникалық қызмет көрсету және оны жөндеу жөніндегі ұйымның рәсімдері жөніндегі нұсқаудың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авиациялық техникаға техникалық қызмет көрсету және оны жөндеу жөніндегі ұйымның басшы құрамы туралы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авиацияның авиациялық техникасына техникалық қызмет көрсету және оны жөндеу жөніндегі ұйымның сертификатына өзгерістер және (немесе) толықтырулар енгізу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еркін нысандағы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ақпараттық жүйеде мәліметтер болмаған жағдайда, азаматтық авиацияның авиациялық техникасына техникалық қызмет көрсету және оны жөндеу жөніндегі ұйымның бұрын берілген сертификатының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4" w:id="105"/>
    <w:p>
      <w:pPr>
        <w:spacing w:after="0"/>
        <w:ind w:left="0"/>
        <w:jc w:val="both"/>
      </w:pPr>
      <w:r>
        <w:rPr>
          <w:rFonts w:ascii="Times New Roman"/>
          <w:b w:val="false"/>
          <w:i w:val="false"/>
          <w:color w:val="000000"/>
          <w:sz w:val="28"/>
        </w:rPr>
        <w:t xml:space="preserve">
      5.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міндетін атқарушының 2015 жылғы 24 ақпандағы № 187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12052 болып тіркелген):</w:t>
      </w:r>
    </w:p>
    <w:bookmarkEnd w:id="105"/>
    <w:bookmarkStart w:name="z325" w:id="106"/>
    <w:p>
      <w:pPr>
        <w:spacing w:after="0"/>
        <w:ind w:left="0"/>
        <w:jc w:val="both"/>
      </w:pPr>
      <w:r>
        <w:rPr>
          <w:rFonts w:ascii="Times New Roman"/>
          <w:b w:val="false"/>
          <w:i w:val="false"/>
          <w:color w:val="000000"/>
          <w:sz w:val="28"/>
        </w:rPr>
        <w:t xml:space="preserve">
      көрсетілген бұйрықпен бекітілген Әуеайлақтардың (тікұшақ айлақтарының) жарамдылығын сертификаттау және оларға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106"/>
    <w:bookmarkStart w:name="z326" w:id="107"/>
    <w:p>
      <w:pPr>
        <w:spacing w:after="0"/>
        <w:ind w:left="0"/>
        <w:jc w:val="both"/>
      </w:pPr>
      <w:r>
        <w:rPr>
          <w:rFonts w:ascii="Times New Roman"/>
          <w:b w:val="false"/>
          <w:i w:val="false"/>
          <w:color w:val="000000"/>
          <w:sz w:val="28"/>
        </w:rPr>
        <w:t>
      мынадай мазмұндағы 16-1-тармақпен толықтырылсын:</w:t>
      </w:r>
    </w:p>
    <w:bookmarkEnd w:id="107"/>
    <w:bookmarkStart w:name="z327" w:id="108"/>
    <w:p>
      <w:pPr>
        <w:spacing w:after="0"/>
        <w:ind w:left="0"/>
        <w:jc w:val="both"/>
      </w:pPr>
      <w:r>
        <w:rPr>
          <w:rFonts w:ascii="Times New Roman"/>
          <w:b w:val="false"/>
          <w:i w:val="false"/>
          <w:color w:val="000000"/>
          <w:sz w:val="28"/>
        </w:rPr>
        <w:t xml:space="preserve">
      "16-1. "Әуеайлақты (тікұшақ айлағын) сертификаттау және жарамдылық сертификатын беру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(бұдан әрі – Төлемдерді алу қағидалары) және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(бұдан әрі - Азаматтық авиация саласындағы уәкілетті ұйымның ақылы көрсетілетін қызметтерінің тізбесі және азаматтық авиация саласындағы төлем мөлшерлемелері) айқындалған тәртіппен және мөлшерде ақы алынады.</w:t>
      </w:r>
    </w:p>
    <w:bookmarkEnd w:id="108"/>
    <w:bookmarkStart w:name="z328" w:id="109"/>
    <w:p>
      <w:pPr>
        <w:spacing w:after="0"/>
        <w:ind w:left="0"/>
        <w:jc w:val="both"/>
      </w:pPr>
      <w:r>
        <w:rPr>
          <w:rFonts w:ascii="Times New Roman"/>
          <w:b w:val="false"/>
          <w:i w:val="false"/>
          <w:color w:val="000000"/>
          <w:sz w:val="28"/>
        </w:rPr>
        <w:t>
      Әуеайлақты (тікұшақ айлағын) сертификаттау және жарамдылық сертификатын беру уәкілетті ұйымның бюджетіне алым енгізілгеннен кейін жүзеге асырылады.";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30" w:id="110"/>
    <w:p>
      <w:pPr>
        <w:spacing w:after="0"/>
        <w:ind w:left="0"/>
        <w:jc w:val="both"/>
      </w:pPr>
      <w:r>
        <w:rPr>
          <w:rFonts w:ascii="Times New Roman"/>
          <w:b w:val="false"/>
          <w:i w:val="false"/>
          <w:color w:val="000000"/>
          <w:sz w:val="28"/>
        </w:rPr>
        <w:t>
      "22. Сертификатты алу үшін жеке және заңды тұлғалар уәкілетті ұйымға портал арқылы мынадай құжаттарды жолдайды:</w:t>
      </w:r>
    </w:p>
    <w:bookmarkEnd w:id="110"/>
    <w:bookmarkStart w:name="z331" w:id="111"/>
    <w:p>
      <w:pPr>
        <w:spacing w:after="0"/>
        <w:ind w:left="0"/>
        <w:jc w:val="both"/>
      </w:pPr>
      <w:r>
        <w:rPr>
          <w:rFonts w:ascii="Times New Roman"/>
          <w:b w:val="false"/>
          <w:i w:val="false"/>
          <w:color w:val="000000"/>
          <w:sz w:val="28"/>
        </w:rPr>
        <w:t>
      1) пайдаланушының аэронавигациялық қызмет көрсетуді және авиациялық қауіпсіздікті қамтамасыз етуді жеткізушімен өзара іс-қимыл жасау шарттарының электрондық көшірмелері (қызметтерді сатып алу кезінде);</w:t>
      </w:r>
    </w:p>
    <w:bookmarkEnd w:id="111"/>
    <w:bookmarkStart w:name="z332" w:id="112"/>
    <w:p>
      <w:pPr>
        <w:spacing w:after="0"/>
        <w:ind w:left="0"/>
        <w:jc w:val="both"/>
      </w:pPr>
      <w:r>
        <w:rPr>
          <w:rFonts w:ascii="Times New Roman"/>
          <w:b w:val="false"/>
          <w:i w:val="false"/>
          <w:color w:val="000000"/>
          <w:sz w:val="28"/>
        </w:rPr>
        <w:t>
      2) ұшуларды жарықпен сигналдық қамтамасыз ету жүйесін ұшуларды тексерудің қолданыстағы актілерінің электрондық көшірмелері;</w:t>
      </w:r>
    </w:p>
    <w:bookmarkEnd w:id="112"/>
    <w:bookmarkStart w:name="z333" w:id="113"/>
    <w:p>
      <w:pPr>
        <w:spacing w:after="0"/>
        <w:ind w:left="0"/>
        <w:jc w:val="both"/>
      </w:pPr>
      <w:r>
        <w:rPr>
          <w:rFonts w:ascii="Times New Roman"/>
          <w:b w:val="false"/>
          <w:i w:val="false"/>
          <w:color w:val="000000"/>
          <w:sz w:val="28"/>
        </w:rPr>
        <w:t>
      3) әуеайлақ (тікұшақ айлағы) бойынша нұсқаудың электрондық көшірмелері, әуеайлақ (тікұшақ айлағы) ауданында авариялық-құтқару жұмыстарын жедел жүргізу және өрт сөндіру жөніндегі жоспар;</w:t>
      </w:r>
    </w:p>
    <w:bookmarkEnd w:id="113"/>
    <w:bookmarkStart w:name="z334" w:id="114"/>
    <w:p>
      <w:pPr>
        <w:spacing w:after="0"/>
        <w:ind w:left="0"/>
        <w:jc w:val="both"/>
      </w:pPr>
      <w:r>
        <w:rPr>
          <w:rFonts w:ascii="Times New Roman"/>
          <w:b w:val="false"/>
          <w:i w:val="false"/>
          <w:color w:val="000000"/>
          <w:sz w:val="28"/>
        </w:rPr>
        <w:t>
      4) авиациялық және инженерлік-техникалық персоналдың оқудан және кәсіптік деңгейін қолдауды растайтын құжаттардың электрондық көшірмелері;</w:t>
      </w:r>
    </w:p>
    <w:bookmarkEnd w:id="114"/>
    <w:bookmarkStart w:name="z335" w:id="115"/>
    <w:p>
      <w:pPr>
        <w:spacing w:after="0"/>
        <w:ind w:left="0"/>
        <w:jc w:val="both"/>
      </w:pPr>
      <w:r>
        <w:rPr>
          <w:rFonts w:ascii="Times New Roman"/>
          <w:b w:val="false"/>
          <w:i w:val="false"/>
          <w:color w:val="000000"/>
          <w:sz w:val="28"/>
        </w:rPr>
        <w:t>
      5) уәкілетті ұйымның қызметі үшін ақы төленгенін растайтын құжаттың электрондық көшірмесі;</w:t>
      </w:r>
    </w:p>
    <w:bookmarkEnd w:id="115"/>
    <w:bookmarkStart w:name="z336" w:id="116"/>
    <w:p>
      <w:pPr>
        <w:spacing w:after="0"/>
        <w:ind w:left="0"/>
        <w:jc w:val="both"/>
      </w:pPr>
      <w:r>
        <w:rPr>
          <w:rFonts w:ascii="Times New Roman"/>
          <w:b w:val="false"/>
          <w:i w:val="false"/>
          <w:color w:val="000000"/>
          <w:sz w:val="28"/>
        </w:rPr>
        <w:t xml:space="preserve">
      6) ұшу қауіпсіздігін және авиациялық қауіпсіздікті қамтамасыз етуді үздіксіз қадағалау жөніндегі уәкілетті ұйым жүзеге асырғаны үшін Төлемдерді алу қағидалары мен Азаматтық авиация саласындағы уәкілетті ұйымның ақылы көрсетілетін қызметтерінің тізбесі және азаматтық авиация саласындағы төлем мөлшерлемелерімен айқындалатын тәртiппен және мөлшерде мiндеттi аударымдарды төлегенiн растайтын құжаттың электрондық көшiрмесi (қайта сертификаттау кезінде). </w:t>
      </w:r>
    </w:p>
    <w:bookmarkEnd w:id="116"/>
    <w:bookmarkStart w:name="z337" w:id="117"/>
    <w:p>
      <w:pPr>
        <w:spacing w:after="0"/>
        <w:ind w:left="0"/>
        <w:jc w:val="both"/>
      </w:pPr>
      <w:r>
        <w:rPr>
          <w:rFonts w:ascii="Times New Roman"/>
          <w:b w:val="false"/>
          <w:i w:val="false"/>
          <w:color w:val="000000"/>
          <w:sz w:val="28"/>
        </w:rPr>
        <w:t xml:space="preserve">
      Осы Қағидалардың осы тармағында көрсетілген растайтын құжаттардың тізбесі, егер олар аталған құжаттаманы әзірлеуге қатысқан болса, ғылыми ұйымдардың және тиісті құзыретті органдардың қорытындыларымен қоса беріледі."; </w:t>
      </w:r>
    </w:p>
    <w:bookmarkEnd w:id="117"/>
    <w:bookmarkStart w:name="z338" w:id="1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bookmarkEnd w:id="118"/>
    <w:bookmarkStart w:name="z339" w:id="119"/>
    <w:p>
      <w:pPr>
        <w:spacing w:after="0"/>
        <w:ind w:left="0"/>
        <w:jc w:val="both"/>
      </w:pPr>
      <w:r>
        <w:rPr>
          <w:rFonts w:ascii="Times New Roman"/>
          <w:b w:val="false"/>
          <w:i w:val="false"/>
          <w:color w:val="000000"/>
          <w:sz w:val="28"/>
        </w:rPr>
        <w:t xml:space="preserve">
      6.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міндетін атқарушының 2015 жылғы 24 ақпандағы № 198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12073 болып тіркелген):</w:t>
      </w:r>
    </w:p>
    <w:bookmarkEnd w:id="119"/>
    <w:bookmarkStart w:name="z340" w:id="1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әуе кемесін сертификаттау және ұшуға жарамдылық сертификатын беру </w:t>
      </w:r>
      <w:r>
        <w:rPr>
          <w:rFonts w:ascii="Times New Roman"/>
          <w:b w:val="false"/>
          <w:i w:val="false"/>
          <w:color w:val="000000"/>
          <w:sz w:val="28"/>
        </w:rPr>
        <w:t>қағидаларында</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 </w:t>
      </w:r>
    </w:p>
    <w:bookmarkStart w:name="z342" w:id="121"/>
    <w:p>
      <w:pPr>
        <w:spacing w:after="0"/>
        <w:ind w:left="0"/>
        <w:jc w:val="both"/>
      </w:pPr>
      <w:r>
        <w:rPr>
          <w:rFonts w:ascii="Times New Roman"/>
          <w:b w:val="false"/>
          <w:i w:val="false"/>
          <w:color w:val="000000"/>
          <w:sz w:val="28"/>
        </w:rPr>
        <w:t xml:space="preserve">
      "6. Азаматтық әуе кемесінің ұшуға жарамдылық сертификатын бергені үшін (азаматтық әуе кемесінің ұшуға жарамдылық сертификатын алғаш рет алғаны, бұрын ұшуға жарамдылық сертификаты болған азаматтық әуе кемесінің ұшуға жарамдылық сертификатын бергені, бекітілген үлгілік конструкциясы жоқ азаматтық әуе кемесінің ұшуға жарамдылық сертификатын бергені, азаматтық әуе кемесінің ұшуға жарамдылық сертификатын ұзартқаны)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(бұдан әрі – Азаматтық авиация саласындағы төлемдерді алу қағидалары) айқындалған тәртіпте ақы алынады.</w:t>
      </w:r>
    </w:p>
    <w:bookmarkEnd w:id="121"/>
    <w:bookmarkStart w:name="z343" w:id="122"/>
    <w:p>
      <w:pPr>
        <w:spacing w:after="0"/>
        <w:ind w:left="0"/>
        <w:jc w:val="both"/>
      </w:pPr>
      <w:r>
        <w:rPr>
          <w:rFonts w:ascii="Times New Roman"/>
          <w:b w:val="false"/>
          <w:i w:val="false"/>
          <w:color w:val="000000"/>
          <w:sz w:val="28"/>
        </w:rPr>
        <w:t xml:space="preserve">
      Төлемақы мөлшері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айқындалған (бұдан әрі -Азаматтық авиация саласындағы уәкілетті ұйымның ақылы көрсетілетін қызметтерінің тізбесі және азаматтық авиация саласындағы төлем мөлшерлемелері).</w:t>
      </w:r>
    </w:p>
    <w:bookmarkEnd w:id="122"/>
    <w:bookmarkStart w:name="z344" w:id="123"/>
    <w:p>
      <w:pPr>
        <w:spacing w:after="0"/>
        <w:ind w:left="0"/>
        <w:jc w:val="both"/>
      </w:pPr>
      <w:r>
        <w:rPr>
          <w:rFonts w:ascii="Times New Roman"/>
          <w:b w:val="false"/>
          <w:i w:val="false"/>
          <w:color w:val="000000"/>
          <w:sz w:val="28"/>
        </w:rPr>
        <w:t>
      Азаматтық әуе кемелерінің ұшуға жарамдылығын сертификаттау уәкілетті ұйымның бюджетіне төлем түскеннен кейін жүзеге асырылады.</w:t>
      </w:r>
    </w:p>
    <w:bookmarkEnd w:id="123"/>
    <w:bookmarkStart w:name="z345" w:id="124"/>
    <w:p>
      <w:pPr>
        <w:spacing w:after="0"/>
        <w:ind w:left="0"/>
        <w:jc w:val="both"/>
      </w:pPr>
      <w:r>
        <w:rPr>
          <w:rFonts w:ascii="Times New Roman"/>
          <w:b w:val="false"/>
          <w:i w:val="false"/>
          <w:color w:val="000000"/>
          <w:sz w:val="28"/>
        </w:rPr>
        <w:t xml:space="preserve">
      7. Азаматтық әуе кемесінің ұшуға жарамдылығы сертификатын алу үшін өтініш беруші уәкілетті ұйымға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483сертификатын беру" мемлекеттік қызмет көрсетуге қойылатын негізгі талаптардың тізбесі (бұдан әрі – Ұшу жарамдылығы сертификатын беру мемлекеттік қызметін көрсетуге қойылатын негізгі талаптардың тізбесі) көзделген тізбе бойынша құжаттар топтамасын жолдайды.</w:t>
      </w:r>
    </w:p>
    <w:bookmarkEnd w:id="124"/>
    <w:bookmarkStart w:name="z346" w:id="125"/>
    <w:p>
      <w:pPr>
        <w:spacing w:after="0"/>
        <w:ind w:left="0"/>
        <w:jc w:val="both"/>
      </w:pPr>
      <w:r>
        <w:rPr>
          <w:rFonts w:ascii="Times New Roman"/>
          <w:b w:val="false"/>
          <w:i w:val="false"/>
          <w:color w:val="000000"/>
          <w:sz w:val="28"/>
        </w:rPr>
        <w:t xml:space="preserve">
      Құжаттар топтамасымен ұсынылатын әуе кемесінің техникалық жай-күйін тексеру актісі және әуе кемесінің ұшуға жарамдылығын анықтау (бұдан әрі – тексеру актісі)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bookmarkEnd w:id="125"/>
    <w:bookmarkStart w:name="z347" w:id="126"/>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Ұшу жарамдылығы сертификатын беру мемлекеттік қызметін көрсетуге қойылатын негізгі талаптардың тізбесінде жазылған.</w:t>
      </w:r>
    </w:p>
    <w:bookmarkEnd w:id="126"/>
    <w:bookmarkStart w:name="z348" w:id="127"/>
    <w:p>
      <w:pPr>
        <w:spacing w:after="0"/>
        <w:ind w:left="0"/>
        <w:jc w:val="both"/>
      </w:pPr>
      <w:r>
        <w:rPr>
          <w:rFonts w:ascii="Times New Roman"/>
          <w:b w:val="false"/>
          <w:i w:val="false"/>
          <w:color w:val="000000"/>
          <w:sz w:val="28"/>
        </w:rPr>
        <w:t>
      Портал арқылы өтініш берген кезде өтінім берушінің "жеке кабинетіне" мемлекеттік көрсетілетін қызметті көрсету нәтижесін алу күні көрсетіле отырып, мемлекеттік қызметті көрсету үшін сұрау салудың қабылданғаны туралы мәртебе жіберіледі.</w:t>
      </w:r>
    </w:p>
    <w:bookmarkEnd w:id="127"/>
    <w:bookmarkStart w:name="z349" w:id="128"/>
    <w:p>
      <w:pPr>
        <w:spacing w:after="0"/>
        <w:ind w:left="0"/>
        <w:jc w:val="both"/>
      </w:pPr>
      <w:r>
        <w:rPr>
          <w:rFonts w:ascii="Times New Roman"/>
          <w:b w:val="false"/>
          <w:i w:val="false"/>
          <w:color w:val="000000"/>
          <w:sz w:val="28"/>
        </w:rPr>
        <w:t>
      Өтінім беруші жұмыс уақыты аяқталғаннан кейін, демалыс және мереке күндері Қазақстан Республикасының еңбек заңнамасына сәйкес жүгінген кезде мемлекеттік көрсетілетін қызметті көрсету жөніндегі өтінімді тіркеу келесі жұмыс күні жүзеге асырылады.</w:t>
      </w:r>
    </w:p>
    <w:bookmarkEnd w:id="128"/>
    <w:bookmarkStart w:name="z350" w:id="129"/>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авиациялық жұмыстарды орындау құқығына куәлік, ұшуды орындау құқығына куәлік туралы мәліметтер уәкілетті ұйым "электрондық үкіметтің" шлюзі арқылы тиісті мемлекеттік ақпараттық жүйелерден алады.</w:t>
      </w:r>
    </w:p>
    <w:bookmarkEnd w:id="129"/>
    <w:bookmarkStart w:name="z351" w:id="130"/>
    <w:p>
      <w:pPr>
        <w:spacing w:after="0"/>
        <w:ind w:left="0"/>
        <w:jc w:val="both"/>
      </w:pPr>
      <w:r>
        <w:rPr>
          <w:rFonts w:ascii="Times New Roman"/>
          <w:b w:val="false"/>
          <w:i w:val="false"/>
          <w:color w:val="000000"/>
          <w:sz w:val="28"/>
        </w:rPr>
        <w:t>
      Өтініш берушіден ақпараттық жүйелерден алынуы мүмкін құжаттарды талап етуге жол берілмейді.";</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353" w:id="131"/>
    <w:p>
      <w:pPr>
        <w:spacing w:after="0"/>
        <w:ind w:left="0"/>
        <w:jc w:val="both"/>
      </w:pPr>
      <w:r>
        <w:rPr>
          <w:rFonts w:ascii="Times New Roman"/>
          <w:b w:val="false"/>
          <w:i w:val="false"/>
          <w:color w:val="000000"/>
          <w:sz w:val="28"/>
        </w:rPr>
        <w:t>
      "9. Өтініш беруші порталға Ұшу жарамдылығы сертификатын беру мемлекеттік қызметін көрсетуге қойылатын негізгі талаптардың тізбесінде көзделген тізбе бойынша құжаттардың толық емес топтамасын және (немесе) қолданылу мерзімі өткен құжаттарды ұсынған жағдайда уәкілетті ұйым өтінімді қабылдаудан бас тартады.</w:t>
      </w:r>
    </w:p>
    <w:bookmarkEnd w:id="131"/>
    <w:bookmarkStart w:name="z354" w:id="132"/>
    <w:p>
      <w:pPr>
        <w:spacing w:after="0"/>
        <w:ind w:left="0"/>
        <w:jc w:val="both"/>
      </w:pPr>
      <w:r>
        <w:rPr>
          <w:rFonts w:ascii="Times New Roman"/>
          <w:b w:val="false"/>
          <w:i w:val="false"/>
          <w:color w:val="000000"/>
          <w:sz w:val="28"/>
        </w:rPr>
        <w:t xml:space="preserve">
      Өтініш беруші Ұшу жарамдылығы сертификатын беру мемлекеттік қызметін көрсетуге қойылатын негізгі талаптардың тізбесінде көзделген құжаттардың толық топтамасын ұсынған кезде, уәкілетті ұйым өтініш берушінің және ұсынылған материалдардың, мемлекеттік қызметті көрсету үшін қажетті деректер мен мәліметтердің Қазақстан Республикасы Инвестициялар және даму министрінің міндетін атқарушының 2015 жылғы 27 наурыздағы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12038 болып тіркелген) бекітілген Қазақстан Республикасы азаматтық әуе кемелерінің ұшу жарамдылығы нормаларына (бұдан әрі – Қазақстан Республикасы азаматтық әуе кемелерінің ұшу жарамдылығы нормалары), Заңның және ИКАО авиациялық стандарттарына сәйкестігін тексереді және 10 (он) жұмыс күні ішінде әуе кемесінің ұшуға жарамдылығын сертификаттық тексеруді жүзеге асырады.</w:t>
      </w:r>
    </w:p>
    <w:bookmarkEnd w:id="132"/>
    <w:bookmarkStart w:name="z355" w:id="133"/>
    <w:p>
      <w:pPr>
        <w:spacing w:after="0"/>
        <w:ind w:left="0"/>
        <w:jc w:val="both"/>
      </w:pPr>
      <w:r>
        <w:rPr>
          <w:rFonts w:ascii="Times New Roman"/>
          <w:b w:val="false"/>
          <w:i w:val="false"/>
          <w:color w:val="000000"/>
          <w:sz w:val="28"/>
        </w:rPr>
        <w:t xml:space="preserve">
      Жаңа, бұрын пайдаланылмаған, азаматтық әуе кемелерінің ұшу жарамдылығын сертификаттық тексеру кезінде (дайындаушы зауыттан қабылдау кезінде) әуе кемесінің ұшу жарамдылығы нормаларына сәйкестігін растайтын және азаматтық әуе кемесінің ұшу жарамдылығы сертификатын беруге өтінім беру сәтінде қолданыста болатын мемлекеттік тіркеу кезінде жасалған оң бағалау актісі болған кезде әуе кемесін қарау жүргізілмейді. </w:t>
      </w:r>
    </w:p>
    <w:bookmarkEnd w:id="133"/>
    <w:bookmarkStart w:name="z356" w:id="134"/>
    <w:p>
      <w:pPr>
        <w:spacing w:after="0"/>
        <w:ind w:left="0"/>
        <w:jc w:val="both"/>
      </w:pPr>
      <w:r>
        <w:rPr>
          <w:rFonts w:ascii="Times New Roman"/>
          <w:b w:val="false"/>
          <w:i w:val="false"/>
          <w:color w:val="000000"/>
          <w:sz w:val="28"/>
        </w:rPr>
        <w:t>
      Жаңа, бұрын пайдаланылмаған, азаматтық әуе кемелерін мемлекеттік тіркеу кезінде (дайындаушы зауыттан қабылдау кезінде) жасалған оң бағалау актісі күнтізбелік 30 (отыз) күн ішінде қолданылады.";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1-1-қосымшада</w:t>
      </w:r>
      <w:r>
        <w:rPr>
          <w:rFonts w:ascii="Times New Roman"/>
          <w:b w:val="false"/>
          <w:i w:val="false"/>
          <w:color w:val="000000"/>
          <w:sz w:val="28"/>
        </w:rPr>
        <w:t>:</w:t>
      </w:r>
    </w:p>
    <w:bookmarkStart w:name="z358" w:id="135"/>
    <w:p>
      <w:pPr>
        <w:spacing w:after="0"/>
        <w:ind w:left="0"/>
        <w:jc w:val="both"/>
      </w:pPr>
      <w:r>
        <w:rPr>
          <w:rFonts w:ascii="Times New Roman"/>
          <w:b w:val="false"/>
          <w:i w:val="false"/>
          <w:color w:val="000000"/>
          <w:sz w:val="28"/>
        </w:rPr>
        <w:t xml:space="preserve">
      "Азаматтық әуе кемесінің ұшуға жарамдылығы сертификатын беру" мемлекеттік қызмет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End w:id="135"/>
    <w:bookmarkStart w:name="z359" w:id="136"/>
    <w:p>
      <w:pPr>
        <w:spacing w:after="0"/>
        <w:ind w:left="0"/>
        <w:jc w:val="both"/>
      </w:pPr>
      <w:r>
        <w:rPr>
          <w:rFonts w:ascii="Times New Roman"/>
          <w:b w:val="false"/>
          <w:i w:val="false"/>
          <w:color w:val="000000"/>
          <w:sz w:val="28"/>
        </w:rPr>
        <w:t>
      реттік нөмірі 4-жол мынадай редакцияда жазылсын:</w:t>
      </w:r>
    </w:p>
    <w:bookmarkEnd w:id="136"/>
    <w:bookmarkStart w:name="z360" w:id="137"/>
    <w:p>
      <w:pPr>
        <w:spacing w:after="0"/>
        <w:ind w:left="0"/>
        <w:jc w:val="both"/>
      </w:pPr>
      <w:r>
        <w:rPr>
          <w:rFonts w:ascii="Times New Roman"/>
          <w:b w:val="false"/>
          <w:i w:val="false"/>
          <w:color w:val="000000"/>
          <w:sz w:val="28"/>
        </w:rPr>
        <w:t>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2" w:id="138"/>
    <w:p>
      <w:pPr>
        <w:spacing w:after="0"/>
        <w:ind w:left="0"/>
        <w:jc w:val="both"/>
      </w:pPr>
      <w:r>
        <w:rPr>
          <w:rFonts w:ascii="Times New Roman"/>
          <w:b w:val="false"/>
          <w:i w:val="false"/>
          <w:color w:val="000000"/>
          <w:sz w:val="28"/>
        </w:rPr>
        <w:t>
      реттік нөмірі 6-жол мынадай редакцияда жазылсын:</w:t>
      </w:r>
    </w:p>
    <w:bookmarkEnd w:id="138"/>
    <w:bookmarkStart w:name="z363" w:id="139"/>
    <w:p>
      <w:pPr>
        <w:spacing w:after="0"/>
        <w:ind w:left="0"/>
        <w:jc w:val="both"/>
      </w:pPr>
      <w:r>
        <w:rPr>
          <w:rFonts w:ascii="Times New Roman"/>
          <w:b w:val="false"/>
          <w:i w:val="false"/>
          <w:color w:val="000000"/>
          <w:sz w:val="28"/>
        </w:rPr>
        <w:t>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 "Қазақстан Республикасының әуе кеңістігін пайдалану және авиация қызметі туралы" Қазақстан Республикасы Заңының 16-бабының </w:t>
            </w:r>
            <w:r>
              <w:rPr>
                <w:rFonts w:ascii="Times New Roman"/>
                <w:b w:val="false"/>
                <w:i w:val="false"/>
                <w:color w:val="000000"/>
                <w:sz w:val="20"/>
              </w:rPr>
              <w:t>3-тармағына</w:t>
            </w:r>
            <w:r>
              <w:rPr>
                <w:rFonts w:ascii="Times New Roman"/>
                <w:b w:val="false"/>
                <w:i w:val="false"/>
                <w:color w:val="000000"/>
                <w:sz w:val="20"/>
              </w:rPr>
              <w:t>, азаматтық авиация саласындағы уәкілетті ұйымның ақылы қызметтерінің тізбесіне және азаматтық авиация саласындағы төлем мөлшерлемелеріне және азаматтық авиация саласындағы төлемдерді алу қағидаларына сәйкес ақылы.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5" w:id="140"/>
    <w:p>
      <w:pPr>
        <w:spacing w:after="0"/>
        <w:ind w:left="0"/>
        <w:jc w:val="both"/>
      </w:pPr>
      <w:r>
        <w:rPr>
          <w:rFonts w:ascii="Times New Roman"/>
          <w:b w:val="false"/>
          <w:i w:val="false"/>
          <w:color w:val="000000"/>
          <w:sz w:val="28"/>
        </w:rPr>
        <w:t>
      реттік нөмірі 8-жол мынадай редакцияда жазылсын:</w:t>
      </w:r>
    </w:p>
    <w:bookmarkEnd w:id="140"/>
    <w:bookmarkStart w:name="z366" w:id="141"/>
    <w:p>
      <w:pPr>
        <w:spacing w:after="0"/>
        <w:ind w:left="0"/>
        <w:jc w:val="both"/>
      </w:pPr>
      <w:r>
        <w:rPr>
          <w:rFonts w:ascii="Times New Roman"/>
          <w:b w:val="false"/>
          <w:i w:val="false"/>
          <w:color w:val="000000"/>
          <w:sz w:val="28"/>
        </w:rPr>
        <w:t>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42"/>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авиациялық жұмыстарды орындау құқығына куәлік, ұшуды орындау құқығына куәлік туралы мәліметтер, азаматтық әуе кемесінің ұшуға жарамдылығын сертификаттау үшін бюджетке алым төленгенін растауды уәкілетті ұйым "электрондық үкіметтің" шлюзі арқылы тиісті мемлекеттік ақпараттық жүйелерден алады.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Азаматтық әуе кемесінің ұшуға жарамдылық сертификатын алғашқы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берушіде өтінімді тіркеген күнге дейін 22 жұмыс күнінен аспайтын мерзімге әуе кемесінің техникалық жай-күйін тексеру және ұшуға жарамдылығын айқындау актісінің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егер әуе кемесі жалға алынған болса, жалдау туралы шарттың және қабылдау-тапсыру актісінің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әуе кемелерін сертификаттауды жүзеге асыратын және көрсетілетін қызметті беруші таныған шет мемлекеттің, халықаралық азаматтық авиация ұйымының ұшуға жарамдылығы нормаларына сәйкестігін куәландыратын үлгі сертификаттың немесе оған балама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бекітілген техникалық қызмет көрсету бағдарламасының (регламент)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әуе кемесін қайта жабдықтау жөніндегі құжаттың электрондық көшірмесі (қайта жабдықтау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 жаңа әуе кемесінің үлгі сертификатына сәйкестігін растайтын дайындаушы зауыт сертификатының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уәкілетті ұйым бекіткен алдыңғы пайдаланушыға техникалық қызмет көрсету бағдарламасының (регламентінің) жаңа техникалық қызмет көрсету бағдарламасына (регламентіне) көшуі бойынша қосымша жұмыс көлемі туралы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орталықтандыру және тиеу деректерін көрсете отырып, қолданыстағы құрастыруда әуе кемесін өлшеу жөніндегі деректердің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үлгі сертификатын ұстаушы жасаған ең аз жабдықтың негізгі тізбесі болған кезде пайдаланушы жасаған ең аз жабдықтың бекітілген тізбесінің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ұшуды пайдалану жөніндегі нұсқаулықтың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13) өтінім уәкілетті ұйымда тіркелген күнге дейін 22 жұмыс күнінен аспайтын мерзімде ұшуға жарамдылығы директивалары, әзірлеуші ұйымның бюллетеньдері, ресурстары шектеулі агрегаттар, орындалған модификациялар мәртебелерінің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ұшу сынақтарының нәтижелері туралы баяндаманың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барлық борттық тұтынушыларды ескере отырып, электрмен жабдықтау жүйесіндегі жүктемелерді талдау материалдарының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16) RNAV, MNPS және Cat. III бойынша әуе кемесінің рұқсатын растайтын құжаттардың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Бұрын ұшу жарамдылық сертификаты болған азаматтық әуе кемесінің ұшуға жарамдылық сертификатын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әуе кемесінің техникалық жай-күйін тексеру және ұшуға жарамдылығын айқындау актісінің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егер әуе кемесі жалға алынған болса, жалдау туралы шарттың және қабылдау-тапсыру актісінің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ұшуға жарамдылығы директивалары мәртебесінің, әзірлеуші ұйым бюллетендерінің, ресурстары шектеулі агрегаттардың, орындалған модификациялардың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Бекітілген үлгі конструкциясы жоқ азаматтық әуе кемесінің ұшуға жарамдылық сертификатын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жай-күйін тексеру және ұшуға жарамдылығын айқындау актісінің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егер әуе кемесі жалға алынған болса, жалдау туралы шарттардың және қабылдау-тапсыру актісінің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 Инвестициялар және даму министрінің 2017 жылғы 19 шілдедегі № 483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тіркеу тізілімінде № 15633 болып тіркелген) Жеңіл және аса жеңіл авиация саласындағы сертификаттау қағидаларына </w:t>
            </w:r>
            <w:r>
              <w:rPr>
                <w:rFonts w:ascii="Times New Roman"/>
                <w:b w:val="false"/>
                <w:i w:val="false"/>
                <w:color w:val="000000"/>
                <w:sz w:val="20"/>
              </w:rPr>
              <w:t>3-қосымшаға</w:t>
            </w:r>
            <w:r>
              <w:rPr>
                <w:rFonts w:ascii="Times New Roman"/>
                <w:b w:val="false"/>
                <w:i w:val="false"/>
                <w:color w:val="000000"/>
                <w:sz w:val="20"/>
              </w:rPr>
              <w:t xml:space="preserve"> сәйкес коммерциялық емес ұйым берген азаматтық әуе кемелерінің пайдалануға жарамдылығы туралы бағалау актісінің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модификацияның қолданылуы көрсетілген әуе кемесі данасының сертификатының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бекітілген техникалық қызмет көрсету бағдарламасының (регламент) электрондық көшірмесі (бастапқы беру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 Ұшуды пайдалану жөніндегі нұсқаулықта (бастапқы беру кезінде) ең аз жабдықтың негізгі тізбесі болған кезде пайдаланушы жасаған ең аз жабдықтың бекітілген тізбесінің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Азаматтық әуе кемесінің ұшу жарамдылық сертификатын ұзарту: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әуе кемесінің техникалық жай-күйін тексеру және ұшуға жарамдылығын айқындау актісінің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егер әуе кемесі жалға алынған болса, жалға алу туралы шарттардың және қабылдау тапсыру актісінің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ұшуға жарамдылығы директивалары мәртебесінің, әзірлеуші ұйым бюллетендерінің, ресурстары шектеулі агрегаттардың, орындалған модификациялардың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7" w:id="143"/>
    <w:p>
      <w:pPr>
        <w:spacing w:after="0"/>
        <w:ind w:left="0"/>
        <w:jc w:val="both"/>
      </w:pPr>
      <w:r>
        <w:rPr>
          <w:rFonts w:ascii="Times New Roman"/>
          <w:b w:val="false"/>
          <w:i w:val="false"/>
          <w:color w:val="000000"/>
          <w:sz w:val="28"/>
        </w:rPr>
        <w:t>
      реттік нөмірі 10-жол мынадай редакцияда жазылсын:</w:t>
      </w:r>
    </w:p>
    <w:bookmarkEnd w:id="143"/>
    <w:bookmarkStart w:name="z408" w:id="144"/>
    <w:p>
      <w:pPr>
        <w:spacing w:after="0"/>
        <w:ind w:left="0"/>
        <w:jc w:val="both"/>
      </w:pPr>
      <w:r>
        <w:rPr>
          <w:rFonts w:ascii="Times New Roman"/>
          <w:b w:val="false"/>
          <w:i w:val="false"/>
          <w:color w:val="000000"/>
          <w:sz w:val="28"/>
        </w:rPr>
        <w:t>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электрондық нысанда көрсетілетін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45"/>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"Қазақстанның авиациялық әкімшілігі" акционерлік қоғамы www.caa.gov.kz</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ЭЦҚ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5" w:id="146"/>
    <w:p>
      <w:pPr>
        <w:spacing w:after="0"/>
        <w:ind w:left="0"/>
        <w:jc w:val="both"/>
      </w:pPr>
      <w:r>
        <w:rPr>
          <w:rFonts w:ascii="Times New Roman"/>
          <w:b w:val="false"/>
          <w:i w:val="false"/>
          <w:color w:val="000000"/>
          <w:sz w:val="28"/>
        </w:rPr>
        <w:t xml:space="preserve">
      7. "Сертификаттау және үлгі сертификатын беру қағидаларын бекіту туралы" Қазақстан Республикасы Инвестициялар және даму министрінің міндетін атқарушының 2015 жылғы 16 қазандағы № 994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12812 болып тіркелген):</w:t>
      </w:r>
    </w:p>
    <w:bookmarkEnd w:id="146"/>
    <w:bookmarkStart w:name="z416" w:id="147"/>
    <w:p>
      <w:pPr>
        <w:spacing w:after="0"/>
        <w:ind w:left="0"/>
        <w:jc w:val="both"/>
      </w:pPr>
      <w:r>
        <w:rPr>
          <w:rFonts w:ascii="Times New Roman"/>
          <w:b w:val="false"/>
          <w:i w:val="false"/>
          <w:color w:val="000000"/>
          <w:sz w:val="28"/>
        </w:rPr>
        <w:t xml:space="preserve">
      көрсетілген бұйрықпен бекітілген Сертификаттау және үлгі сертификатын беру </w:t>
      </w:r>
      <w:r>
        <w:rPr>
          <w:rFonts w:ascii="Times New Roman"/>
          <w:b w:val="false"/>
          <w:i w:val="false"/>
          <w:color w:val="000000"/>
          <w:sz w:val="28"/>
        </w:rPr>
        <w:t>қағидаларында</w:t>
      </w:r>
      <w:r>
        <w:rPr>
          <w:rFonts w:ascii="Times New Roman"/>
          <w:b w:val="false"/>
          <w:i w:val="false"/>
          <w:color w:val="000000"/>
          <w:sz w:val="28"/>
        </w:rPr>
        <w:t>:</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18" w:id="148"/>
    <w:p>
      <w:pPr>
        <w:spacing w:after="0"/>
        <w:ind w:left="0"/>
        <w:jc w:val="both"/>
      </w:pPr>
      <w:r>
        <w:rPr>
          <w:rFonts w:ascii="Times New Roman"/>
          <w:b w:val="false"/>
          <w:i w:val="false"/>
          <w:color w:val="000000"/>
          <w:sz w:val="28"/>
        </w:rPr>
        <w:t xml:space="preserve">
      "3. Азаматтық әуе кемесінің, қозғалтқыштың және әуе винтінің үлгісін сертификаттау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(бұдан әрі – Азаматтық авиация саласында төлемдер алу қағидалары) айқындалған тәртіпте төлем алынады. </w:t>
      </w:r>
    </w:p>
    <w:bookmarkEnd w:id="148"/>
    <w:bookmarkStart w:name="z419" w:id="149"/>
    <w:p>
      <w:pPr>
        <w:spacing w:after="0"/>
        <w:ind w:left="0"/>
        <w:jc w:val="both"/>
      </w:pPr>
      <w:r>
        <w:rPr>
          <w:rFonts w:ascii="Times New Roman"/>
          <w:b w:val="false"/>
          <w:i w:val="false"/>
          <w:color w:val="000000"/>
          <w:sz w:val="28"/>
        </w:rPr>
        <w:t xml:space="preserve">
      Төлемақы мөлшері "Азаматтық авиация саласындағы уәкілетті ұйымның ақылы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(Нормативтік құқықтық актілердің мемлекеттік тіркеу тізілімінде № 32089 болып тіркелген) (бұдан әрі - Азаматтық авиация саласындағы уәкілетті ұйымның ақылы қызметтерінің тізбесі және азаматтық авиация саласындағы төлем мөлшерлемелері) </w:t>
      </w:r>
      <w:r>
        <w:rPr>
          <w:rFonts w:ascii="Times New Roman"/>
          <w:b w:val="false"/>
          <w:i w:val="false"/>
          <w:color w:val="000000"/>
          <w:sz w:val="28"/>
        </w:rPr>
        <w:t>бұйрығымен</w:t>
      </w:r>
      <w:r>
        <w:rPr>
          <w:rFonts w:ascii="Times New Roman"/>
          <w:b w:val="false"/>
          <w:i w:val="false"/>
          <w:color w:val="000000"/>
          <w:sz w:val="28"/>
        </w:rPr>
        <w:t xml:space="preserve"> айқындалады.</w:t>
      </w:r>
    </w:p>
    <w:bookmarkEnd w:id="149"/>
    <w:bookmarkStart w:name="z420" w:id="150"/>
    <w:p>
      <w:pPr>
        <w:spacing w:after="0"/>
        <w:ind w:left="0"/>
        <w:jc w:val="both"/>
      </w:pPr>
      <w:r>
        <w:rPr>
          <w:rFonts w:ascii="Times New Roman"/>
          <w:b w:val="false"/>
          <w:i w:val="false"/>
          <w:color w:val="000000"/>
          <w:sz w:val="28"/>
        </w:rPr>
        <w:t>
      Азаматтық әуе кемесінің, қозғалтқыштың және әуе винтінің үлгісін сертификаттау уәкілетті ұйым бюджетіне төлем түскеннен кейін жүзеге асырылады.";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22" w:id="151"/>
    <w:p>
      <w:pPr>
        <w:spacing w:after="0"/>
        <w:ind w:left="0"/>
        <w:jc w:val="both"/>
      </w:pPr>
      <w:r>
        <w:rPr>
          <w:rFonts w:ascii="Times New Roman"/>
          <w:b w:val="false"/>
          <w:i w:val="false"/>
          <w:color w:val="000000"/>
          <w:sz w:val="28"/>
        </w:rPr>
        <w:t>
      "18. Сертификаттау жұмыстары және үлгі сертификатын беру (Doc. 9760) "Ұшу жарамдылығы бойынша нұсқау" ИКАО құжатының талаптарына сәйкес жүргізіледі.</w:t>
      </w:r>
    </w:p>
    <w:bookmarkEnd w:id="151"/>
    <w:bookmarkStart w:name="z423" w:id="152"/>
    <w:p>
      <w:pPr>
        <w:spacing w:after="0"/>
        <w:ind w:left="0"/>
        <w:jc w:val="both"/>
      </w:pPr>
      <w:r>
        <w:rPr>
          <w:rFonts w:ascii="Times New Roman"/>
          <w:b w:val="false"/>
          <w:i w:val="false"/>
          <w:color w:val="000000"/>
          <w:sz w:val="28"/>
        </w:rPr>
        <w:t xml:space="preserve">
      Үлгі сертификатын алу үшін әзірлеуші азаматтық авиация саласындағы уәкілетті ұйымға (бұдан әрі – уәкілетті ұйым) "электрондық үкіметтің" www.egov.kz веб-порталы арқылы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өтінімді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"Азаматтық әуе кемесінің, қозғалтқыштың және әуе винтінің үлгі сертификатын беру" мемлекеттік қызметін көрсетуге қойылатын негізгі талаптар тізбесінің (бұдан әрі – Азаматтық әуе кемесінің, қозғалтқыштың және әуе винтінің үлгі сертификатын беру бойынша мемлекеттік қызмет көрсетуге қойылатын негізгі талаптардың тізбесі) 8-тармағында көзделген тізбе бойынша құжаттар топтамасын жолдайды.</w:t>
      </w:r>
    </w:p>
    <w:bookmarkEnd w:id="152"/>
    <w:bookmarkStart w:name="z424" w:id="153"/>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Азаматтық әуе кемесінің, қозғалтқыштың және әуе винтінің үлгі сертификатын беру бойынша мемлекеттік қызмет көрсетуге қойылатын негізгі талаптардың тізбесінде келтірілген.</w:t>
      </w:r>
    </w:p>
    <w:bookmarkEnd w:id="153"/>
    <w:bookmarkStart w:name="z425" w:id="154"/>
    <w:p>
      <w:pPr>
        <w:spacing w:after="0"/>
        <w:ind w:left="0"/>
        <w:jc w:val="both"/>
      </w:pPr>
      <w:r>
        <w:rPr>
          <w:rFonts w:ascii="Times New Roman"/>
          <w:b w:val="false"/>
          <w:i w:val="false"/>
          <w:color w:val="000000"/>
          <w:sz w:val="28"/>
        </w:rPr>
        <w:t>
      Портал арқылы жүгінген кезде, әзірлеушінің "жеке кабинетіне" мемлекеттік қызметті көрсету нәтижесін алу күні көрсетіле отырып, мемлекеттік қызметті көрсету үшін сұрау салудың қабылданғаны туралы мәртебе жіберіледі.</w:t>
      </w:r>
    </w:p>
    <w:bookmarkEnd w:id="154"/>
    <w:bookmarkStart w:name="z426" w:id="155"/>
    <w:p>
      <w:pPr>
        <w:spacing w:after="0"/>
        <w:ind w:left="0"/>
        <w:jc w:val="both"/>
      </w:pPr>
      <w:r>
        <w:rPr>
          <w:rFonts w:ascii="Times New Roman"/>
          <w:b w:val="false"/>
          <w:i w:val="false"/>
          <w:color w:val="000000"/>
          <w:sz w:val="28"/>
        </w:rPr>
        <w:t>
      Әзірлеуші жұмыс уақыты аяқталғаннан кейін Қазақстан Республикасының еңбек заңнамасына сәйкес демалыс және мереке күндері жүгінген жағдайда, мемлекеттік қызметті көрсету жөніндегі өтінімді тіркеу келесі жұмыс күні жүзеге асырылады.</w:t>
      </w:r>
    </w:p>
    <w:bookmarkEnd w:id="155"/>
    <w:bookmarkStart w:name="z427" w:id="156"/>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авиациялық жұмыстарды орындау құқығына куәлігі, ұшуларды орындау құқығына куәлігі туралы мәліметтерді уәкілетті ұйым "электрондық үкіметтің" шлюзі арқылы тиісті мемлекеттік ақпараттық жүйелерден алады.</w:t>
      </w:r>
    </w:p>
    <w:bookmarkEnd w:id="156"/>
    <w:bookmarkStart w:name="z428" w:id="157"/>
    <w:p>
      <w:pPr>
        <w:spacing w:after="0"/>
        <w:ind w:left="0"/>
        <w:jc w:val="both"/>
      </w:pPr>
      <w:r>
        <w:rPr>
          <w:rFonts w:ascii="Times New Roman"/>
          <w:b w:val="false"/>
          <w:i w:val="false"/>
          <w:color w:val="000000"/>
          <w:sz w:val="28"/>
        </w:rPr>
        <w:t>
      Ақпараттық жүйелерден алынатын құжаттарды әзірлеушіден талап етуге жол берілмейді.";</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1-1-қосымшада</w:t>
      </w:r>
      <w:r>
        <w:rPr>
          <w:rFonts w:ascii="Times New Roman"/>
          <w:b w:val="false"/>
          <w:i w:val="false"/>
          <w:color w:val="000000"/>
          <w:sz w:val="28"/>
        </w:rPr>
        <w:t>:</w:t>
      </w:r>
    </w:p>
    <w:bookmarkStart w:name="z430" w:id="158"/>
    <w:p>
      <w:pPr>
        <w:spacing w:after="0"/>
        <w:ind w:left="0"/>
        <w:jc w:val="both"/>
      </w:pPr>
      <w:r>
        <w:rPr>
          <w:rFonts w:ascii="Times New Roman"/>
          <w:b w:val="false"/>
          <w:i w:val="false"/>
          <w:color w:val="000000"/>
          <w:sz w:val="28"/>
        </w:rPr>
        <w:t xml:space="preserve">
      "Азаматтық әуе кемесінің, қозғалтқыштың және әуе винтінің үлгі сертификатын беру" мемлекеттік қызметін көрсетуге қойылатын негізгі талаптар </w:t>
      </w:r>
      <w:r>
        <w:rPr>
          <w:rFonts w:ascii="Times New Roman"/>
          <w:b w:val="false"/>
          <w:i w:val="false"/>
          <w:color w:val="000000"/>
          <w:sz w:val="28"/>
        </w:rPr>
        <w:t>тізбесінде</w:t>
      </w:r>
      <w:r>
        <w:rPr>
          <w:rFonts w:ascii="Times New Roman"/>
          <w:b w:val="false"/>
          <w:i w:val="false"/>
          <w:color w:val="000000"/>
          <w:sz w:val="28"/>
        </w:rPr>
        <w:t>:</w:t>
      </w:r>
    </w:p>
    <w:bookmarkEnd w:id="158"/>
    <w:bookmarkStart w:name="z431" w:id="159"/>
    <w:p>
      <w:pPr>
        <w:spacing w:after="0"/>
        <w:ind w:left="0"/>
        <w:jc w:val="both"/>
      </w:pPr>
      <w:r>
        <w:rPr>
          <w:rFonts w:ascii="Times New Roman"/>
          <w:b w:val="false"/>
          <w:i w:val="false"/>
          <w:color w:val="000000"/>
          <w:sz w:val="28"/>
        </w:rPr>
        <w:t>
      реттік нөмірі 4-жол мынадай редакцияда жазылсын:</w:t>
      </w:r>
    </w:p>
    <w:bookmarkEnd w:id="159"/>
    <w:bookmarkStart w:name="z432" w:id="160"/>
    <w:p>
      <w:pPr>
        <w:spacing w:after="0"/>
        <w:ind w:left="0"/>
        <w:jc w:val="both"/>
      </w:pPr>
      <w:r>
        <w:rPr>
          <w:rFonts w:ascii="Times New Roman"/>
          <w:b w:val="false"/>
          <w:i w:val="false"/>
          <w:color w:val="000000"/>
          <w:sz w:val="28"/>
        </w:rPr>
        <w:t>
       "</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4" w:id="161"/>
    <w:p>
      <w:pPr>
        <w:spacing w:after="0"/>
        <w:ind w:left="0"/>
        <w:jc w:val="both"/>
      </w:pPr>
      <w:r>
        <w:rPr>
          <w:rFonts w:ascii="Times New Roman"/>
          <w:b w:val="false"/>
          <w:i w:val="false"/>
          <w:color w:val="000000"/>
          <w:sz w:val="28"/>
        </w:rPr>
        <w:t>
      реттік нөмірі 6-жол мынадай редакцияда жазылсын:</w:t>
      </w:r>
    </w:p>
    <w:bookmarkEnd w:id="161"/>
    <w:bookmarkStart w:name="z435" w:id="162"/>
    <w:p>
      <w:pPr>
        <w:spacing w:after="0"/>
        <w:ind w:left="0"/>
        <w:jc w:val="both"/>
      </w:pPr>
      <w:r>
        <w:rPr>
          <w:rFonts w:ascii="Times New Roman"/>
          <w:b w:val="false"/>
          <w:i w:val="false"/>
          <w:color w:val="000000"/>
          <w:sz w:val="28"/>
        </w:rPr>
        <w:t>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әуе кемесінің, қозғалтқыштың және әуе винтінің үлгі сертификатын беру – "Қазақстан Республикасының әуе кеңістігін пайдалану және авиация қызметі туралы" Қазақстан Республикасы Заңының 16-бабының </w:t>
            </w:r>
            <w:r>
              <w:rPr>
                <w:rFonts w:ascii="Times New Roman"/>
                <w:b w:val="false"/>
                <w:i w:val="false"/>
                <w:color w:val="000000"/>
                <w:sz w:val="20"/>
              </w:rPr>
              <w:t>3-тармағына</w:t>
            </w:r>
            <w:r>
              <w:rPr>
                <w:rFonts w:ascii="Times New Roman"/>
                <w:b w:val="false"/>
                <w:i w:val="false"/>
                <w:color w:val="000000"/>
                <w:sz w:val="20"/>
              </w:rPr>
              <w:t>, азаматтық авиация саласындағы уәкілетті ұйымның ақылы қызметтерінің тізбесіне және азаматтық авиация саласындағы төлем мөлшерлемелеріне және азаматтық авиация саласындағы төлемдерді алу қағидаларына сәйкес ақылы.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7" w:id="163"/>
    <w:p>
      <w:pPr>
        <w:spacing w:after="0"/>
        <w:ind w:left="0"/>
        <w:jc w:val="both"/>
      </w:pPr>
      <w:r>
        <w:rPr>
          <w:rFonts w:ascii="Times New Roman"/>
          <w:b w:val="false"/>
          <w:i w:val="false"/>
          <w:color w:val="000000"/>
          <w:sz w:val="28"/>
        </w:rPr>
        <w:t>
      реттік нөмірі 8-жол мынадай редакцияда жазылсын:</w:t>
      </w:r>
    </w:p>
    <w:bookmarkEnd w:id="163"/>
    <w:bookmarkStart w:name="z438" w:id="164"/>
    <w:p>
      <w:pPr>
        <w:spacing w:after="0"/>
        <w:ind w:left="0"/>
        <w:jc w:val="both"/>
      </w:pPr>
      <w:r>
        <w:rPr>
          <w:rFonts w:ascii="Times New Roman"/>
          <w:b w:val="false"/>
          <w:i w:val="false"/>
          <w:color w:val="000000"/>
          <w:sz w:val="28"/>
        </w:rPr>
        <w:t>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65"/>
          <w:p>
            <w:pPr>
              <w:spacing w:after="20"/>
              <w:ind w:left="20"/>
              <w:jc w:val="both"/>
            </w:pPr>
            <w:r>
              <w:rPr>
                <w:rFonts w:ascii="Times New Roman"/>
                <w:b w:val="false"/>
                <w:i w:val="false"/>
                <w:color w:val="000000"/>
                <w:sz w:val="20"/>
              </w:rPr>
              <w:t>
Төменде көрсетілген құжаттардың тізбесіне сәйкес өтінім және құжаттардың электрондық көшірмелері:</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1) ұшуды пайдалану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формулярлар;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материалдың негізгі өлшемдері мен маркалары көрсетілген негізгі күш тораптарының, оның ішінде қанатын бекіту, тірек тораптарының, қозғалтқыштың, шассидің сызбалары (эскиздері);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отын және тежегіш жүйелерінің, электр жабдығының, басқару жүйесінің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үлгінің фотосуреттері (алдынан, жанынан, артынан) жоғарыдан;</w:t>
            </w:r>
          </w:p>
          <w:p>
            <w:pPr>
              <w:spacing w:after="20"/>
              <w:ind w:left="20"/>
              <w:jc w:val="both"/>
            </w:pPr>
            <w:r>
              <w:rPr>
                <w:rFonts w:ascii="Times New Roman"/>
                <w:b w:val="false"/>
                <w:i w:val="false"/>
                <w:color w:val="000000"/>
                <w:sz w:val="20"/>
              </w:rPr>
              <w:t>
</w:t>
            </w:r>
            <w:r>
              <w:rPr>
                <w:rFonts w:ascii="Times New Roman"/>
                <w:b w:val="false"/>
                <w:i w:val="false"/>
                <w:color w:val="000000"/>
                <w:sz w:val="20"/>
              </w:rPr>
              <w:t>6) әуе кемесінің, қозғалтқыштың және әуе винтінің үлгісін зауыттық, мемлекеттік және пайдалануда сынау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схемалар, жүйелер, негiзгi сипаттамалар, пайдаланудың межеленген шарттары мен диапозонында үлгi сертификатталатын шектеулер қысқаша баяндалған техникалық құжаттаманы, сондай-ақ ұшуға жарамдылық нормаларының осы үлгiге қолданылатын тарауларының, бөлiмдерi мен тармақтарының, оның ұшуға жарамдылығына қатысты арнайы техникалық шарттардың және қоршаған ортаны қорғауға қойылатын талаптардың тiзбесi;</w:t>
            </w:r>
          </w:p>
          <w:p>
            <w:pPr>
              <w:spacing w:after="20"/>
              <w:ind w:left="20"/>
              <w:jc w:val="both"/>
            </w:pPr>
            <w:r>
              <w:rPr>
                <w:rFonts w:ascii="Times New Roman"/>
                <w:b w:val="false"/>
                <w:i w:val="false"/>
                <w:color w:val="000000"/>
                <w:sz w:val="20"/>
              </w:rPr>
              <w:t>
</w:t>
            </w:r>
            <w:r>
              <w:rPr>
                <w:rFonts w:ascii="Times New Roman"/>
                <w:b w:val="false"/>
                <w:i w:val="false"/>
                <w:color w:val="000000"/>
                <w:sz w:val="20"/>
              </w:rPr>
              <w:t>8)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9" w:id="166"/>
    <w:p>
      <w:pPr>
        <w:spacing w:after="0"/>
        <w:ind w:left="0"/>
        <w:jc w:val="both"/>
      </w:pPr>
      <w:r>
        <w:rPr>
          <w:rFonts w:ascii="Times New Roman"/>
          <w:b w:val="false"/>
          <w:i w:val="false"/>
          <w:color w:val="000000"/>
          <w:sz w:val="28"/>
        </w:rPr>
        <w:t>
      реттік нөмірі 10-жол мынадай редакцияда жазылсын:</w:t>
      </w:r>
    </w:p>
    <w:bookmarkEnd w:id="166"/>
    <w:bookmarkStart w:name="z450" w:id="167"/>
    <w:p>
      <w:pPr>
        <w:spacing w:after="0"/>
        <w:ind w:left="0"/>
        <w:jc w:val="both"/>
      </w:pPr>
      <w:r>
        <w:rPr>
          <w:rFonts w:ascii="Times New Roman"/>
          <w:b w:val="false"/>
          <w:i w:val="false"/>
          <w:color w:val="000000"/>
          <w:sz w:val="28"/>
        </w:rPr>
        <w:t>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68"/>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Көлік министрлігі – www.transport.gov.kz, "Мемлекеттік көрсетілетін қызметтер" бөлімі, "Азаматтық авиация комитеті"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алушы: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электрондық түрде портал арқылы ЭЦҚ-сы болған жағдайда ала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мемлекеттiк қызметтi көрсету тәртiбi және мәртебесi туралы ақпаратты қашықтықтан порталдың "жеке кабинетi" арқылы, сондай-ақ мемлекеттiк қызметтердi көрсету мәселелерi жөнiндегi бiрыңғай байланыс орталығы арқылы алу мүмкiндiгi бар.</w:t>
            </w:r>
          </w:p>
          <w:p>
            <w:pPr>
              <w:spacing w:after="20"/>
              <w:ind w:left="20"/>
              <w:jc w:val="both"/>
            </w:pPr>
            <w:r>
              <w:rPr>
                <w:rFonts w:ascii="Times New Roman"/>
                <w:b w:val="false"/>
                <w:i w:val="false"/>
                <w:color w:val="000000"/>
                <w:sz w:val="20"/>
              </w:rPr>
              <w:t>
Мемлекеттiк қызметтердi көрсету мәселелерi жөнiндегi Бiрыңғай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7" w:id="169"/>
    <w:p>
      <w:pPr>
        <w:spacing w:after="0"/>
        <w:ind w:left="0"/>
        <w:jc w:val="both"/>
      </w:pPr>
      <w:r>
        <w:rPr>
          <w:rFonts w:ascii="Times New Roman"/>
          <w:b w:val="false"/>
          <w:i w:val="false"/>
          <w:color w:val="000000"/>
          <w:sz w:val="28"/>
        </w:rPr>
        <w:t xml:space="preserve">
      8. "Пайдаланушыны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12511 болып тіркелген):</w:t>
      </w:r>
    </w:p>
    <w:bookmarkEnd w:id="169"/>
    <w:bookmarkStart w:name="z458" w:id="170"/>
    <w:p>
      <w:pPr>
        <w:spacing w:after="0"/>
        <w:ind w:left="0"/>
        <w:jc w:val="both"/>
      </w:pPr>
      <w:r>
        <w:rPr>
          <w:rFonts w:ascii="Times New Roman"/>
          <w:b w:val="false"/>
          <w:i w:val="false"/>
          <w:color w:val="000000"/>
          <w:sz w:val="28"/>
        </w:rPr>
        <w:t xml:space="preserve">
      көрсетілген бұйрықпен бекітілген Пайдаланушыны авиациялық жұмыстарға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60" w:id="171"/>
    <w:p>
      <w:pPr>
        <w:spacing w:after="0"/>
        <w:ind w:left="0"/>
        <w:jc w:val="both"/>
      </w:pPr>
      <w:r>
        <w:rPr>
          <w:rFonts w:ascii="Times New Roman"/>
          <w:b w:val="false"/>
          <w:i w:val="false"/>
          <w:color w:val="000000"/>
          <w:sz w:val="28"/>
        </w:rPr>
        <w:t xml:space="preserve">
      "6. Авиациялық жұмыстарды орындау құқығына арналған куәлік беру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32120 болып тіркелген) бекітілген Қазақстан Республикасының азаматтық авиациясы саласындағы төлемдерді алу қағидаларымен айқындалған тәртіппен төлем алынады.</w:t>
      </w:r>
    </w:p>
    <w:bookmarkEnd w:id="171"/>
    <w:bookmarkStart w:name="z461" w:id="172"/>
    <w:p>
      <w:pPr>
        <w:spacing w:after="0"/>
        <w:ind w:left="0"/>
        <w:jc w:val="both"/>
      </w:pPr>
      <w:r>
        <w:rPr>
          <w:rFonts w:ascii="Times New Roman"/>
          <w:b w:val="false"/>
          <w:i w:val="false"/>
          <w:color w:val="000000"/>
          <w:sz w:val="28"/>
        </w:rPr>
        <w:t xml:space="preserve">
      Төлемақы мөлшерлемесі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актілерінің мемлекеттік тізілімінде № 32089 болып тіркелді) (бұдан әрі - азаматтық авиация саласындағы уәкілетті ұйымның ақылы қызметтерінің тізбесіне және азаматтық авиация саласындағы төлем мөлшерлемелері) бекітілген Азаматтық авиация саласындағы уәкілетті ұйымның ақылы қызметтерінің тізбесіне және азаматтық авиация саласындағы төлем мөлшерлемелерімен айқындалады.</w:t>
      </w:r>
    </w:p>
    <w:bookmarkEnd w:id="172"/>
    <w:bookmarkStart w:name="z462" w:id="173"/>
    <w:p>
      <w:pPr>
        <w:spacing w:after="0"/>
        <w:ind w:left="0"/>
        <w:jc w:val="both"/>
      </w:pPr>
      <w:r>
        <w:rPr>
          <w:rFonts w:ascii="Times New Roman"/>
          <w:b w:val="false"/>
          <w:i w:val="false"/>
          <w:color w:val="000000"/>
          <w:sz w:val="28"/>
        </w:rPr>
        <w:t>
      Азаматтық әуе кемелерін пайдаланушыны сертификаттау уәкілетті ұйымның бюджетіне төлем түскеннен кейін жүзеге асырылады.";</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464" w:id="174"/>
    <w:p>
      <w:pPr>
        <w:spacing w:after="0"/>
        <w:ind w:left="0"/>
        <w:jc w:val="both"/>
      </w:pPr>
      <w:r>
        <w:rPr>
          <w:rFonts w:ascii="Times New Roman"/>
          <w:b w:val="false"/>
          <w:i w:val="false"/>
          <w:color w:val="000000"/>
          <w:sz w:val="28"/>
        </w:rPr>
        <w:t xml:space="preserve">
      "Авиациялық жұмыстарды орындау құқығына арналған куәлік беру" мемлекеттік қызмет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End w:id="174"/>
    <w:bookmarkStart w:name="z465" w:id="175"/>
    <w:p>
      <w:pPr>
        <w:spacing w:after="0"/>
        <w:ind w:left="0"/>
        <w:jc w:val="both"/>
      </w:pPr>
      <w:r>
        <w:rPr>
          <w:rFonts w:ascii="Times New Roman"/>
          <w:b w:val="false"/>
          <w:i w:val="false"/>
          <w:color w:val="000000"/>
          <w:sz w:val="28"/>
        </w:rPr>
        <w:t>
      реттік нөмірі 4-жол мынадай редакцияда жазылсын:</w:t>
      </w:r>
    </w:p>
    <w:bookmarkEnd w:id="175"/>
    <w:bookmarkStart w:name="z466" w:id="176"/>
    <w:p>
      <w:pPr>
        <w:spacing w:after="0"/>
        <w:ind w:left="0"/>
        <w:jc w:val="both"/>
      </w:pPr>
      <w:r>
        <w:rPr>
          <w:rFonts w:ascii="Times New Roman"/>
          <w:b w:val="false"/>
          <w:i w:val="false"/>
          <w:color w:val="000000"/>
          <w:sz w:val="28"/>
        </w:rPr>
        <w:t>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8" w:id="177"/>
    <w:p>
      <w:pPr>
        <w:spacing w:after="0"/>
        <w:ind w:left="0"/>
        <w:jc w:val="both"/>
      </w:pPr>
      <w:r>
        <w:rPr>
          <w:rFonts w:ascii="Times New Roman"/>
          <w:b w:val="false"/>
          <w:i w:val="false"/>
          <w:color w:val="000000"/>
          <w:sz w:val="28"/>
        </w:rPr>
        <w:t>
      реттік нөмірі 6-жол мынадай редакцияда жазылсын:</w:t>
      </w:r>
    </w:p>
    <w:bookmarkEnd w:id="177"/>
    <w:bookmarkStart w:name="z469" w:id="178"/>
    <w:p>
      <w:pPr>
        <w:spacing w:after="0"/>
        <w:ind w:left="0"/>
        <w:jc w:val="both"/>
      </w:pPr>
      <w:r>
        <w:rPr>
          <w:rFonts w:ascii="Times New Roman"/>
          <w:b w:val="false"/>
          <w:i w:val="false"/>
          <w:color w:val="000000"/>
          <w:sz w:val="28"/>
        </w:rPr>
        <w:t>
      "</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79"/>
          <w:p>
            <w:pPr>
              <w:spacing w:after="20"/>
              <w:ind w:left="20"/>
              <w:jc w:val="both"/>
            </w:pPr>
            <w:r>
              <w:rPr>
                <w:rFonts w:ascii="Times New Roman"/>
                <w:b w:val="false"/>
                <w:i w:val="false"/>
                <w:color w:val="000000"/>
                <w:sz w:val="20"/>
              </w:rPr>
              <w:t>
Мемлекеттік көрсетілетін қызмет</w:t>
            </w:r>
          </w:p>
          <w:bookmarkEnd w:id="179"/>
          <w:p>
            <w:pPr>
              <w:spacing w:after="20"/>
              <w:ind w:left="20"/>
              <w:jc w:val="both"/>
            </w:pPr>
            <w:r>
              <w:rPr>
                <w:rFonts w:ascii="Times New Roman"/>
                <w:b w:val="false"/>
                <w:i w:val="false"/>
                <w:color w:val="000000"/>
                <w:sz w:val="20"/>
              </w:rPr>
              <w:t xml:space="preserve">
"Қазақстан Республикасының әуе кеңістігін пайдалану және авиация қызметі туралы" Қазақстан Республикасы Заңының 16-бабының </w:t>
            </w:r>
            <w:r>
              <w:rPr>
                <w:rFonts w:ascii="Times New Roman"/>
                <w:b w:val="false"/>
                <w:i w:val="false"/>
                <w:color w:val="000000"/>
                <w:sz w:val="20"/>
              </w:rPr>
              <w:t>3-тармағына</w:t>
            </w:r>
            <w:r>
              <w:rPr>
                <w:rFonts w:ascii="Times New Roman"/>
                <w:b w:val="false"/>
                <w:i w:val="false"/>
                <w:color w:val="000000"/>
                <w:sz w:val="20"/>
              </w:rPr>
              <w:t xml:space="preserve"> және азаматтық авиация саласындағы уәкілетті ұйымның ақылы қызметтерінің тізбесіне және азаматтық авиация саласындағы төлем мөлшерлемелеріне сәйкес ақылы негізде заңды тұлғаларға (бұдан әрі- өтініш беруші)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2" w:id="180"/>
    <w:p>
      <w:pPr>
        <w:spacing w:after="0"/>
        <w:ind w:left="0"/>
        <w:jc w:val="both"/>
      </w:pPr>
      <w:r>
        <w:rPr>
          <w:rFonts w:ascii="Times New Roman"/>
          <w:b w:val="false"/>
          <w:i w:val="false"/>
          <w:color w:val="000000"/>
          <w:sz w:val="28"/>
        </w:rPr>
        <w:t>
      реттік нөмірі 8-жол мынадай редакцияда жазылсын:</w:t>
      </w:r>
    </w:p>
    <w:bookmarkEnd w:id="180"/>
    <w:bookmarkStart w:name="z473" w:id="181"/>
    <w:p>
      <w:pPr>
        <w:spacing w:after="0"/>
        <w:ind w:left="0"/>
        <w:jc w:val="both"/>
      </w:pPr>
      <w:r>
        <w:rPr>
          <w:rFonts w:ascii="Times New Roman"/>
          <w:b w:val="false"/>
          <w:i w:val="false"/>
          <w:color w:val="000000"/>
          <w:sz w:val="28"/>
        </w:rPr>
        <w:t>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82"/>
          <w:p>
            <w:pPr>
              <w:spacing w:after="20"/>
              <w:ind w:left="20"/>
              <w:jc w:val="both"/>
            </w:pPr>
            <w:r>
              <w:rPr>
                <w:rFonts w:ascii="Times New Roman"/>
                <w:b w:val="false"/>
                <w:i w:val="false"/>
                <w:color w:val="000000"/>
                <w:sz w:val="20"/>
              </w:rPr>
              <w:t>
Өтініш беруші (не сенімхат бойынша оның уәкілетті өкілінің) портал арқылы жүгінген кезде мынадай құжатттарды ұсынады:</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куәлікті алғаш рет алуш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ұшуды орындау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 ұшу қауіпсіздігін басқару жүйесін ұйымдастыру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қызмет көрсетуді реттеу жөніндегі пайдаланушының нұсқаулығы;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6) әуе кемелерінің техникалық қызмет көрсету бағдарламасы (регламент);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Сақтандырудың міндетті түрлері туралы Қазақстан Республикасының заңдарына сәйкес пайдаланушының азаматтық-құқықтық жауапкершілігін міндетті сақтандырудың сақтандыру полистерінің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пайдаланушы басшысымен бекітілетін әуе кемелерінің әуе кемелерінің бояу үлгілері және мәтіндік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пайдаланушының авиациялық қауіпсіздігінің бағдарламасы;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куәлікті кезекті рет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 өзгерістер мен жаңартулар болған осы тармақта көрсетілген құжаттармен өтінімді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азаматтық авиация саласындағы төлемдерді алу қағидаларымен және азаматтық авиация саласындағы уәкілетті ұйымның ақылы қызметтерінің тізбесімен және төлем мөлшерлемелерімен айқындалатын тәртіппен және мөлшерде алынатын, уәкілетті ұйымның ұшу қауіпсіздігі мен авиациялық қауіпсіздікті қамтамасыз етуді тұрақты қадағалауды жүзеге асырғаны үшін сертификатталған пайдаланушылардың міндетті аударымдарын растайтын құжаттың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9" w:id="183"/>
    <w:p>
      <w:pPr>
        <w:spacing w:after="0"/>
        <w:ind w:left="0"/>
        <w:jc w:val="both"/>
      </w:pPr>
      <w:r>
        <w:rPr>
          <w:rFonts w:ascii="Times New Roman"/>
          <w:b w:val="false"/>
          <w:i w:val="false"/>
          <w:color w:val="000000"/>
          <w:sz w:val="28"/>
        </w:rPr>
        <w:t>
      реттік нөмірі 10-жол мынадай редакцияда жазылсын:</w:t>
      </w:r>
    </w:p>
    <w:bookmarkEnd w:id="183"/>
    <w:bookmarkStart w:name="z490" w:id="184"/>
    <w:p>
      <w:pPr>
        <w:spacing w:after="0"/>
        <w:ind w:left="0"/>
        <w:jc w:val="both"/>
      </w:pPr>
      <w:r>
        <w:rPr>
          <w:rFonts w:ascii="Times New Roman"/>
          <w:b w:val="false"/>
          <w:i w:val="false"/>
          <w:color w:val="000000"/>
          <w:sz w:val="28"/>
        </w:rPr>
        <w:t>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85"/>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орналасқан:</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Министрліктің – www.transport.gov.kz, "Мемлекеттік көрсетілетін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"Қазақстанның авиациялық әкімшілігі" акционерлік қоғамының www.caa.gov.kz.</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ЭЦҚ бар болған жағдайда мемлекеттік көрсетілетін қызметті портал арқылы электрондық түрде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порталдың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мемлекеттік қызметтерді көрсету тәртібі мен мәртебесі туралы ақпаратты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телефондары: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7" w:id="186"/>
    <w:p>
      <w:pPr>
        <w:spacing w:after="0"/>
        <w:ind w:left="0"/>
        <w:jc w:val="both"/>
      </w:pPr>
      <w:r>
        <w:rPr>
          <w:rFonts w:ascii="Times New Roman"/>
          <w:b w:val="false"/>
          <w:i w:val="false"/>
          <w:color w:val="000000"/>
          <w:sz w:val="28"/>
        </w:rPr>
        <w:t xml:space="preserve">
      9. "Азаматтық әуе кемелерін пайдаланушыны сертификаттау және оған сертификат беру қағидаларын бекіту туралы" Қазақстан Республикасы Инвестициялар және даму министрінің міндетін атқарушының 2015 жылғы 10 қарашадағы № 1061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12452 болып тіркелген):</w:t>
      </w:r>
    </w:p>
    <w:bookmarkEnd w:id="186"/>
    <w:bookmarkStart w:name="z498" w:id="187"/>
    <w:p>
      <w:pPr>
        <w:spacing w:after="0"/>
        <w:ind w:left="0"/>
        <w:jc w:val="both"/>
      </w:pPr>
      <w:r>
        <w:rPr>
          <w:rFonts w:ascii="Times New Roman"/>
          <w:b w:val="false"/>
          <w:i w:val="false"/>
          <w:color w:val="000000"/>
          <w:sz w:val="28"/>
        </w:rPr>
        <w:t xml:space="preserve">
      көрсетілген бұйрықпен бекітілген Азаматтық әуе кемелерін пайдаланушыны сертификаттау және оған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187"/>
    <w:bookmarkStart w:name="z499" w:id="188"/>
    <w:p>
      <w:pPr>
        <w:spacing w:after="0"/>
        <w:ind w:left="0"/>
        <w:jc w:val="both"/>
      </w:pPr>
      <w:r>
        <w:rPr>
          <w:rFonts w:ascii="Times New Roman"/>
          <w:b w:val="false"/>
          <w:i w:val="false"/>
          <w:color w:val="000000"/>
          <w:sz w:val="28"/>
        </w:rPr>
        <w:t>
      мынадай мазмұндағы 3-1-тармақпен толықтырылсын:</w:t>
      </w:r>
    </w:p>
    <w:bookmarkEnd w:id="188"/>
    <w:bookmarkStart w:name="z500" w:id="189"/>
    <w:p>
      <w:pPr>
        <w:spacing w:after="0"/>
        <w:ind w:left="0"/>
        <w:jc w:val="both"/>
      </w:pPr>
      <w:r>
        <w:rPr>
          <w:rFonts w:ascii="Times New Roman"/>
          <w:b w:val="false"/>
          <w:i w:val="false"/>
          <w:color w:val="000000"/>
          <w:sz w:val="28"/>
        </w:rPr>
        <w:t xml:space="preserve">
      "3-1. Азаматтық әуе кемелерін пайдаланушы куәлігін беру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бұйрығында</w:t>
      </w:r>
      <w:r>
        <w:rPr>
          <w:rFonts w:ascii="Times New Roman"/>
          <w:b w:val="false"/>
          <w:i w:val="false"/>
          <w:color w:val="000000"/>
          <w:sz w:val="28"/>
        </w:rPr>
        <w:t xml:space="preserve"> белгіленген тәртіппен төлем алынады (Қазақстан Республикасының нормативтік құқықтық актілерінің мемлекеттік тізілімінде № 32120 болып тіркелді). </w:t>
      </w:r>
    </w:p>
    <w:bookmarkEnd w:id="189"/>
    <w:bookmarkStart w:name="z501" w:id="190"/>
    <w:p>
      <w:pPr>
        <w:spacing w:after="0"/>
        <w:ind w:left="0"/>
        <w:jc w:val="both"/>
      </w:pPr>
      <w:r>
        <w:rPr>
          <w:rFonts w:ascii="Times New Roman"/>
          <w:b w:val="false"/>
          <w:i w:val="false"/>
          <w:color w:val="000000"/>
          <w:sz w:val="28"/>
        </w:rPr>
        <w:t xml:space="preserve">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актілерінің мемлекеттік тізілімінде № 32089 болып тіркелген) (бұдан әрі - азаматтық авиация саласындағы уәкілетті ұйымның ақылы қызметтерінің тізбесіне және азаматтық авиация саласындағы төлем мөлшерлемелері) төлемақы мөлшерлемесі айқындалады.</w:t>
      </w:r>
    </w:p>
    <w:bookmarkEnd w:id="190"/>
    <w:bookmarkStart w:name="z502" w:id="191"/>
    <w:p>
      <w:pPr>
        <w:spacing w:after="0"/>
        <w:ind w:left="0"/>
        <w:jc w:val="both"/>
      </w:pPr>
      <w:r>
        <w:rPr>
          <w:rFonts w:ascii="Times New Roman"/>
          <w:b w:val="false"/>
          <w:i w:val="false"/>
          <w:color w:val="000000"/>
          <w:sz w:val="28"/>
        </w:rPr>
        <w:t>
      Азаматтық әуе кемелерін пайдаланушыны сертификаттау уәкілетті ұйымның бюджетіне төлем түскеннен кейін жүзеге асырылады.";</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04" w:id="192"/>
    <w:p>
      <w:pPr>
        <w:spacing w:after="0"/>
        <w:ind w:left="0"/>
        <w:jc w:val="both"/>
      </w:pPr>
      <w:r>
        <w:rPr>
          <w:rFonts w:ascii="Times New Roman"/>
          <w:b w:val="false"/>
          <w:i w:val="false"/>
          <w:color w:val="000000"/>
          <w:sz w:val="28"/>
        </w:rPr>
        <w:t>
      "13. Кезекті пайдаланушы сертификатын алу үшін өтініш беруші өзгерістер болған және/немесе толықтырулар енгізілген мемлекеттік қызметті көрсетуге қойылатын негізгі талаптар тізбесінің реттік нөмірі 8-жолда көрсетілген құжаттармен бірге өтінімді және азаматтық авиация саласындағы төлемдердің төленгенін растайтын құжаттарды береді.".</w:t>
      </w:r>
    </w:p>
    <w:bookmarkEnd w:id="192"/>
    <w:bookmarkStart w:name="z505" w:id="193"/>
    <w:p>
      <w:pPr>
        <w:spacing w:after="0"/>
        <w:ind w:left="0"/>
        <w:jc w:val="both"/>
      </w:pPr>
      <w:r>
        <w:rPr>
          <w:rFonts w:ascii="Times New Roman"/>
          <w:b w:val="false"/>
          <w:i w:val="false"/>
          <w:color w:val="000000"/>
          <w:sz w:val="28"/>
        </w:rPr>
        <w:t>
      мынадай мазмұндағы 23-1-тармақпен толықтырылсын:</w:t>
      </w:r>
    </w:p>
    <w:bookmarkEnd w:id="193"/>
    <w:bookmarkStart w:name="z506" w:id="194"/>
    <w:p>
      <w:pPr>
        <w:spacing w:after="0"/>
        <w:ind w:left="0"/>
        <w:jc w:val="both"/>
      </w:pPr>
      <w:r>
        <w:rPr>
          <w:rFonts w:ascii="Times New Roman"/>
          <w:b w:val="false"/>
          <w:i w:val="false"/>
          <w:color w:val="000000"/>
          <w:sz w:val="28"/>
        </w:rPr>
        <w:t>
      "23-1. Пайдаланушы сертификаты қолданылу саласы мен мерзімі көрсетіліп, екі жыл мерзімге беріледі және басқа тұлғаға беруге жатпайды";</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508" w:id="195"/>
    <w:p>
      <w:pPr>
        <w:spacing w:after="0"/>
        <w:ind w:left="0"/>
        <w:jc w:val="both"/>
      </w:pPr>
      <w:r>
        <w:rPr>
          <w:rFonts w:ascii="Times New Roman"/>
          <w:b w:val="false"/>
          <w:i w:val="false"/>
          <w:color w:val="000000"/>
          <w:sz w:val="28"/>
        </w:rPr>
        <w:t xml:space="preserve">
      "Пайдаланушы сертификатын беру" мемлекеттік қызметті көрсетуге қойылатын негізгі талаптар </w:t>
      </w:r>
      <w:r>
        <w:rPr>
          <w:rFonts w:ascii="Times New Roman"/>
          <w:b w:val="false"/>
          <w:i w:val="false"/>
          <w:color w:val="000000"/>
          <w:sz w:val="28"/>
        </w:rPr>
        <w:t>тізбесінде</w:t>
      </w:r>
      <w:r>
        <w:rPr>
          <w:rFonts w:ascii="Times New Roman"/>
          <w:b w:val="false"/>
          <w:i w:val="false"/>
          <w:color w:val="000000"/>
          <w:sz w:val="28"/>
        </w:rPr>
        <w:t>:</w:t>
      </w:r>
    </w:p>
    <w:bookmarkEnd w:id="195"/>
    <w:bookmarkStart w:name="z509" w:id="196"/>
    <w:p>
      <w:pPr>
        <w:spacing w:after="0"/>
        <w:ind w:left="0"/>
        <w:jc w:val="both"/>
      </w:pPr>
      <w:r>
        <w:rPr>
          <w:rFonts w:ascii="Times New Roman"/>
          <w:b w:val="false"/>
          <w:i w:val="false"/>
          <w:color w:val="000000"/>
          <w:sz w:val="28"/>
        </w:rPr>
        <w:t>
      реттік нөмірі 4-жол мынадай редакцияда жазылсын:</w:t>
      </w:r>
    </w:p>
    <w:bookmarkEnd w:id="196"/>
    <w:bookmarkStart w:name="z510" w:id="197"/>
    <w:p>
      <w:pPr>
        <w:spacing w:after="0"/>
        <w:ind w:left="0"/>
        <w:jc w:val="both"/>
      </w:pPr>
      <w:r>
        <w:rPr>
          <w:rFonts w:ascii="Times New Roman"/>
          <w:b w:val="false"/>
          <w:i w:val="false"/>
          <w:color w:val="000000"/>
          <w:sz w:val="28"/>
        </w:rPr>
        <w:t>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2" w:id="198"/>
    <w:p>
      <w:pPr>
        <w:spacing w:after="0"/>
        <w:ind w:left="0"/>
        <w:jc w:val="both"/>
      </w:pPr>
      <w:r>
        <w:rPr>
          <w:rFonts w:ascii="Times New Roman"/>
          <w:b w:val="false"/>
          <w:i w:val="false"/>
          <w:color w:val="000000"/>
          <w:sz w:val="28"/>
        </w:rPr>
        <w:t>
      реттік нөмірі 6-жол мынадай редакцияда жазылсын:</w:t>
      </w:r>
    </w:p>
    <w:bookmarkEnd w:id="198"/>
    <w:bookmarkStart w:name="z513" w:id="199"/>
    <w:p>
      <w:pPr>
        <w:spacing w:after="0"/>
        <w:ind w:left="0"/>
        <w:jc w:val="both"/>
      </w:pPr>
      <w:r>
        <w:rPr>
          <w:rFonts w:ascii="Times New Roman"/>
          <w:b w:val="false"/>
          <w:i w:val="false"/>
          <w:color w:val="000000"/>
          <w:sz w:val="28"/>
        </w:rPr>
        <w:t>
      "</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берушінің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заңды тұлғаларға ақылы түрде көрсетіледі (бұдан әрі – өтініш беруші) "Қазақстан Республикасының әуе кеңістігін пайдалану және авиация қызметі туралы" Қазақстан Республикасы Заңының 16-бабының </w:t>
            </w:r>
            <w:r>
              <w:rPr>
                <w:rFonts w:ascii="Times New Roman"/>
                <w:b w:val="false"/>
                <w:i w:val="false"/>
                <w:color w:val="000000"/>
                <w:sz w:val="20"/>
              </w:rPr>
              <w:t>3-тармағына</w:t>
            </w:r>
            <w:r>
              <w:rPr>
                <w:rFonts w:ascii="Times New Roman"/>
                <w:b w:val="false"/>
                <w:i w:val="false"/>
                <w:color w:val="000000"/>
                <w:sz w:val="20"/>
              </w:rPr>
              <w:t xml:space="preserve"> және азаматтық авиация саласындағы уәкілетті ұйымның ақылы қызметтерінің тізбесіне және азаматтық авиация саласындағы төлем мөлшерлемелеріне сәйкес ақылы.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5" w:id="200"/>
    <w:p>
      <w:pPr>
        <w:spacing w:after="0"/>
        <w:ind w:left="0"/>
        <w:jc w:val="both"/>
      </w:pPr>
      <w:r>
        <w:rPr>
          <w:rFonts w:ascii="Times New Roman"/>
          <w:b w:val="false"/>
          <w:i w:val="false"/>
          <w:color w:val="000000"/>
          <w:sz w:val="28"/>
        </w:rPr>
        <w:t>
      реттік нөмірі 8-жол мынадай редакцияда жазылсын:</w:t>
      </w:r>
    </w:p>
    <w:bookmarkEnd w:id="200"/>
    <w:bookmarkStart w:name="z516" w:id="201"/>
    <w:p>
      <w:pPr>
        <w:spacing w:after="0"/>
        <w:ind w:left="0"/>
        <w:jc w:val="both"/>
      </w:pPr>
      <w:r>
        <w:rPr>
          <w:rFonts w:ascii="Times New Roman"/>
          <w:b w:val="false"/>
          <w:i w:val="false"/>
          <w:color w:val="000000"/>
          <w:sz w:val="28"/>
        </w:rPr>
        <w:t>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02"/>
          <w:p>
            <w:pPr>
              <w:spacing w:after="20"/>
              <w:ind w:left="20"/>
              <w:jc w:val="both"/>
            </w:pPr>
            <w:r>
              <w:rPr>
                <w:rFonts w:ascii="Times New Roman"/>
                <w:b w:val="false"/>
                <w:i w:val="false"/>
                <w:color w:val="000000"/>
                <w:sz w:val="20"/>
              </w:rPr>
              <w:t>
Порталға:</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сертификат алу үшін өтініш беруші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өтініш берушінің ЭЦҚ-сымен куәландырылған электрондық құжат нысанындағы өтінімді мыналарды қоса бере отырып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уәкілетті ұйымның қызметі үшін ақы төленгенін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авиация саласындағы уәкілетті ұйымның ұшу қауіпсіздігін және авиацияны қамтамасыз етуге үздіксіз қадағалауды жүзеге асыруы үшін міндетті аударымдарды төлегенін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авиация саласындағы төлемдерді алу қағидаларында белгіленген тәртіппен (қайта сертификаттау үшін) ұшу қауіпсіздігін және авиациялық қауіпсіздікті қамтамасыз етуге тұрақты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пайдаланушының бірінші басшысы қол қойған, қызметтің сертификаттау талаптарына, Пайдаланушы нұсқауларының ережелеріне сәйкестігі туралы декларация және осы сәйкестікті тұрақты түрде қолдап тұру міндеттемесі;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жарғысы және құрылтай шарты;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құрылымы, басқару құрылымы мен лауазымы, тегі, аты, әкесінің аты (бар болса), білімі, біліктілігі және жұмыс тәжірибесі көрсетілген жауапты тұлғалар;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мынадай басшылардың және/немесе жауапты тұлғалардың тағайындалғанын растайтын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ұшу қауіпсіздігі жөніндегі қызмет;</w:t>
            </w:r>
          </w:p>
          <w:p>
            <w:pPr>
              <w:spacing w:after="20"/>
              <w:ind w:left="20"/>
              <w:jc w:val="both"/>
            </w:pPr>
            <w:r>
              <w:rPr>
                <w:rFonts w:ascii="Times New Roman"/>
                <w:b w:val="false"/>
                <w:i w:val="false"/>
                <w:color w:val="000000"/>
                <w:sz w:val="20"/>
              </w:rPr>
              <w:t>
</w:t>
            </w:r>
            <w:r>
              <w:rPr>
                <w:rFonts w:ascii="Times New Roman"/>
                <w:b w:val="false"/>
                <w:i w:val="false"/>
                <w:color w:val="000000"/>
                <w:sz w:val="20"/>
              </w:rPr>
              <w:t>ұшу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ұшуға жарамдылықты қолдау жөніндегі қызмет;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жерүсті қамтамасыз ету жөніндегі;</w:t>
            </w:r>
          </w:p>
          <w:p>
            <w:pPr>
              <w:spacing w:after="20"/>
              <w:ind w:left="20"/>
              <w:jc w:val="both"/>
            </w:pPr>
            <w:r>
              <w:rPr>
                <w:rFonts w:ascii="Times New Roman"/>
                <w:b w:val="false"/>
                <w:i w:val="false"/>
                <w:color w:val="000000"/>
                <w:sz w:val="20"/>
              </w:rPr>
              <w:t>
</w:t>
            </w:r>
            <w:r>
              <w:rPr>
                <w:rFonts w:ascii="Times New Roman"/>
                <w:b w:val="false"/>
                <w:i w:val="false"/>
                <w:color w:val="000000"/>
                <w:sz w:val="20"/>
              </w:rPr>
              <w:t>персоналды даярлау жөніндегі;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авиациялық қауіпсіздік жөніндегі;</w:t>
            </w:r>
          </w:p>
          <w:p>
            <w:pPr>
              <w:spacing w:after="20"/>
              <w:ind w:left="20"/>
              <w:jc w:val="both"/>
            </w:pPr>
            <w:r>
              <w:rPr>
                <w:rFonts w:ascii="Times New Roman"/>
                <w:b w:val="false"/>
                <w:i w:val="false"/>
                <w:color w:val="000000"/>
                <w:sz w:val="20"/>
              </w:rPr>
              <w:t>
</w:t>
            </w:r>
            <w:r>
              <w:rPr>
                <w:rFonts w:ascii="Times New Roman"/>
                <w:b w:val="false"/>
                <w:i w:val="false"/>
                <w:color w:val="000000"/>
                <w:sz w:val="20"/>
              </w:rPr>
              <w:t>бортсеріктер қызметі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сапаны бақылау жөніндегі;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сақтандырудың міндетті түрлері туралы заңдарына сәйкес пайдаланушының оның қызметкерлері алдындағы азаматтық-құқықтық жауапкершілігін міндетті сақтандырудың сақтандыру полистері;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кемелерін бояу үлгілері мен мәтіндік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сыртқы ұйымдармен жасалған ұшуға жарамдылықты қолдау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бекіту мен келісудің титул парақтары: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ұшуларды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бес мың жеті жүз килограмм және одан кем ең көп сертификатталған ұшу массасымен ұшақтарды және үш мың жүз сексен килограмм және одан кем тікұшақтарды пайдаланушыларды қоспағанда, ұшу қауіпсіздігі бойынша құжаттама жүйесін сипаттауды қоса алғанда, ұшу қауіпсізідігін басқару жүйесін ұйымдастыру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пайдаланушының техникалық қызмет көрсету жөніндегі нұсқаулығы;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кемелеріне техникалық қызмет көрсету бағдарламасы (регламент);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пайдаланушының авиациялық қауіпсіздік бағдарламасы;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берушінің электрондық түрдегі ақпараты, ол мынаны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негізгі деректері мен құрылтайшысы;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жоспарланатын коммерциялық әуе тасымалының / жұмыстардың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ұшу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ұшуға жарамдылықты қолдау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ұшуды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ұшу персоналы мен техникалық персоналдың даярлығы;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қызмет көрсету объектілерінің даярлығы;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кемелерінің даярлығы;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авариялық эвакуацияны демонстрациялау және демонстрациялық ұшуды өткізу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типі, моделі, сериясы, ұлттық және тіркеу белгілері көрсетілген әуе кемелерінің тізімі;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авиациялық персонал;</w:t>
            </w:r>
          </w:p>
          <w:p>
            <w:pPr>
              <w:spacing w:after="20"/>
              <w:ind w:left="20"/>
              <w:jc w:val="both"/>
            </w:pPr>
            <w:r>
              <w:rPr>
                <w:rFonts w:ascii="Times New Roman"/>
                <w:b w:val="false"/>
                <w:i w:val="false"/>
                <w:color w:val="000000"/>
                <w:sz w:val="20"/>
              </w:rPr>
              <w:t>
</w:t>
            </w:r>
            <w:r>
              <w:rPr>
                <w:rFonts w:ascii="Times New Roman"/>
                <w:b w:val="false"/>
                <w:i w:val="false"/>
                <w:color w:val="000000"/>
                <w:sz w:val="20"/>
              </w:rPr>
              <w:t>ұшуды жер үстінде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түрлері көрсетілген сыртқы ұйымдармен жасалған техникалық қызмет көрсету шарттарының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пайдаланушы сертификатың телнұсқасын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қажетті негіздемені және бұрын берілген пайдаланушы сертификатының электрондық көшірмесін қоса берген еркін нысандағы өтінімі.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Ескерту: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ұшу жөніндегі нұсқаулықты;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бес мың жеті жүз килограмм және одан кем ең көп сертификатталған ұшу массасымен ұшақтарды және үш мың жүз сексен килограмм және одан кем тікұшақтарды пайдаланушыларды қоспағанда, ұшу қауіпсіздігі бойынша құжаттама жүйесін сипаттауды қоса алғанда, ұшу қауіпсізідігін басқару жүйесін ұйымдастыру жөніндегі нұсқаулықты, пайдаланушының техникалық қызмет көрсету жөніндегі нұсқаулығын; әуе кемелеріне техникалық қызмет көрсету бағдарламаларын (регламент) және пайдаланушының авиациялық қауіпсіздік бағдарламаларын пайдаланушы электрондық форматта Қазақстанның авиациялық әкімшілігінің frontoffice@ caa.gov.kz интернет-ресурсына жібереді.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3" w:id="203"/>
    <w:p>
      <w:pPr>
        <w:spacing w:after="0"/>
        <w:ind w:left="0"/>
        <w:jc w:val="both"/>
      </w:pPr>
      <w:r>
        <w:rPr>
          <w:rFonts w:ascii="Times New Roman"/>
          <w:b w:val="false"/>
          <w:i w:val="false"/>
          <w:color w:val="000000"/>
          <w:sz w:val="28"/>
        </w:rPr>
        <w:t>
      реттік нөмірі 10-жол мынадай редакцияда жазылсын:</w:t>
      </w:r>
    </w:p>
    <w:bookmarkEnd w:id="203"/>
    <w:bookmarkStart w:name="z564" w:id="204"/>
    <w:p>
      <w:pPr>
        <w:spacing w:after="0"/>
        <w:ind w:left="0"/>
        <w:jc w:val="both"/>
      </w:pPr>
      <w:r>
        <w:rPr>
          <w:rFonts w:ascii="Times New Roman"/>
          <w:b w:val="false"/>
          <w:i w:val="false"/>
          <w:color w:val="000000"/>
          <w:sz w:val="28"/>
        </w:rPr>
        <w:t>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05"/>
          <w:p>
            <w:pPr>
              <w:spacing w:after="20"/>
              <w:ind w:left="20"/>
              <w:jc w:val="both"/>
            </w:pPr>
            <w:r>
              <w:rPr>
                <w:rFonts w:ascii="Times New Roman"/>
                <w:b w:val="false"/>
                <w:i w:val="false"/>
                <w:color w:val="000000"/>
                <w:sz w:val="20"/>
              </w:rPr>
              <w:t>
Мемлекеттік қызметті көрсету орындарының мекенжайлары мынадай интернет-ресурстарда орналастырылған:</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"Қазақстанның авиациялық әкімшілігі" акционерлік қоғамы https://caa.gov.kz</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ЭЦҚ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порталдағы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ақпаратты мүмкіндігі бар.</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71" w:id="206"/>
    <w:p>
      <w:pPr>
        <w:spacing w:after="0"/>
        <w:ind w:left="0"/>
        <w:jc w:val="both"/>
      </w:pPr>
      <w:r>
        <w:rPr>
          <w:rFonts w:ascii="Times New Roman"/>
          <w:b w:val="false"/>
          <w:i w:val="false"/>
          <w:color w:val="000000"/>
          <w:sz w:val="28"/>
        </w:rPr>
        <w:t xml:space="preserve">
      10.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бекіту туралы" Қазақстан Республикасы Инвестициялар және даму министрінің 2017 жылғы 22 маусымдағы № 378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15478 болып тіркелген):</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73" w:id="207"/>
    <w:p>
      <w:pPr>
        <w:spacing w:after="0"/>
        <w:ind w:left="0"/>
        <w:jc w:val="both"/>
      </w:pPr>
      <w:r>
        <w:rPr>
          <w:rFonts w:ascii="Times New Roman"/>
          <w:b w:val="false"/>
          <w:i w:val="false"/>
          <w:color w:val="000000"/>
          <w:sz w:val="28"/>
        </w:rPr>
        <w:t xml:space="preserve">
      "Қазақстан Республикасы әуе кеңістігін пайдалану және авиация қызметі туралы" Қазақстан Республикасы Заңының </w:t>
      </w:r>
      <w:r>
        <w:rPr>
          <w:rFonts w:ascii="Times New Roman"/>
          <w:b w:val="false"/>
          <w:i w:val="false"/>
          <w:color w:val="000000"/>
          <w:sz w:val="28"/>
        </w:rPr>
        <w:t>108-бабына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07"/>
    <w:bookmarkStart w:name="z574" w:id="208"/>
    <w:p>
      <w:pPr>
        <w:spacing w:after="0"/>
        <w:ind w:left="0"/>
        <w:jc w:val="both"/>
      </w:pPr>
      <w:r>
        <w:rPr>
          <w:rFonts w:ascii="Times New Roman"/>
          <w:b w:val="false"/>
          <w:i w:val="false"/>
          <w:color w:val="000000"/>
          <w:sz w:val="28"/>
        </w:rPr>
        <w:t xml:space="preserve">
      көрсетілген бұйрықпен бекітілген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w:t>
      </w:r>
      <w:r>
        <w:rPr>
          <w:rFonts w:ascii="Times New Roman"/>
          <w:b w:val="false"/>
          <w:i w:val="false"/>
          <w:color w:val="000000"/>
          <w:sz w:val="28"/>
        </w:rPr>
        <w:t>қағидаларында</w:t>
      </w:r>
      <w:r>
        <w:rPr>
          <w:rFonts w:ascii="Times New Roman"/>
          <w:b w:val="false"/>
          <w:i w:val="false"/>
          <w:color w:val="000000"/>
          <w:sz w:val="28"/>
        </w:rPr>
        <w:t>:</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76" w:id="209"/>
    <w:p>
      <w:pPr>
        <w:spacing w:after="0"/>
        <w:ind w:left="0"/>
        <w:jc w:val="both"/>
      </w:pPr>
      <w:r>
        <w:rPr>
          <w:rFonts w:ascii="Times New Roman"/>
          <w:b w:val="false"/>
          <w:i w:val="false"/>
          <w:color w:val="000000"/>
          <w:sz w:val="28"/>
        </w:rPr>
        <w:t xml:space="preserve">
      "1. Осы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авиациялық қауіпсіздігін қамтамасыз ететін персоналға экипаж мүшесінің куәлігін беру қағидалары (бұдан әрі – Қағидалар)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8"/>
        </w:rPr>
        <w:t>108-бабына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Халықаралық азаматтық авиация ұйымы (бұдан әрі – ИКАО) стандарттарына және ұсынатын практикасына сәйкес әзірленді және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авиациялық қауіпсіздігін қамтамасыз ететін персоналға экипаж мүшесінің куәлігін беру және "Экипаж мүшесінің куәлігін беру" мемлекеттік көрсетілетін қызметінің (бұдан әрі – мемлекеттік көрсетілетін қызмет) тәртібін анықтайды.";</w:t>
      </w:r>
    </w:p>
    <w:bookmarkEnd w:id="209"/>
    <w:bookmarkStart w:name="z577" w:id="210"/>
    <w:p>
      <w:pPr>
        <w:spacing w:after="0"/>
        <w:ind w:left="0"/>
        <w:jc w:val="both"/>
      </w:pPr>
      <w:r>
        <w:rPr>
          <w:rFonts w:ascii="Times New Roman"/>
          <w:b w:val="false"/>
          <w:i w:val="false"/>
          <w:color w:val="000000"/>
          <w:sz w:val="28"/>
        </w:rPr>
        <w:t>
      мынадай мазмұндағы 3-1-тармақпен толықтырылсын:</w:t>
      </w:r>
    </w:p>
    <w:bookmarkEnd w:id="210"/>
    <w:bookmarkStart w:name="z578" w:id="211"/>
    <w:p>
      <w:pPr>
        <w:spacing w:after="0"/>
        <w:ind w:left="0"/>
        <w:jc w:val="both"/>
      </w:pPr>
      <w:r>
        <w:rPr>
          <w:rFonts w:ascii="Times New Roman"/>
          <w:b w:val="false"/>
          <w:i w:val="false"/>
          <w:color w:val="000000"/>
          <w:sz w:val="28"/>
        </w:rPr>
        <w:t xml:space="preserve">
      "3-1. Экипаж мүшесінің куәлігін бергені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w:t>
      </w:r>
      <w:r>
        <w:rPr>
          <w:rFonts w:ascii="Times New Roman"/>
          <w:b w:val="false"/>
          <w:i w:val="false"/>
          <w:color w:val="000000"/>
          <w:sz w:val="28"/>
        </w:rPr>
        <w:t>№ 177</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және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w:t>
      </w:r>
      <w:r>
        <w:rPr>
          <w:rFonts w:ascii="Times New Roman"/>
          <w:b w:val="false"/>
          <w:i w:val="false"/>
          <w:color w:val="000000"/>
          <w:sz w:val="28"/>
        </w:rPr>
        <w:t>№ 167 бұйрығымен</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айқындалған тәртіп пен мөлшерде ақы алынады.</w:t>
      </w:r>
    </w:p>
    <w:bookmarkEnd w:id="211"/>
    <w:bookmarkStart w:name="z579" w:id="212"/>
    <w:p>
      <w:pPr>
        <w:spacing w:after="0"/>
        <w:ind w:left="0"/>
        <w:jc w:val="both"/>
      </w:pPr>
      <w:r>
        <w:rPr>
          <w:rFonts w:ascii="Times New Roman"/>
          <w:b w:val="false"/>
          <w:i w:val="false"/>
          <w:color w:val="000000"/>
          <w:sz w:val="28"/>
        </w:rPr>
        <w:t>
      Мемлекеттік көрсетілетін қызмет көрсетілетін қызметті берушінің бюджетіне төлем түскеннен кейін көрсетіледі.";</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581" w:id="213"/>
    <w:p>
      <w:pPr>
        <w:spacing w:after="0"/>
        <w:ind w:left="0"/>
        <w:jc w:val="both"/>
      </w:pPr>
      <w:r>
        <w:rPr>
          <w:rFonts w:ascii="Times New Roman"/>
          <w:b w:val="false"/>
          <w:i w:val="false"/>
          <w:color w:val="000000"/>
          <w:sz w:val="28"/>
        </w:rPr>
        <w:t>
      "4.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1-қосымшаға сәйкес жазылған.";</w:t>
      </w:r>
    </w:p>
    <w:bookmarkEnd w:id="213"/>
    <w:bookmarkStart w:name="z582" w:id="214"/>
    <w:p>
      <w:pPr>
        <w:spacing w:after="0"/>
        <w:ind w:left="0"/>
        <w:jc w:val="both"/>
      </w:pPr>
      <w:r>
        <w:rPr>
          <w:rFonts w:ascii="Times New Roman"/>
          <w:b w:val="false"/>
          <w:i w:val="false"/>
          <w:color w:val="000000"/>
          <w:sz w:val="28"/>
        </w:rPr>
        <w:t>
      мынадай мазмұндағы 6-1 және 6-2-тармақтармен толықтырылсын:</w:t>
      </w:r>
    </w:p>
    <w:bookmarkEnd w:id="214"/>
    <w:bookmarkStart w:name="z583" w:id="215"/>
    <w:p>
      <w:pPr>
        <w:spacing w:after="0"/>
        <w:ind w:left="0"/>
        <w:jc w:val="both"/>
      </w:pPr>
      <w:r>
        <w:rPr>
          <w:rFonts w:ascii="Times New Roman"/>
          <w:b w:val="false"/>
          <w:i w:val="false"/>
          <w:color w:val="000000"/>
          <w:sz w:val="28"/>
        </w:rPr>
        <w:t xml:space="preserve">
      "6-1.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8555 болып тіркелген) сәйкес мемлекеттік қызмет көрсету мониторингінің ақпараттық жүйесіне мемлекеттік қызметті көрсету сатысы туралы деректер енгізуді қамтамасыз етеді.</w:t>
      </w:r>
    </w:p>
    <w:bookmarkEnd w:id="215"/>
    <w:bookmarkStart w:name="z584" w:id="216"/>
    <w:p>
      <w:pPr>
        <w:spacing w:after="0"/>
        <w:ind w:left="0"/>
        <w:jc w:val="both"/>
      </w:pPr>
      <w:r>
        <w:rPr>
          <w:rFonts w:ascii="Times New Roman"/>
          <w:b w:val="false"/>
          <w:i w:val="false"/>
          <w:color w:val="000000"/>
          <w:sz w:val="28"/>
        </w:rPr>
        <w:t>
      6-2. Азаматтық авиация саласындағы уәкілетті орган бұйрық мемлекеттік тіркеуден өткеннен кейін 3 (үш) жұмыс күні ішінде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86" w:id="217"/>
    <w:p>
      <w:pPr>
        <w:spacing w:after="0"/>
        <w:ind w:left="0"/>
        <w:jc w:val="both"/>
      </w:pPr>
      <w:r>
        <w:rPr>
          <w:rFonts w:ascii="Times New Roman"/>
          <w:b w:val="false"/>
          <w:i w:val="false"/>
          <w:color w:val="000000"/>
          <w:sz w:val="28"/>
        </w:rPr>
        <w:t xml:space="preserve">
      "7. ЭМК беруге кедергі болатын ақпарат жоқ болғанда көрсетілетін қызмет алушы мынадай құжаттарды қоса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хат-өтінімді көрсетілетін қызметті берушіге www.egov.kz, www.elicense.kz "электрондық үкіметтің" веб-порталы арқылы жолдайды:</w:t>
      </w:r>
    </w:p>
    <w:bookmarkEnd w:id="217"/>
    <w:bookmarkStart w:name="z587" w:id="218"/>
    <w:p>
      <w:pPr>
        <w:spacing w:after="0"/>
        <w:ind w:left="0"/>
        <w:jc w:val="both"/>
      </w:pPr>
      <w:r>
        <w:rPr>
          <w:rFonts w:ascii="Times New Roman"/>
          <w:b w:val="false"/>
          <w:i w:val="false"/>
          <w:color w:val="000000"/>
          <w:sz w:val="28"/>
        </w:rPr>
        <w:t>
      1) лауазымға тағайындау туралы бұйрықтың электрондық көшірмесі;</w:t>
      </w:r>
    </w:p>
    <w:bookmarkEnd w:id="218"/>
    <w:bookmarkStart w:name="z588" w:id="219"/>
    <w:p>
      <w:pPr>
        <w:spacing w:after="0"/>
        <w:ind w:left="0"/>
        <w:jc w:val="both"/>
      </w:pPr>
      <w:r>
        <w:rPr>
          <w:rFonts w:ascii="Times New Roman"/>
          <w:b w:val="false"/>
          <w:i w:val="false"/>
          <w:color w:val="000000"/>
          <w:sz w:val="28"/>
        </w:rPr>
        <w:t>
      2) ЭМК алушының тегін, атын, әкесінің атын (бар болған кезде), лауазымын көрсете отырып, жеке қолы үлгісінің, мөлшері 9 x 12 түрлі-түсті (күңгірт) фотоның (jpg графикалық форматта бас киімсіз және нысанды киімде) электрондық көшірмесі;</w:t>
      </w:r>
    </w:p>
    <w:bookmarkEnd w:id="219"/>
    <w:bookmarkStart w:name="z589" w:id="220"/>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p>
    <w:bookmarkEnd w:id="220"/>
    <w:bookmarkStart w:name="z590" w:id="221"/>
    <w:p>
      <w:pPr>
        <w:spacing w:after="0"/>
        <w:ind w:left="0"/>
        <w:jc w:val="both"/>
      </w:pPr>
      <w:r>
        <w:rPr>
          <w:rFonts w:ascii="Times New Roman"/>
          <w:b w:val="false"/>
          <w:i w:val="false"/>
          <w:color w:val="000000"/>
          <w:sz w:val="28"/>
        </w:rPr>
        <w:t>
      4) мемлекеттік ақпараттық жүйеде мәліметтер болмаған жағдайда, авиациялық персоналдың қолданыстағы куәлігінің электрондық көшірмесі (ұшу құрамының адамдарына, ұшуды техникалық сүйемелдеуді қамтамасыз ететін инженерлік-техникалық құрамға);</w:t>
      </w:r>
    </w:p>
    <w:bookmarkEnd w:id="221"/>
    <w:bookmarkStart w:name="z591" w:id="222"/>
    <w:p>
      <w:pPr>
        <w:spacing w:after="0"/>
        <w:ind w:left="0"/>
        <w:jc w:val="both"/>
      </w:pPr>
      <w:r>
        <w:rPr>
          <w:rFonts w:ascii="Times New Roman"/>
          <w:b w:val="false"/>
          <w:i w:val="false"/>
          <w:color w:val="000000"/>
          <w:sz w:val="28"/>
        </w:rPr>
        <w:t>
      5) Қазақстан Республикасының ұлттық қауіпсіздік органының келісу хатының электрондық көшірмесі;</w:t>
      </w:r>
    </w:p>
    <w:bookmarkEnd w:id="222"/>
    <w:bookmarkStart w:name="z592" w:id="223"/>
    <w:p>
      <w:pPr>
        <w:spacing w:after="0"/>
        <w:ind w:left="0"/>
        <w:jc w:val="both"/>
      </w:pPr>
      <w:r>
        <w:rPr>
          <w:rFonts w:ascii="Times New Roman"/>
          <w:b w:val="false"/>
          <w:i w:val="false"/>
          <w:color w:val="000000"/>
          <w:sz w:val="28"/>
        </w:rPr>
        <w:t>
      6) жеке басын куәландыратын құжаттар, заңды тұлғаны мемлекеттік тіркеу (қайта тіркеу), авиациялық персоналдың қолданыстағы куәлігінің (ұшу құрамының, кабина экипажының адамдарына, ұшуды техникалық сүйемелдеуді қамтамасыз ететін инженерлік-техникалық құрамға) туралы мәліметті көрсетілетін қызметті беруші "электрондық үкіметтің" шлюзі арқылы тиісті мемлекеттік ақпараттық жүйелерден алады;</w:t>
      </w:r>
    </w:p>
    <w:bookmarkEnd w:id="223"/>
    <w:bookmarkStart w:name="z593" w:id="224"/>
    <w:p>
      <w:pPr>
        <w:spacing w:after="0"/>
        <w:ind w:left="0"/>
        <w:jc w:val="both"/>
      </w:pPr>
      <w:r>
        <w:rPr>
          <w:rFonts w:ascii="Times New Roman"/>
          <w:b w:val="false"/>
          <w:i w:val="false"/>
          <w:color w:val="000000"/>
          <w:sz w:val="28"/>
        </w:rPr>
        <w:t>
      7) көрсетілетін қызметті берушінің қызметі үшін төлемді растайтын құжаттың электрондық көшірмесі.</w:t>
      </w:r>
    </w:p>
    <w:bookmarkEnd w:id="224"/>
    <w:bookmarkStart w:name="z594" w:id="225"/>
    <w:p>
      <w:pPr>
        <w:spacing w:after="0"/>
        <w:ind w:left="0"/>
        <w:jc w:val="both"/>
      </w:pPr>
      <w:r>
        <w:rPr>
          <w:rFonts w:ascii="Times New Roman"/>
          <w:b w:val="false"/>
          <w:i w:val="false"/>
          <w:color w:val="000000"/>
          <w:sz w:val="28"/>
        </w:rPr>
        <w:t>
      Авиация персоналының шетелдік сертификаттарын ұсынған жағдайда азаматтық авиация саласындағы уәкілетті ұйымның осы куәліктерді растаудың электрондық көшірмесін қоса беру қажет.</w:t>
      </w:r>
    </w:p>
    <w:bookmarkEnd w:id="225"/>
    <w:bookmarkStart w:name="z595" w:id="226"/>
    <w:p>
      <w:pPr>
        <w:spacing w:after="0"/>
        <w:ind w:left="0"/>
        <w:jc w:val="both"/>
      </w:pPr>
      <w:r>
        <w:rPr>
          <w:rFonts w:ascii="Times New Roman"/>
          <w:b w:val="false"/>
          <w:i w:val="false"/>
          <w:color w:val="000000"/>
          <w:sz w:val="28"/>
        </w:rPr>
        <w:t>
      Ұшуда әуе кемесінің авиациялық қауіпсіздігін қамтамасыз ететін персонал үшін ИКАО оқу орталығында алынған авиациялық қауіпсіздік қызметінің басшысы сертификаттың электрондық көшірмесі.";</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597" w:id="227"/>
    <w:p>
      <w:pPr>
        <w:spacing w:after="0"/>
        <w:ind w:left="0"/>
        <w:jc w:val="both"/>
      </w:pPr>
      <w:r>
        <w:rPr>
          <w:rFonts w:ascii="Times New Roman"/>
          <w:b w:val="false"/>
          <w:i w:val="false"/>
          <w:color w:val="000000"/>
          <w:sz w:val="28"/>
        </w:rPr>
        <w:t>
      "13. Мемлекеттік көрсетілетін қызметтер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227"/>
    <w:bookmarkStart w:name="z598" w:id="228"/>
    <w:p>
      <w:pPr>
        <w:spacing w:after="0"/>
        <w:ind w:left="0"/>
        <w:jc w:val="both"/>
      </w:pPr>
      <w:r>
        <w:rPr>
          <w:rFonts w:ascii="Times New Roman"/>
          <w:b w:val="false"/>
          <w:i w:val="false"/>
          <w:color w:val="000000"/>
          <w:sz w:val="28"/>
        </w:rPr>
        <w:t>
      Көрсетілетін қызметті берушінің уәкілетті тұлғасының электрондық цифрлық қолтаңбасымен (бұдан әрі - ЭЦҚ) қол қойылған электрондық құжат нысанындағы хабарлама ЭМК дайындығы туралы көрсетілетін қызметті алушыға "жеке кабинетке" жіберіледі.";</w:t>
      </w:r>
    </w:p>
    <w:bookmarkEnd w:id="228"/>
    <w:bookmarkStart w:name="z599" w:id="22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тізбенің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End w:id="229"/>
    <w:bookmarkStart w:name="z600" w:id="230"/>
    <w:p>
      <w:pPr>
        <w:spacing w:after="0"/>
        <w:ind w:left="0"/>
        <w:jc w:val="both"/>
      </w:pPr>
      <w:r>
        <w:rPr>
          <w:rFonts w:ascii="Times New Roman"/>
          <w:b w:val="false"/>
          <w:i w:val="false"/>
          <w:color w:val="000000"/>
          <w:sz w:val="28"/>
        </w:rPr>
        <w:t xml:space="preserve">
      11.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15468 болып тіркелген) мынадай өзгерістер енгізілсін:</w:t>
      </w:r>
    </w:p>
    <w:bookmarkEnd w:id="230"/>
    <w:bookmarkStart w:name="z601" w:id="231"/>
    <w:p>
      <w:pPr>
        <w:spacing w:after="0"/>
        <w:ind w:left="0"/>
        <w:jc w:val="both"/>
      </w:pPr>
      <w:r>
        <w:rPr>
          <w:rFonts w:ascii="Times New Roman"/>
          <w:b w:val="false"/>
          <w:i w:val="false"/>
          <w:color w:val="000000"/>
          <w:sz w:val="28"/>
        </w:rPr>
        <w:t xml:space="preserve">
      көрсетілген бұйрықпен бекітілген Аэронавигациялық қызмет көрсетушіні сертификаттау және оған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603" w:id="232"/>
    <w:p>
      <w:pPr>
        <w:spacing w:after="0"/>
        <w:ind w:left="0"/>
        <w:jc w:val="both"/>
      </w:pPr>
      <w:r>
        <w:rPr>
          <w:rFonts w:ascii="Times New Roman"/>
          <w:b w:val="false"/>
          <w:i w:val="false"/>
          <w:color w:val="000000"/>
          <w:sz w:val="28"/>
        </w:rPr>
        <w:t xml:space="preserve">
      "5. Аэронавигациялық қызмет көрсетуді берушіні сертификаттау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(бұдан әрі - Азаматтық авиация саласындағы төлемдерді алу қағидалары) айқындалған тәртіппен ақы алынады.</w:t>
      </w:r>
    </w:p>
    <w:bookmarkEnd w:id="232"/>
    <w:bookmarkStart w:name="z604" w:id="233"/>
    <w:p>
      <w:pPr>
        <w:spacing w:after="0"/>
        <w:ind w:left="0"/>
        <w:jc w:val="both"/>
      </w:pPr>
      <w:r>
        <w:rPr>
          <w:rFonts w:ascii="Times New Roman"/>
          <w:b w:val="false"/>
          <w:i w:val="false"/>
          <w:color w:val="000000"/>
          <w:sz w:val="28"/>
        </w:rPr>
        <w:t xml:space="preserve">
      Төлемақы мөлшері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(бұдан әрі - Азаматтық авиация саласындағы уәкілетті ұйымның ақылы қызметтерінің тізбесі және азаматтық авиация саласындағы төлемдер мөлшерлемелері) айқындалады.</w:t>
      </w:r>
    </w:p>
    <w:bookmarkEnd w:id="233"/>
    <w:bookmarkStart w:name="z605" w:id="234"/>
    <w:p>
      <w:pPr>
        <w:spacing w:after="0"/>
        <w:ind w:left="0"/>
        <w:jc w:val="both"/>
      </w:pPr>
      <w:r>
        <w:rPr>
          <w:rFonts w:ascii="Times New Roman"/>
          <w:b w:val="false"/>
          <w:i w:val="false"/>
          <w:color w:val="000000"/>
          <w:sz w:val="28"/>
        </w:rPr>
        <w:t>
      Аэронавигациялық қызмет көрсетуді берушіні сертификаттау азаматтық авиация саласындағы уәкілетті ұйымның бюджетіне төлем түскеннен кейін жүзеге асырылады.";</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607" w:id="235"/>
    <w:p>
      <w:pPr>
        <w:spacing w:after="0"/>
        <w:ind w:left="0"/>
        <w:jc w:val="both"/>
      </w:pPr>
      <w:r>
        <w:rPr>
          <w:rFonts w:ascii="Times New Roman"/>
          <w:b w:val="false"/>
          <w:i w:val="false"/>
          <w:color w:val="000000"/>
          <w:sz w:val="28"/>
        </w:rPr>
        <w:t xml:space="preserve">
      "29. Аэронавигациялық қызмет көрсетуді беруші сертификатта бұрын көрсетілмеген жаңа аэронавигациялық қызмет көрсетудің түрлеріне (кіші түрлеріне) аэронавигациялық қызмет көрсетуді жүзеге асыруы үшін өтініш беруші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аэронавигациялық қызмет көрсетудің мәлімделген түрлеріне (кіші түрлеріне) қатысты бөлігінде негізгі талаптардың тізбесінің 8-тармағында көзделген құжаттарды жібереді.</w:t>
      </w:r>
    </w:p>
    <w:bookmarkEnd w:id="235"/>
    <w:bookmarkStart w:name="z608" w:id="236"/>
    <w:p>
      <w:pPr>
        <w:spacing w:after="0"/>
        <w:ind w:left="0"/>
        <w:jc w:val="both"/>
      </w:pPr>
      <w:r>
        <w:rPr>
          <w:rFonts w:ascii="Times New Roman"/>
          <w:b w:val="false"/>
          <w:i w:val="false"/>
          <w:color w:val="000000"/>
          <w:sz w:val="28"/>
        </w:rPr>
        <w:t>
      Бұл ретте, сертификаттың қолданылу саласын кеңейту кезінде, аэронавигациялық қызмет көрсетуді беруші Азаматтық авиация саласындағы уәкілетті ұйымның ақылы қызметтерінің тізбесі және азаматтық авиация саласындағы төлемдер мөлшерлемелерінде белгіленген аэронавигациялық қызмет көрсетуді берушілерді сертификаттауға алым мөлшерлемесінен 10% мөлшерінде алым төлейді.</w:t>
      </w:r>
    </w:p>
    <w:bookmarkEnd w:id="236"/>
    <w:bookmarkStart w:name="z609" w:id="237"/>
    <w:p>
      <w:pPr>
        <w:spacing w:after="0"/>
        <w:ind w:left="0"/>
        <w:jc w:val="both"/>
      </w:pPr>
      <w:r>
        <w:rPr>
          <w:rFonts w:ascii="Times New Roman"/>
          <w:b w:val="false"/>
          <w:i w:val="false"/>
          <w:color w:val="000000"/>
          <w:sz w:val="28"/>
        </w:rPr>
        <w:t>
      Сертификаттау жүргізу және аэронавигациялық қызмет көрсетуді берушіге сертификат беру тәртібі осы Қағидалардың 2-тарауында айқындалады.".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611" w:id="238"/>
    <w:p>
      <w:pPr>
        <w:spacing w:after="0"/>
        <w:ind w:left="0"/>
        <w:jc w:val="both"/>
      </w:pPr>
      <w:r>
        <w:rPr>
          <w:rFonts w:ascii="Times New Roman"/>
          <w:b w:val="false"/>
          <w:i w:val="false"/>
          <w:color w:val="000000"/>
          <w:sz w:val="28"/>
        </w:rPr>
        <w:t xml:space="preserve">
      "Аэронавигациялық қызмет көрсетуді берушінің сертификатын беру" мемлекеттік қызмет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End w:id="238"/>
    <w:bookmarkStart w:name="z612" w:id="239"/>
    <w:p>
      <w:pPr>
        <w:spacing w:after="0"/>
        <w:ind w:left="0"/>
        <w:jc w:val="both"/>
      </w:pPr>
      <w:r>
        <w:rPr>
          <w:rFonts w:ascii="Times New Roman"/>
          <w:b w:val="false"/>
          <w:i w:val="false"/>
          <w:color w:val="000000"/>
          <w:sz w:val="28"/>
        </w:rPr>
        <w:t>
      реттік нөмірі 4-жол мынадай редакцияда жазылсын:</w:t>
      </w:r>
    </w:p>
    <w:bookmarkEnd w:id="239"/>
    <w:bookmarkStart w:name="z613" w:id="240"/>
    <w:p>
      <w:pPr>
        <w:spacing w:after="0"/>
        <w:ind w:left="0"/>
        <w:jc w:val="both"/>
      </w:pPr>
      <w:r>
        <w:rPr>
          <w:rFonts w:ascii="Times New Roman"/>
          <w:b w:val="false"/>
          <w:i w:val="false"/>
          <w:color w:val="000000"/>
          <w:sz w:val="28"/>
        </w:rPr>
        <w:t>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5" w:id="241"/>
    <w:p>
      <w:pPr>
        <w:spacing w:after="0"/>
        <w:ind w:left="0"/>
        <w:jc w:val="both"/>
      </w:pPr>
      <w:r>
        <w:rPr>
          <w:rFonts w:ascii="Times New Roman"/>
          <w:b w:val="false"/>
          <w:i w:val="false"/>
          <w:color w:val="000000"/>
          <w:sz w:val="28"/>
        </w:rPr>
        <w:t>
      реттік нөмірі 6, 7 және 8-жолдар мынадай редакцияда жазылсын:</w:t>
      </w:r>
    </w:p>
    <w:bookmarkEnd w:id="241"/>
    <w:bookmarkStart w:name="z616" w:id="242"/>
    <w:p>
      <w:pPr>
        <w:spacing w:after="0"/>
        <w:ind w:left="0"/>
        <w:jc w:val="both"/>
      </w:pPr>
      <w:r>
        <w:rPr>
          <w:rFonts w:ascii="Times New Roman"/>
          <w:b w:val="false"/>
          <w:i w:val="false"/>
          <w:color w:val="000000"/>
          <w:sz w:val="28"/>
        </w:rPr>
        <w:t>
      "</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43"/>
          <w:p>
            <w:pPr>
              <w:spacing w:after="20"/>
              <w:ind w:left="20"/>
              <w:jc w:val="both"/>
            </w:pPr>
            <w:r>
              <w:rPr>
                <w:rFonts w:ascii="Times New Roman"/>
                <w:b w:val="false"/>
                <w:i w:val="false"/>
                <w:color w:val="000000"/>
                <w:sz w:val="20"/>
              </w:rPr>
              <w:t>
Мемлекеттік көрсетілетін қызмет заңды тұлғаларға ақылы негізде көрсетіледі.</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Аэронавигациялық қызмет көрсетуді берушінің сертификатын бергені үшін төлемақы мөлшерлемелері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актілердің мемлекеттік тіркеу тізілімінде № 32089 болып тіркелген) анықталады.</w:t>
            </w:r>
          </w:p>
          <w:p>
            <w:pPr>
              <w:spacing w:after="20"/>
              <w:ind w:left="20"/>
              <w:jc w:val="both"/>
            </w:pPr>
            <w:r>
              <w:rPr>
                <w:rFonts w:ascii="Times New Roman"/>
                <w:b w:val="false"/>
                <w:i w:val="false"/>
                <w:color w:val="000000"/>
                <w:sz w:val="20"/>
              </w:rPr>
              <w:t>
Төлем екінші деңгейдегі банктегі уәкілетті ұйымның ағымдағы шотына қолма-қол ақшаны/қолма-қол ақшасыз төлемдерді пайдалана отырып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44"/>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күндерінен басқа, дүйсенбіден бастап жұманы қоса алғанда, сағат 13:00-ден 14:00-ға дейінгі түскі үзіліспен сағат 8:30-ден 17:30-ға дейін.</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жөндеу жұмыстарына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мемлекеттік қызмет көрсетуге өтінішті тіркеу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қызметтерді көрсету орындарының мекен-жайы мына жерде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 "Қазақстанның авиациялық әкімшілігі" акционерлік қоғамының интернет-ресурсында - www.caa.gov.kz, "Мемлекеттік көрсетілетін қызметтер" бөлімі;</w:t>
            </w:r>
          </w:p>
          <w:p>
            <w:pPr>
              <w:spacing w:after="20"/>
              <w:ind w:left="20"/>
              <w:jc w:val="both"/>
            </w:pPr>
            <w:r>
              <w:rPr>
                <w:rFonts w:ascii="Times New Roman"/>
                <w:b w:val="false"/>
                <w:i w:val="false"/>
                <w:color w:val="000000"/>
                <w:sz w:val="20"/>
              </w:rPr>
              <w:t>
2) www.egov.kz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45"/>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аэронавигациялық қызмет көрсетуді берушінің сертификатын алуға өтініш.</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2) ҰРТҚ және байланыс құралдарын пайдалану, техникалық қызмет көрсету тәртібін анықтайтын құжаттардың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Радиотехникалық жабдықты және радиобайланысты пайдалану қызметіне бекітілген ұшуды радиотехникалық қамтамасыз ету (бұдан әрі – ҰРТҚ) және байланыс жабдықтарының (құралдарының) жиынтық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ҰРТҚ және байланыс құралдарын резервтеу жөніндегі бекітілген нұсқаулықтардың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ҰРТҚ және байланыс құралдарына жерде тексеру жүргізу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ҰРТҚ және байланыс құралдарына ұшу тексеру жүргізу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 Инвестициялар және даму министрінің 2017 жылғы 29 маусымдағы № 402 </w:t>
            </w:r>
            <w:r>
              <w:rPr>
                <w:rFonts w:ascii="Times New Roman"/>
                <w:b w:val="false"/>
                <w:i w:val="false"/>
                <w:color w:val="000000"/>
                <w:sz w:val="20"/>
              </w:rPr>
              <w:t>бұйрығымен</w:t>
            </w:r>
            <w:r>
              <w:rPr>
                <w:rFonts w:ascii="Times New Roman"/>
                <w:b w:val="false"/>
                <w:i w:val="false"/>
                <w:color w:val="000000"/>
                <w:sz w:val="20"/>
              </w:rPr>
              <w:t xml:space="preserve"> бекітілген Азаматтық авиациядағы ұшуларды және авиациялық электр байланысын радиотехникалық қамтамасыз ету қағидаларына (Қазақстан Республикасы нормативтік құқықтық актілерінің мемлекеттік тізілімінде № 15554 болып тіркелген) және Қазақстан Республикасы Инвестициялар және даму министрінің 2015 жылғы 31 наурыздағы бұйрығымен бекітілген Азаматтық авиация әуеайлақтарын (тікұшақ айлақтарын) пайдалануға жарамдылық нормаларына </w:t>
            </w:r>
            <w:r>
              <w:rPr>
                <w:rFonts w:ascii="Times New Roman"/>
                <w:b w:val="false"/>
                <w:i w:val="false"/>
                <w:color w:val="000000"/>
                <w:sz w:val="20"/>
              </w:rPr>
              <w:t>№ 381</w:t>
            </w:r>
            <w:r>
              <w:rPr>
                <w:rFonts w:ascii="Times New Roman"/>
                <w:b w:val="false"/>
                <w:i w:val="false"/>
                <w:color w:val="000000"/>
                <w:sz w:val="20"/>
              </w:rPr>
              <w:t xml:space="preserve"> (Нормативтік құқықтық актілердің мемлекеттік тіркеу тізілімінде № 12303 болып тіркелген) ҰРТҚ және байланыс құралдарының сәйкестігі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Аэронавигациялық ақпаратты басқару қызметі (бұдан әрі – ААБ қызметі) персоналының жұмыс тәртібін айқындайтын құжаттардың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ААБ қызметі персоналының бекітілген лауазымдық нұсқаулықтары және олардың жұмыс тәртібін анықтайтын рәсімдер;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4) әуеайлақта ұшуды метеорологиялық қамтамасыз ету жөніндегі нұсқаулықтың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метеорологиялық қамтамасыз етуді жүзеге асыратын персоналдың бекітілген үлгілік лауазымдық нұсқаулықтарының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авиациялық метеорологиялық персоналдың құзыретіне соңғы бағалау жүргізу жөніндегі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Стандарттау бойынша халықаралық ұйымның (ИСО) 9001 сериялы сапа менеджменті жүйесінің сертификаттарының электрондық көшірмесі. (метеорологиялық қызмет, ААБ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іздестіру мен құтқаруды үйлестіру орталығы персоналының жұмыс тәртібін айқындайтын құжаттардың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лауазымдық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жұмыс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азаматтық авиация саласындағы уәкілетті ұйымның азаматтық авиация саласындағы төлемдерді алу қағидаларында және азаматтық авиация саласындағы уәкілетті ұйымның ақылы қызметтерінің тізбесінде және азаматтық авиация саласындағы төлем мөлшерлемелеріне айқындалатын тәртіппен және мөлшерде алынатын ұшу қауіпсіздігін және авиациялық қауіпсіздікті қамтамасыз етуді тұрақты қадағалауды (қайта сертификаттау кезінде) жүзеге асырғаны үшін аэронавигациялық қызмет көрсетуді берушінің міндетті аударымдарын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8) азаматтық авиация саласындағы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43" w:id="246"/>
    <w:p>
      <w:pPr>
        <w:spacing w:after="0"/>
        <w:ind w:left="0"/>
        <w:jc w:val="both"/>
      </w:pPr>
      <w:r>
        <w:rPr>
          <w:rFonts w:ascii="Times New Roman"/>
          <w:b w:val="false"/>
          <w:i w:val="false"/>
          <w:color w:val="000000"/>
          <w:sz w:val="28"/>
        </w:rPr>
        <w:t xml:space="preserve">
      12. "Қазақстан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15553 болып тіркелген):</w:t>
      </w:r>
    </w:p>
    <w:bookmarkEnd w:id="246"/>
    <w:bookmarkStart w:name="z644" w:id="24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әуе кемелерін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646" w:id="248"/>
    <w:p>
      <w:pPr>
        <w:spacing w:after="0"/>
        <w:ind w:left="0"/>
        <w:jc w:val="both"/>
      </w:pPr>
      <w:r>
        <w:rPr>
          <w:rFonts w:ascii="Times New Roman"/>
          <w:b w:val="false"/>
          <w:i w:val="false"/>
          <w:color w:val="000000"/>
          <w:sz w:val="28"/>
        </w:rPr>
        <w:t>
      "10-2. Уәкілетті ұйым құжаттарды келіп түскен күні тіркеуді жүзеге асырады.</w:t>
      </w:r>
    </w:p>
    <w:bookmarkEnd w:id="248"/>
    <w:bookmarkStart w:name="z647" w:id="249"/>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жергілікті жердегі шуыл бойынша сертификат, радиостанцияға сертификат, авиациялық жұмыстарды орындау құқығына куәлік туралы мәліметтерді уәкілетті ұйым "электрондық үкіметтің" шлюзі арқылы тиісті мемлекеттік ақпараттық жүйелерден алады.";</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49" w:id="250"/>
    <w:p>
      <w:pPr>
        <w:spacing w:after="0"/>
        <w:ind w:left="0"/>
        <w:jc w:val="both"/>
      </w:pPr>
      <w:r>
        <w:rPr>
          <w:rFonts w:ascii="Times New Roman"/>
          <w:b w:val="false"/>
          <w:i w:val="false"/>
          <w:color w:val="000000"/>
          <w:sz w:val="28"/>
        </w:rPr>
        <w:t xml:space="preserve">
      "13. Қазақстан Республикасының азаматтық әуе кемелерін мемлекеттік тіркеу туралы куәліктерді бергені, әуе кемесінің кепілі туралы шартты, оған қосымша келісімді, әуе кемесін тіркеуден шығаруға және әкетуге қайтарып алынбайтын өкілеттікті мемлекеттік тіркегені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w:t>
      </w:r>
      <w:r>
        <w:rPr>
          <w:rFonts w:ascii="Times New Roman"/>
          <w:b w:val="false"/>
          <w:i w:val="false"/>
          <w:color w:val="000000"/>
          <w:sz w:val="28"/>
        </w:rPr>
        <w:t>№ 177</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(бұдан әрі – Азаматтық авиация саласындағы төлемдерді алу қағидалары) және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w:t>
      </w:r>
      <w:r>
        <w:rPr>
          <w:rFonts w:ascii="Times New Roman"/>
          <w:b w:val="false"/>
          <w:i w:val="false"/>
          <w:color w:val="000000"/>
          <w:sz w:val="28"/>
        </w:rPr>
        <w:t>№ 167</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(бұдан әрі –Азаматтық авиация саласындағы уәкілетті ұйымның ақылы көрсетілетін қызметтерінің және азаматтық авиация саласындағы төлем мөлшерлемелерінің тізбесі) бұйрықтарымен айқындалған тәртіпте және мөлшерде төлем алынады.</w:t>
      </w:r>
    </w:p>
    <w:bookmarkEnd w:id="250"/>
    <w:bookmarkStart w:name="z650" w:id="251"/>
    <w:p>
      <w:pPr>
        <w:spacing w:after="0"/>
        <w:ind w:left="0"/>
        <w:jc w:val="both"/>
      </w:pPr>
      <w:r>
        <w:rPr>
          <w:rFonts w:ascii="Times New Roman"/>
          <w:b w:val="false"/>
          <w:i w:val="false"/>
          <w:color w:val="000000"/>
          <w:sz w:val="28"/>
        </w:rPr>
        <w:t>
      Қазақстан Республикасының азаматтық әуе кемесін мемлекеттік тіркеу туралы куәлік беру, әуе кемесінің кепілі туралы шартты, оған қосымша келісімді, әуе кемесін тіркеуден шығаруға және әкетуге қайтарып алынбайтын өкілеттікті мемлекеттік тіркеу уәкілетті ұйымның бюджетіне төлем түскеннен кейін жүзеге асырылады.";</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652" w:id="252"/>
    <w:p>
      <w:pPr>
        <w:spacing w:after="0"/>
        <w:ind w:left="0"/>
        <w:jc w:val="both"/>
      </w:pPr>
      <w:r>
        <w:rPr>
          <w:rFonts w:ascii="Times New Roman"/>
          <w:b w:val="false"/>
          <w:i w:val="false"/>
          <w:color w:val="000000"/>
          <w:sz w:val="28"/>
        </w:rPr>
        <w:t>
      "36. Уәкілетті ұйым кепіл туралы шарттарды және (немесе) оларға қосымша келісімдерді мемлекеттік тіркеуді жүзеге асырады.</w:t>
      </w:r>
    </w:p>
    <w:bookmarkEnd w:id="252"/>
    <w:bookmarkStart w:name="z653" w:id="253"/>
    <w:p>
      <w:pPr>
        <w:spacing w:after="0"/>
        <w:ind w:left="0"/>
        <w:jc w:val="both"/>
      </w:pPr>
      <w:r>
        <w:rPr>
          <w:rFonts w:ascii="Times New Roman"/>
          <w:b w:val="false"/>
          <w:i w:val="false"/>
          <w:color w:val="000000"/>
          <w:sz w:val="28"/>
        </w:rPr>
        <w:t>
      Тіркеу үшін кепіл беруші немесе әуе кемесінің кепіл ұстаушысы өтініштен басқа мынадай құжаттарды ұсынады:</w:t>
      </w:r>
    </w:p>
    <w:bookmarkEnd w:id="253"/>
    <w:bookmarkStart w:name="z654" w:id="254"/>
    <w:p>
      <w:pPr>
        <w:spacing w:after="0"/>
        <w:ind w:left="0"/>
        <w:jc w:val="both"/>
      </w:pPr>
      <w:r>
        <w:rPr>
          <w:rFonts w:ascii="Times New Roman"/>
          <w:b w:val="false"/>
          <w:i w:val="false"/>
          <w:color w:val="000000"/>
          <w:sz w:val="28"/>
        </w:rPr>
        <w:t>
      1) әуе кемесінің кепілі туралы шартты және (немесе) әрбір әуе кемесі үшін оған қосымша келісімді мемлекеттік тіркегені үшін төлемді растайтын құжаттың көшірмесі;</w:t>
      </w:r>
    </w:p>
    <w:bookmarkEnd w:id="254"/>
    <w:bookmarkStart w:name="z655" w:id="255"/>
    <w:p>
      <w:pPr>
        <w:spacing w:after="0"/>
        <w:ind w:left="0"/>
        <w:jc w:val="both"/>
      </w:pPr>
      <w:r>
        <w:rPr>
          <w:rFonts w:ascii="Times New Roman"/>
          <w:b w:val="false"/>
          <w:i w:val="false"/>
          <w:color w:val="000000"/>
          <w:sz w:val="28"/>
        </w:rPr>
        <w:t>
      2) азаматтық әуе кемесінің кепілі немесе ипотекасы туралы шарт және (немесе) оған қосымша келісім 3 данада;</w:t>
      </w:r>
    </w:p>
    <w:bookmarkEnd w:id="255"/>
    <w:bookmarkStart w:name="z656" w:id="256"/>
    <w:p>
      <w:pPr>
        <w:spacing w:after="0"/>
        <w:ind w:left="0"/>
        <w:jc w:val="both"/>
      </w:pPr>
      <w:r>
        <w:rPr>
          <w:rFonts w:ascii="Times New Roman"/>
          <w:b w:val="false"/>
          <w:i w:val="false"/>
          <w:color w:val="000000"/>
          <w:sz w:val="28"/>
        </w:rPr>
        <w:t>
      3) құрылтай құжатының көшірмесі (шетелдік заңды тұлғалар үшін) немесе жеке басын куәландыратын құжат (шетелдік жеке тұлғалар үшін).";</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658" w:id="257"/>
    <w:p>
      <w:pPr>
        <w:spacing w:after="0"/>
        <w:ind w:left="0"/>
        <w:jc w:val="both"/>
      </w:pPr>
      <w:r>
        <w:rPr>
          <w:rFonts w:ascii="Times New Roman"/>
          <w:b w:val="false"/>
          <w:i w:val="false"/>
          <w:color w:val="000000"/>
          <w:sz w:val="28"/>
        </w:rPr>
        <w:t>
      "38. Уәкілетті ұйым қайтарып алынбайтын өкілеттіктерді мемлекеттік тіркеуді жүзеге асырады. Қайтарып алынбайтын өкілеттікті тіркеу үшін әуе кемесін пайдаланушы немесе уәкілетті тарап өтініштен басқа мынадай құжаттарды ұсынады:</w:t>
      </w:r>
    </w:p>
    <w:bookmarkEnd w:id="257"/>
    <w:bookmarkStart w:name="z659" w:id="258"/>
    <w:p>
      <w:pPr>
        <w:spacing w:after="0"/>
        <w:ind w:left="0"/>
        <w:jc w:val="both"/>
      </w:pPr>
      <w:r>
        <w:rPr>
          <w:rFonts w:ascii="Times New Roman"/>
          <w:b w:val="false"/>
          <w:i w:val="false"/>
          <w:color w:val="000000"/>
          <w:sz w:val="28"/>
        </w:rPr>
        <w:t>
      1) әуе кемесін тіркеуден шығаруға және әкетуге қайтарып алынбайтын өкілеттікті мемлекеттік тіркегені үшін төлемді растайтын құжаттың көшірмесі;</w:t>
      </w:r>
    </w:p>
    <w:bookmarkEnd w:id="258"/>
    <w:bookmarkStart w:name="z660" w:id="259"/>
    <w:p>
      <w:pPr>
        <w:spacing w:after="0"/>
        <w:ind w:left="0"/>
        <w:jc w:val="both"/>
      </w:pPr>
      <w:r>
        <w:rPr>
          <w:rFonts w:ascii="Times New Roman"/>
          <w:b w:val="false"/>
          <w:i w:val="false"/>
          <w:color w:val="000000"/>
          <w:sz w:val="28"/>
        </w:rPr>
        <w:t>
      2) қайтарып алынбайтын өкілеттіктің түпнұсқасы;</w:t>
      </w:r>
    </w:p>
    <w:bookmarkEnd w:id="259"/>
    <w:bookmarkStart w:name="z661" w:id="260"/>
    <w:p>
      <w:pPr>
        <w:spacing w:after="0"/>
        <w:ind w:left="0"/>
        <w:jc w:val="both"/>
      </w:pPr>
      <w:r>
        <w:rPr>
          <w:rFonts w:ascii="Times New Roman"/>
          <w:b w:val="false"/>
          <w:i w:val="false"/>
          <w:color w:val="000000"/>
          <w:sz w:val="28"/>
        </w:rPr>
        <w:t>
      3) құрылтай құжатының көшірмесі (шетелдік заңды тұлғалар үшін) немесе жеке басын куәландыратын құжат (шетелдік жеке тұлғалар үшін).";</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Нысанда</w:t>
      </w:r>
      <w:r>
        <w:rPr>
          <w:rFonts w:ascii="Times New Roman"/>
          <w:b w:val="false"/>
          <w:i w:val="false"/>
          <w:color w:val="000000"/>
          <w:sz w:val="28"/>
        </w:rPr>
        <w:t xml:space="preserve">: </w:t>
      </w:r>
    </w:p>
    <w:bookmarkStart w:name="z664" w:id="261"/>
    <w:p>
      <w:pPr>
        <w:spacing w:after="0"/>
        <w:ind w:left="0"/>
        <w:jc w:val="both"/>
      </w:pPr>
      <w:r>
        <w:rPr>
          <w:rFonts w:ascii="Times New Roman"/>
          <w:b w:val="false"/>
          <w:i w:val="false"/>
          <w:color w:val="000000"/>
          <w:sz w:val="28"/>
        </w:rPr>
        <w:t>
      реттік нөмірі 9-жол мынадай редакцияда жазылсын:</w:t>
      </w:r>
    </w:p>
    <w:bookmarkEnd w:id="261"/>
    <w:bookmarkStart w:name="z665" w:id="262"/>
    <w:p>
      <w:pPr>
        <w:spacing w:after="0"/>
        <w:ind w:left="0"/>
        <w:jc w:val="both"/>
      </w:pPr>
      <w:r>
        <w:rPr>
          <w:rFonts w:ascii="Times New Roman"/>
          <w:b w:val="false"/>
          <w:i w:val="false"/>
          <w:color w:val="000000"/>
          <w:sz w:val="28"/>
        </w:rPr>
        <w:t>
      "</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нөмірі, күні және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№_____20___жылғы "__"______ ____теңге.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67" w:id="263"/>
    <w:p>
      <w:pPr>
        <w:spacing w:after="0"/>
        <w:ind w:left="0"/>
        <w:jc w:val="both"/>
      </w:pPr>
      <w:r>
        <w:rPr>
          <w:rFonts w:ascii="Times New Roman"/>
          <w:b w:val="false"/>
          <w:i w:val="false"/>
          <w:color w:val="000000"/>
          <w:sz w:val="28"/>
        </w:rPr>
        <w:t>
      реттік нөмір 12-жол мынадай редакцияда жазылсын:</w:t>
      </w:r>
    </w:p>
    <w:bookmarkEnd w:id="263"/>
    <w:bookmarkStart w:name="z668" w:id="264"/>
    <w:p>
      <w:pPr>
        <w:spacing w:after="0"/>
        <w:ind w:left="0"/>
        <w:jc w:val="both"/>
      </w:pPr>
      <w:r>
        <w:rPr>
          <w:rFonts w:ascii="Times New Roman"/>
          <w:b w:val="false"/>
          <w:i w:val="false"/>
          <w:color w:val="000000"/>
          <w:sz w:val="28"/>
        </w:rPr>
        <w:t>
      "</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нөмірі, күні және сомасы: _№ _________ 20___ жылғы "__" _____ _____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сертификат алу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винтінің деректері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жоғары ұшу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жоғары қону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Шуылды сертификаттау стандарты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шуыл бойынша сертификаттау стандарттарына сәйкес келтіру мақсатында енгізілген қосымша модификация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жолағының бүйіріндегі шу деңгейі / толық қуат режимінде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кезінде шу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келу кезіндегі шу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кету кезіндегі шу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кемелерінде орнатылған радиотаратушы аппаратураны пайдалануға рұқсат алу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радиожиілік диапазонында жұмыс істейтін радиотаратушы құрылғылардың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65"/>
          <w:p>
            <w:pPr>
              <w:spacing w:after="20"/>
              <w:ind w:left="20"/>
              <w:jc w:val="both"/>
            </w:pPr>
            <w:r>
              <w:rPr>
                <w:rFonts w:ascii="Times New Roman"/>
                <w:b w:val="false"/>
                <w:i w:val="false"/>
                <w:color w:val="000000"/>
                <w:sz w:val="20"/>
              </w:rPr>
              <w:t>
Мыналардың:</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тіркелетін азаматтық әуе кемесіне ауыртпалықтың болмауын;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тізілімге және Мемлекеттік тіркеу туралы куәлікке өзгерістер енгізу жағдайларын қоспағанда, жерүсті және спутниктік арналар арқылы жүктерді тасымалдауға арналған борттың жай-күйі мен орналасқан жері туралы деректерді беруді қамтамасыз ететін жабдықтың болуын;</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әуе кемелерін мемлекеттік тіркегені немесе қайта тіркегені үшін төлемақы енгізу. ________________________________________________________</w:t>
            </w:r>
          </w:p>
          <w:p>
            <w:pPr>
              <w:spacing w:after="20"/>
              <w:ind w:left="20"/>
              <w:jc w:val="both"/>
            </w:pPr>
            <w:r>
              <w:rPr>
                <w:rFonts w:ascii="Times New Roman"/>
                <w:b w:val="false"/>
                <w:i w:val="false"/>
                <w:color w:val="000000"/>
                <w:sz w:val="20"/>
              </w:rPr>
              <w:t>
растау туралы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қамтылған заңмен қорғалатын құпияны құрайтын мәліметтерді пайдалануға келісемін (Меншік иесі/ Пайдаланушы)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меншік иесі (заңды тұлға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пайдаланушы (заңды тұлға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66"/>
          <w:p>
            <w:pPr>
              <w:spacing w:after="20"/>
              <w:ind w:left="20"/>
              <w:jc w:val="both"/>
            </w:pPr>
            <w:r>
              <w:rPr>
                <w:rFonts w:ascii="Times New Roman"/>
                <w:b w:val="false"/>
                <w:i w:val="false"/>
                <w:color w:val="000000"/>
                <w:sz w:val="20"/>
              </w:rPr>
              <w:t>
Мөр орны (бар болса)</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20__жылғы "__" ___________ (жеке тұлға үшін): 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 (бар болса)</w:t>
            </w:r>
          </w:p>
          <w:p>
            <w:pPr>
              <w:spacing w:after="20"/>
              <w:ind w:left="20"/>
              <w:jc w:val="both"/>
            </w:pPr>
            <w:r>
              <w:rPr>
                <w:rFonts w:ascii="Times New Roman"/>
                <w:b w:val="false"/>
                <w:i w:val="false"/>
                <w:color w:val="000000"/>
                <w:sz w:val="20"/>
              </w:rPr>
              <w:t>
20__жылғы "__"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2-1-қосымшада</w:t>
      </w:r>
      <w:r>
        <w:rPr>
          <w:rFonts w:ascii="Times New Roman"/>
          <w:b w:val="false"/>
          <w:i w:val="false"/>
          <w:color w:val="000000"/>
          <w:sz w:val="28"/>
        </w:rPr>
        <w:t>:</w:t>
      </w:r>
    </w:p>
    <w:bookmarkStart w:name="z678" w:id="267"/>
    <w:p>
      <w:pPr>
        <w:spacing w:after="0"/>
        <w:ind w:left="0"/>
        <w:jc w:val="both"/>
      </w:pPr>
      <w:r>
        <w:rPr>
          <w:rFonts w:ascii="Times New Roman"/>
          <w:b w:val="false"/>
          <w:i w:val="false"/>
          <w:color w:val="000000"/>
          <w:sz w:val="28"/>
        </w:rPr>
        <w:t xml:space="preserve">
      "Қазақстан Республикасының азаматтық әуе кемелерін мемлекеттік тіркеу туралы куәліктер беру" мемлекеттік қызмет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End w:id="267"/>
    <w:bookmarkStart w:name="z679" w:id="268"/>
    <w:p>
      <w:pPr>
        <w:spacing w:after="0"/>
        <w:ind w:left="0"/>
        <w:jc w:val="both"/>
      </w:pPr>
      <w:r>
        <w:rPr>
          <w:rFonts w:ascii="Times New Roman"/>
          <w:b w:val="false"/>
          <w:i w:val="false"/>
          <w:color w:val="000000"/>
          <w:sz w:val="28"/>
        </w:rPr>
        <w:t>
      реттік нөмірі 4-жол мынадай редакцияда жазылсын:</w:t>
      </w:r>
    </w:p>
    <w:bookmarkEnd w:id="268"/>
    <w:bookmarkStart w:name="z680" w:id="269"/>
    <w:p>
      <w:pPr>
        <w:spacing w:after="0"/>
        <w:ind w:left="0"/>
        <w:jc w:val="both"/>
      </w:pPr>
      <w:r>
        <w:rPr>
          <w:rFonts w:ascii="Times New Roman"/>
          <w:b w:val="false"/>
          <w:i w:val="false"/>
          <w:color w:val="000000"/>
          <w:sz w:val="28"/>
        </w:rPr>
        <w:t>
       "</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2" w:id="270"/>
    <w:p>
      <w:pPr>
        <w:spacing w:after="0"/>
        <w:ind w:left="0"/>
        <w:jc w:val="both"/>
      </w:pPr>
      <w:r>
        <w:rPr>
          <w:rFonts w:ascii="Times New Roman"/>
          <w:b w:val="false"/>
          <w:i w:val="false"/>
          <w:color w:val="000000"/>
          <w:sz w:val="28"/>
        </w:rPr>
        <w:t>
      реттік нөмірі 6-жол мынадай редакцияда жазылсын:</w:t>
      </w:r>
    </w:p>
    <w:bookmarkEnd w:id="270"/>
    <w:bookmarkStart w:name="z683" w:id="271"/>
    <w:p>
      <w:pPr>
        <w:spacing w:after="0"/>
        <w:ind w:left="0"/>
        <w:jc w:val="both"/>
      </w:pPr>
      <w:r>
        <w:rPr>
          <w:rFonts w:ascii="Times New Roman"/>
          <w:b w:val="false"/>
          <w:i w:val="false"/>
          <w:color w:val="000000"/>
          <w:sz w:val="28"/>
        </w:rPr>
        <w:t>
      "</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72"/>
          <w:p>
            <w:pPr>
              <w:spacing w:after="20"/>
              <w:ind w:left="20"/>
              <w:jc w:val="both"/>
            </w:pPr>
            <w:r>
              <w:rPr>
                <w:rFonts w:ascii="Times New Roman"/>
                <w:b w:val="false"/>
                <w:i w:val="false"/>
                <w:color w:val="000000"/>
                <w:sz w:val="20"/>
              </w:rPr>
              <w:t xml:space="preserve">
1. "Қазақстан Республикасының азаматтық әуе кемелерін мемлекеттік тіркеу туралы куәліктер беру" мемлекеттік көрсетілетін қызметі – "Қазақстан Республикасының әуе кеңістігін пайдалану және авиация қызметі туралы" Қазақстан Республикасы Заңының 16-бабының </w:t>
            </w:r>
            <w:r>
              <w:rPr>
                <w:rFonts w:ascii="Times New Roman"/>
                <w:b w:val="false"/>
                <w:i w:val="false"/>
                <w:color w:val="000000"/>
                <w:sz w:val="20"/>
              </w:rPr>
              <w:t>3-тармағына</w:t>
            </w:r>
            <w:r>
              <w:rPr>
                <w:rFonts w:ascii="Times New Roman"/>
                <w:b w:val="false"/>
                <w:i w:val="false"/>
                <w:color w:val="000000"/>
                <w:sz w:val="20"/>
              </w:rPr>
              <w:t xml:space="preserve"> және азаматтық авиация саласындағы уәкілетті ұйымның ақылы көрсетілетін қызметтерінің және азаматтық авиация саласындағы төлем мөлшерлемелерінің тізбесіне сәйкес ақылы көрсетіледі.</w:t>
            </w:r>
          </w:p>
          <w:bookmarkEnd w:id="272"/>
          <w:p>
            <w:pPr>
              <w:spacing w:after="20"/>
              <w:ind w:left="20"/>
              <w:jc w:val="both"/>
            </w:pPr>
            <w:r>
              <w:rPr>
                <w:rFonts w:ascii="Times New Roman"/>
                <w:b w:val="false"/>
                <w:i w:val="false"/>
                <w:color w:val="000000"/>
                <w:sz w:val="20"/>
              </w:rPr>
              <w:t>
2. "Әуе кемесін Мемлекеттік тізілімнен шығару туралы куәлік беру" мемлекеттік көрсетілетін қызметі тегін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6" w:id="273"/>
    <w:p>
      <w:pPr>
        <w:spacing w:after="0"/>
        <w:ind w:left="0"/>
        <w:jc w:val="both"/>
      </w:pPr>
      <w:r>
        <w:rPr>
          <w:rFonts w:ascii="Times New Roman"/>
          <w:b w:val="false"/>
          <w:i w:val="false"/>
          <w:color w:val="000000"/>
          <w:sz w:val="28"/>
        </w:rPr>
        <w:t>
      реттік нөмірі 8-жол мынадай редакцияда жазылсын:</w:t>
      </w:r>
    </w:p>
    <w:bookmarkEnd w:id="273"/>
    <w:bookmarkStart w:name="z687" w:id="274"/>
    <w:p>
      <w:pPr>
        <w:spacing w:after="0"/>
        <w:ind w:left="0"/>
        <w:jc w:val="both"/>
      </w:pPr>
      <w:r>
        <w:rPr>
          <w:rFonts w:ascii="Times New Roman"/>
          <w:b w:val="false"/>
          <w:i w:val="false"/>
          <w:color w:val="000000"/>
          <w:sz w:val="28"/>
        </w:rPr>
        <w:t>
      "</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75"/>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жергілікті жердегі шуыл бойынша сертификат, радиостанцияға сертификат, авиациялық жұмыстарды орындау құқығына куәлік туралы мәліметтерді уәкілетті ұйым "электрондық үкіметтің" шлюзі арқылы тиісті мемлекеттік ақпараттық жүйелерден алады.</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Азаматтық әуе кемесін мемлекеттік тіркеу туралы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құрылтай құжатының (заңды тұлғалар үшін) электрондық көшірмесі немесе жеке басты куәландыратын құжаттың (шетелдік жеке тұлғалар үшін) не нотариалды куәландырылған құрылтай құжаттарының (шетелдік заңды тұлғалар үшін)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және (немесе) орыс тілдерінде меншік құқығын растайтын сатып алу-сату шартының немесе өзге де құжаттың электрондық көшірмесі немесе нотариалды куәландырылған сатып алу-сату шартының немесе ресми аудармасы бар ағылшын тілінде меншік құқығын растайтын өзге де құжаттың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 әуе кемесіне ортақ меншік құқығындағы үлесті әуе кемесіне меншікке қатысушы болып табылмайтын тұлғаға сату кезінде (үлестік меншік кезінде) үлестік меншікке қатысушылардың жазбаша келісімін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жалдау, лизинг, мүліктік жалдау шартының, әуе кемесін мемлекеттік және (немесе) орыс тілдерінде пайдалану құқығын растайтын өзге де құжаттың электрондық көшірмесі немесе нотариалды куәландырылған жалдау, лизинг, мүліктік жалдау шартының, әуе кемесін ағылшын тілінде пайдалану құқығын растайтын өзге де құжаттың ресми аудармасы бар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азаматтық әуе кемесін қабылдау-тапсыру актісінің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әуе кемесінің техникалық жай-күйін тексеру актісінің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азаматтық әуе кемесін әзірлеуші мемлекет берген үлгі сертификатының немесе оның ұшуға жарамдылық нормаларына сәйкестігін куәландыратын оған балама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Болған жағдайда мынадай құжаттар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Азаматтық әуе кемесінің мемлекеттік авиация тізілімінен немесе шет мемлекеттің азаматтық әуе кемелері тізілімінен шығарылғанын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ұшуға жарамдылығының экспорттық сертификатының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әуе кемесін қайта жабдықтау туралы құжаттардың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әуе кемесінің ұшуға жарамдылығы туралы дайындаушы зауыт берген уақытша куәліктің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әуе кемесін мемлекеттік тіркеу туралы куәлікке өзгерістер енгізу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әуе кемесінің меншік иесі және (немесе) оның атауы және (немесе) тегі, аты, 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әуе кемесінің пайдаланушысы және (немесе) оның атауы не Мемлекеттік тіркеу туралы куәліктің қолданылу мерзімі: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әуе кемесін мемлекеттік тіркеуге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құрылтай құжатының (заңды тұлғалар үшін) электрондық көшірмесі немесе жеке басты куәландыратын құжаттың (шетелдік жеке тұлғалар үшін) не нотариалды куәландырылған құрылтай құжаттарының (шетелдік заңды тұлғалар үшін)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және (немесе) орыс тілдерінде меншік құқығын растайтын сатып алу-сату шартының немесе өзге де құжаттың электрондық көшірмесі немесе нотариалды куәландырылған сатып алу-сату шартының немесе ресми аудармасы бар ағылшын тілінде меншік құқығын растайтын өзге де құжаттың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 әуе кемесіне ортақ меншік құқығындағы үлесті әуе кемесіне меншікке қатысушы болып табылмайтын тұлғаға сату кезінде (үлестік меншік кезінде) үлестік меншікке қатысушылардың жазбаша келісімін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жалдау, лизинг, мүліктік жалдау шартының, әуе кемесін мемлекеттік және (немесе) орыс тілдерінде пайдалану құқығын растайтын өзге де құжаттың электрондық көшірмесі немесе нотариалды куәландырылған жалдау, лизинг, мүліктік жалдау шартының, әуе кемесін ағылшын тілінде пайдалану құқығын растайтын өзге де құжаттың ресми аудармасы бар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азаматтық әуе кемесін қабылдау-тапсыру актісінің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кемесінің мақсаты өзгерген кезде, оны қайта жабдықтағаннан кейін: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әуе кемесін мемлекеттік тіркеуге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әуе кемесін қайта жабдықтау құқығына арналған құжаттардың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әуе кемесін қайта жабдықтау бойынша жүргізілген жұмыстар актісінің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әуе кемесінің техникалық жай-күйін тексеру актісінің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құрылтай құжатының (заңды тұлғалар үшін) электрондық көшірмесі немесе жеке басты куәландыратын құжаттың (шетелдік жеке тұлғалар үшін) не нотариат куәландырған құрылтай құжаттарының (шетелдік заңды тұлғалар үшін) электрондық көшірмелері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6)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Әуе кемесін мемлекеттік тізілімнен шығару туралы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өтінімнің электрондық көшірмесі немесе осы Қағидаларға </w:t>
            </w:r>
            <w:r>
              <w:rPr>
                <w:rFonts w:ascii="Times New Roman"/>
                <w:b w:val="false"/>
                <w:i w:val="false"/>
                <w:color w:val="000000"/>
                <w:sz w:val="20"/>
              </w:rPr>
              <w:t>6-1-қосымшаға</w:t>
            </w:r>
            <w:r>
              <w:rPr>
                <w:rFonts w:ascii="Times New Roman"/>
                <w:b w:val="false"/>
                <w:i w:val="false"/>
                <w:color w:val="000000"/>
                <w:sz w:val="20"/>
              </w:rPr>
              <w:t xml:space="preserve"> сәйкес нысан бойынша кейіннен алып тастай отырып, азаматтық әуе кемесін мемлекеттік тіркеу туралы куәлікті "UN" ұлттық тану белгісінен "UP" мемлекеттік және тіркеу тану белгісіне ауыстыруға өтінімнің және "UN" ұлттық тану белгісімен мемлекеттік тіркеу туралы куәліктің түпнұсқасының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әуе кемесінің меншік құқығының шет мемлекетке (жеке, заңды тұлғаға) өткендігін растайтын құжат немесе әуе кемесін Мемлекеттік тізілімнен шығару жағдайларын қарастырған құжат немесе олардың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меншік иесі Қазақстан Республикасының бейрезиденті болған жағдайда жеке тұлғаның тұлғаны куәландыратын құжаттарының немесе өтініш иесі – Заңды тұлғаны мемлекеттік тіркеу (қайта тіркеу) туралы анықтамасының (куәлік)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әуе кемесі кепілде тұрған жағдайда кепіл ұстаушының оның тізілімнен шығарылуына жазбаша келісімінің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Қазақстан Республикасы Көлік және коммуникация министрінің 2011 жылғы 9 наурыздағы № 123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тіркеу тізілімінде № 6868 болып тіркелген) Әуе кемелерін есептен шығару қағидаларына 1-қосымшаға сәйкес нысан бойынша есептен шығарып тастау актісінің электрондық көшірмесі (әуе кемесі есептен шығарылған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6) әуе кемесін кәдеге жарату туралы құжаттардың электрондық көшірмесі немесе олардың көшірмелері (әуе кемесі есептен шығарылған кезде);</w:t>
            </w:r>
          </w:p>
          <w:p>
            <w:pPr>
              <w:spacing w:after="20"/>
              <w:ind w:left="20"/>
              <w:jc w:val="both"/>
            </w:pPr>
            <w:r>
              <w:rPr>
                <w:rFonts w:ascii="Times New Roman"/>
                <w:b w:val="false"/>
                <w:i w:val="false"/>
                <w:color w:val="000000"/>
                <w:sz w:val="20"/>
              </w:rPr>
              <w:t>
7) әуе кемесінен айырым белгілерді алып тастау туралы актісінің электрондық көшірмесі және оны растайтын фотосуреттер (әуе кемесін есептен шығару жағдайларын қоспаған кезде).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29" w:id="276"/>
    <w:p>
      <w:pPr>
        <w:spacing w:after="0"/>
        <w:ind w:left="0"/>
        <w:jc w:val="both"/>
      </w:pPr>
      <w:r>
        <w:rPr>
          <w:rFonts w:ascii="Times New Roman"/>
          <w:b w:val="false"/>
          <w:i w:val="false"/>
          <w:color w:val="000000"/>
          <w:sz w:val="28"/>
        </w:rPr>
        <w:t xml:space="preserve">
      13.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15633 болып тіркелген):</w:t>
      </w:r>
    </w:p>
    <w:bookmarkEnd w:id="276"/>
    <w:bookmarkStart w:name="z730" w:id="277"/>
    <w:p>
      <w:pPr>
        <w:spacing w:after="0"/>
        <w:ind w:left="0"/>
        <w:jc w:val="both"/>
      </w:pPr>
      <w:r>
        <w:rPr>
          <w:rFonts w:ascii="Times New Roman"/>
          <w:b w:val="false"/>
          <w:i w:val="false"/>
          <w:color w:val="000000"/>
          <w:sz w:val="28"/>
        </w:rPr>
        <w:t xml:space="preserve">
      көрсетілген бұйрықпен бекітілген Жеңіл және аса жеңіл авиация саласындағы сертификаттау </w:t>
      </w:r>
      <w:r>
        <w:rPr>
          <w:rFonts w:ascii="Times New Roman"/>
          <w:b w:val="false"/>
          <w:i w:val="false"/>
          <w:color w:val="000000"/>
          <w:sz w:val="28"/>
        </w:rPr>
        <w:t>қағидаларында</w:t>
      </w:r>
      <w:r>
        <w:rPr>
          <w:rFonts w:ascii="Times New Roman"/>
          <w:b w:val="false"/>
          <w:i w:val="false"/>
          <w:color w:val="000000"/>
          <w:sz w:val="28"/>
        </w:rPr>
        <w:t>:</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19-1-тармақтар</w:t>
      </w:r>
      <w:r>
        <w:rPr>
          <w:rFonts w:ascii="Times New Roman"/>
          <w:b w:val="false"/>
          <w:i w:val="false"/>
          <w:color w:val="000000"/>
          <w:sz w:val="28"/>
        </w:rPr>
        <w:t xml:space="preserve"> мынадай редакцияда жазылсын:</w:t>
      </w:r>
    </w:p>
    <w:bookmarkStart w:name="z732" w:id="278"/>
    <w:p>
      <w:pPr>
        <w:spacing w:after="0"/>
        <w:ind w:left="0"/>
        <w:jc w:val="both"/>
      </w:pPr>
      <w:r>
        <w:rPr>
          <w:rFonts w:ascii="Times New Roman"/>
          <w:b w:val="false"/>
          <w:i w:val="false"/>
          <w:color w:val="000000"/>
          <w:sz w:val="28"/>
        </w:rPr>
        <w:t xml:space="preserve">
      "19. Аса жеңіл авиация әуе кемесінің ұшуға жарамдылығы сертификатын алу үшін өтініш беруші (пайдаланушы) уәкілетті ұйымға www.egov.kz, www.elicense.kz "электрондық үкіметтің" веб-порталы (бұдан әрі-портал) арқылы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өтінімді және "Аса жеңіл авиация әуе кемесінің ұшуға жарамдылығы сертификатын беру" мемлекеттік қызмет көрсетуге қойылатын негізгі талаптар тізбесінің 8-тармағында көзделген тізбе бойынша құжаттар топтамасын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жібереді.</w:t>
      </w:r>
    </w:p>
    <w:bookmarkEnd w:id="278"/>
    <w:bookmarkStart w:name="z733" w:id="279"/>
    <w:p>
      <w:pPr>
        <w:spacing w:after="0"/>
        <w:ind w:left="0"/>
        <w:jc w:val="both"/>
      </w:pPr>
      <w:r>
        <w:rPr>
          <w:rFonts w:ascii="Times New Roman"/>
          <w:b w:val="false"/>
          <w:i w:val="false"/>
          <w:color w:val="000000"/>
          <w:sz w:val="28"/>
        </w:rPr>
        <w:t>
      19-1. Мемлекеттік қызметті көрсетуге қойылатын негізгі талаптардың тізбесі "Аса жеңіл авиация әуе кемесінің ұшуға жарамдылығы сертификатын беру" мемлекеттік қызмет көрсетуге қойылатын негізгі талаптардың тізбесінде келтірілген.";</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19-6-тармақ</w:t>
      </w:r>
      <w:r>
        <w:rPr>
          <w:rFonts w:ascii="Times New Roman"/>
          <w:b w:val="false"/>
          <w:i w:val="false"/>
          <w:color w:val="000000"/>
          <w:sz w:val="28"/>
        </w:rPr>
        <w:t xml:space="preserve"> мынадай редакцияда жазылсын:</w:t>
      </w:r>
    </w:p>
    <w:bookmarkStart w:name="z735" w:id="280"/>
    <w:p>
      <w:pPr>
        <w:spacing w:after="0"/>
        <w:ind w:left="0"/>
        <w:jc w:val="both"/>
      </w:pPr>
      <w:r>
        <w:rPr>
          <w:rFonts w:ascii="Times New Roman"/>
          <w:b w:val="false"/>
          <w:i w:val="false"/>
          <w:color w:val="000000"/>
          <w:sz w:val="28"/>
        </w:rPr>
        <w:t>
      "19-6. Өтініш беруші "Аса жеңіл авиация әуе кемесінің ұшуға жарамдылығы сертификатын беру" мемлекеттік қызметін көрсетуге қойылатын негізгі талаптардың тізбесінде көзделген тізбеге сәйкес құжаттар топтамасын және (немесе) қолданылу мерзімі өткен құжаттарды толық ұсынбаған жағдайда уәкілетті ұйым өтінімді қабылдаудан бас тартады.</w:t>
      </w:r>
    </w:p>
    <w:bookmarkEnd w:id="280"/>
    <w:bookmarkStart w:name="z736" w:id="281"/>
    <w:p>
      <w:pPr>
        <w:spacing w:after="0"/>
        <w:ind w:left="0"/>
        <w:jc w:val="both"/>
      </w:pPr>
      <w:r>
        <w:rPr>
          <w:rFonts w:ascii="Times New Roman"/>
          <w:b w:val="false"/>
          <w:i w:val="false"/>
          <w:color w:val="000000"/>
          <w:sz w:val="28"/>
        </w:rPr>
        <w:t>
      Өтініш беруші "Аса жеңіл авиация әуе кемесінің ұшуға жарамдылығы сертификатын беру" мемлекеттік қызмет көрсетуге қойылатын негізгі талаптардың тізбесінде көзделген тізбеге сәйкес құжаттардың толық топтамасын ұсынған жағдайда, уәкілетті ұйым Заң талаптарына және ИКАО авиациялық стандарттарына сәйкестігін тексергеннен кейін құжаттарды тартылған коммерциялық емес ұйымдарға береді.";</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738" w:id="282"/>
    <w:p>
      <w:pPr>
        <w:spacing w:after="0"/>
        <w:ind w:left="0"/>
        <w:jc w:val="both"/>
      </w:pPr>
      <w:r>
        <w:rPr>
          <w:rFonts w:ascii="Times New Roman"/>
          <w:b w:val="false"/>
          <w:i w:val="false"/>
          <w:color w:val="000000"/>
          <w:sz w:val="28"/>
        </w:rPr>
        <w:t xml:space="preserve">
      "23. Уәкілетті ұйым техникалық комиссия берген оң Бағалау актісінің негізінде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аса жеңіл авиация әуе кемесінің ұшуға жарамдылығы сертификатын, не теріс Бағалау актісі болған жағдайда, "Аса жеңіл авиация әуе кемесін ұшуға жарамдылығы сертификатын беру" мемлекеттік қызметті көрсетуге негізгі талаптар тізбесінің 9-тармағында көрсетілген негіздер бойынша мемлекеттік қызметті көрсетуден бас тарту туралы дәлелді жауапты ресімдейді.</w:t>
      </w:r>
    </w:p>
    <w:bookmarkEnd w:id="282"/>
    <w:bookmarkStart w:name="z739" w:id="283"/>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bookmarkEnd w:id="283"/>
    <w:bookmarkStart w:name="z740" w:id="284"/>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284"/>
    <w:bookmarkStart w:name="z741" w:id="285"/>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bookmarkEnd w:id="285"/>
    <w:bookmarkStart w:name="z742" w:id="286"/>
    <w:p>
      <w:pPr>
        <w:spacing w:after="0"/>
        <w:ind w:left="0"/>
        <w:jc w:val="both"/>
      </w:pPr>
      <w:r>
        <w:rPr>
          <w:rFonts w:ascii="Times New Roman"/>
          <w:b w:val="false"/>
          <w:i w:val="false"/>
          <w:color w:val="000000"/>
          <w:sz w:val="28"/>
        </w:rPr>
        <w:t>
      Мемлекеттік көрсетілетін қызмет нәтижесі уәкілетті ұйымның уәкілетті тұлғасының ЭЦҚ қойылған электрондық құжат нысанында өтініш берушінің порталдағы "жеке кабинетіне" жіберіледі.";</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29-1-тармақтар</w:t>
      </w:r>
      <w:r>
        <w:rPr>
          <w:rFonts w:ascii="Times New Roman"/>
          <w:b w:val="false"/>
          <w:i w:val="false"/>
          <w:color w:val="000000"/>
          <w:sz w:val="28"/>
        </w:rPr>
        <w:t xml:space="preserve"> мынадай редакцияда жазылсын:</w:t>
      </w:r>
    </w:p>
    <w:bookmarkStart w:name="z744" w:id="287"/>
    <w:p>
      <w:pPr>
        <w:spacing w:after="0"/>
        <w:ind w:left="0"/>
        <w:jc w:val="both"/>
      </w:pPr>
      <w:r>
        <w:rPr>
          <w:rFonts w:ascii="Times New Roman"/>
          <w:b w:val="false"/>
          <w:i w:val="false"/>
          <w:color w:val="000000"/>
          <w:sz w:val="28"/>
        </w:rPr>
        <w:t xml:space="preserve">
      "29. Азаматтық әуе кемесі данасының ұшуға жарамдылық нормаларына сәйкестігіне арналған куәлікті алу үшін өтініш беруші (пайдаланушы) уәкілетті ұйымға портал арқылы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азаматтық әуе кемесінің данасын сертификаттауға өтінімді және осы Қағидаларға </w:t>
      </w:r>
      <w:r>
        <w:rPr>
          <w:rFonts w:ascii="Times New Roman"/>
          <w:b w:val="false"/>
          <w:i w:val="false"/>
          <w:color w:val="000000"/>
          <w:sz w:val="28"/>
        </w:rPr>
        <w:t>9-1-қосымшаға</w:t>
      </w:r>
      <w:r>
        <w:rPr>
          <w:rFonts w:ascii="Times New Roman"/>
          <w:b w:val="false"/>
          <w:i w:val="false"/>
          <w:color w:val="000000"/>
          <w:sz w:val="28"/>
        </w:rPr>
        <w:t xml:space="preserve"> сәйкес "Азаматтық әуе кемесі данасының сәйкестік куәлігін беру" мемлекеттік көрсетілетін қызмет тізбесінің 8-тармағында көзделген тізбе бойынша құжаттар топтамасын жолдайды.</w:t>
      </w:r>
    </w:p>
    <w:bookmarkEnd w:id="287"/>
    <w:bookmarkStart w:name="z745" w:id="288"/>
    <w:p>
      <w:pPr>
        <w:spacing w:after="0"/>
        <w:ind w:left="0"/>
        <w:jc w:val="both"/>
      </w:pPr>
      <w:r>
        <w:rPr>
          <w:rFonts w:ascii="Times New Roman"/>
          <w:b w:val="false"/>
          <w:i w:val="false"/>
          <w:color w:val="000000"/>
          <w:sz w:val="28"/>
        </w:rPr>
        <w:t>
      Жалпы техникалық талаптар ең ауыр ұшып көтерілу салмағы 2250 кг аспайтын жеңіл және аса жеңіл авиацияның куәлігіне (ұшақтар мен тікұшақтар, моторлы планерлер, автожирлер, аэростаттық әуе кемелері) қолданылады.</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29-1-тармақ</w:t>
      </w:r>
      <w:r>
        <w:rPr>
          <w:rFonts w:ascii="Times New Roman"/>
          <w:b w:val="false"/>
          <w:i w:val="false"/>
          <w:color w:val="000000"/>
          <w:sz w:val="28"/>
        </w:rPr>
        <w:t xml:space="preserve"> мынадай редакцияда жазылсын:</w:t>
      </w:r>
    </w:p>
    <w:bookmarkStart w:name="z747" w:id="289"/>
    <w:p>
      <w:pPr>
        <w:spacing w:after="0"/>
        <w:ind w:left="0"/>
        <w:jc w:val="both"/>
      </w:pPr>
      <w:r>
        <w:rPr>
          <w:rFonts w:ascii="Times New Roman"/>
          <w:b w:val="false"/>
          <w:i w:val="false"/>
          <w:color w:val="000000"/>
          <w:sz w:val="28"/>
        </w:rPr>
        <w:t>
      "29-1. Мемлекеттік қызмет көрсету талаптарының тізбесі "Азаматтық әуе кемесі данасының ұшу жарамдылығы нормаларына сәйкестігі туралы куәлік беру" мемлекеттік қызмет көрсетуге қойылатын негізгі талаптардың тізбесінде келтірілген.";</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749" w:id="290"/>
    <w:p>
      <w:pPr>
        <w:spacing w:after="0"/>
        <w:ind w:left="0"/>
        <w:jc w:val="both"/>
      </w:pPr>
      <w:r>
        <w:rPr>
          <w:rFonts w:ascii="Times New Roman"/>
          <w:b w:val="false"/>
          <w:i w:val="false"/>
          <w:color w:val="000000"/>
          <w:sz w:val="28"/>
        </w:rPr>
        <w:t>
      "30. Өтініш беруші "Азаматтық әуе кемесі данасының ұшу жарамдылығы нормаларына сәйкестігі туралы куәлік беру" мемлекеттік қызмет көрсетуге қойылатын негізгі талаптардың тізбесінде көзделген тізбеге сәйкес құжаттар топтамасын толық ұсынбаған және (немесе) қолданылу мерзімі өткен құжаттарды ұсынған жағдайда уәкілетті ұйым өтінімді қабылдаудан бас тартады.</w:t>
      </w:r>
    </w:p>
    <w:bookmarkEnd w:id="290"/>
    <w:bookmarkStart w:name="z750" w:id="291"/>
    <w:p>
      <w:pPr>
        <w:spacing w:after="0"/>
        <w:ind w:left="0"/>
        <w:jc w:val="both"/>
      </w:pPr>
      <w:r>
        <w:rPr>
          <w:rFonts w:ascii="Times New Roman"/>
          <w:b w:val="false"/>
          <w:i w:val="false"/>
          <w:color w:val="000000"/>
          <w:sz w:val="28"/>
        </w:rPr>
        <w:t>
      Өтініш беруші "Азаматтық әуе кемесі данасының ұшу жарамдылығы нормаларына сәйкестігі туралы куәлік беру" мемлекеттік қызмет көрсетуге қойылатын негізгі талаптардың тізбесінде көзделген тізбеге сәйкес құжаттардың толық топтамасын ұсынған жағдайда, уәкілетті ұйым құжаттардың Заңның талаптарына және ИКАО авиациялық стандарттарына сәйкестігін тексергеннен кейін тартылған коммерциялық емес ұйымдарға береді.";</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752" w:id="292"/>
    <w:p>
      <w:pPr>
        <w:spacing w:after="0"/>
        <w:ind w:left="0"/>
        <w:jc w:val="both"/>
      </w:pPr>
      <w:r>
        <w:rPr>
          <w:rFonts w:ascii="Times New Roman"/>
          <w:b w:val="false"/>
          <w:i w:val="false"/>
          <w:color w:val="000000"/>
          <w:sz w:val="28"/>
        </w:rPr>
        <w:t>
      "33. Азаматтық әуе кемесі данасының техникалық жай-күйін бағалау және ұшуға жарамдылығын айқындау актісінің оң қорытындысы негізінде уәкілетті ұйым осы Қағидаларға 12-қосымшаға сәйкес нысан бойынша азаматтық әуе кемесі данасының ұшуға жарамдылық нормаларына сәйкестігі куәлігін ресімдейді немесе азаматтық әуе кемесі данасының техникалық жай-күйін бағалау және ұшуға жарамдылығын айқындау актісі теріс болған жағдайда "Азаматтық әуе кемесі данасының ұшу жарамдылығы нормаларына сәйкестігі куәлігін беру" мемлекеттік қызмет көрсетуге қойылатын негізгі талаптар тізбесінің 9-тармағында көрсетілген негіздер бойынша мемлекеттік қызметті көрсетуден бас тарту туралы дәлелді жауапты ресімдейді.</w:t>
      </w:r>
    </w:p>
    <w:bookmarkEnd w:id="292"/>
    <w:bookmarkStart w:name="z753" w:id="293"/>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bookmarkEnd w:id="293"/>
    <w:bookmarkStart w:name="z754" w:id="294"/>
    <w:p>
      <w:pPr>
        <w:spacing w:after="0"/>
        <w:ind w:left="0"/>
        <w:jc w:val="both"/>
      </w:pPr>
      <w:r>
        <w:rPr>
          <w:rFonts w:ascii="Times New Roman"/>
          <w:b w:val="false"/>
          <w:i w:val="false"/>
          <w:color w:val="000000"/>
          <w:sz w:val="28"/>
        </w:rPr>
        <w:t xml:space="preserve">
      Тыңдау туралы хабарлама ҚР ӘРПК-нің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294"/>
    <w:bookmarkStart w:name="z755" w:id="295"/>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bookmarkEnd w:id="295"/>
    <w:bookmarkStart w:name="z756" w:id="296"/>
    <w:p>
      <w:pPr>
        <w:spacing w:after="0"/>
        <w:ind w:left="0"/>
        <w:jc w:val="both"/>
      </w:pPr>
      <w:r>
        <w:rPr>
          <w:rFonts w:ascii="Times New Roman"/>
          <w:b w:val="false"/>
          <w:i w:val="false"/>
          <w:color w:val="000000"/>
          <w:sz w:val="28"/>
        </w:rPr>
        <w:t>
      Мемлекеттік көрсетілетін қызмет нәтижесі уәкілетті ұйымның уәкілетті тұлғасының ЭЦҚ қойылған электрондық құжат нысанында өтініш берушінің "жеке кабинетіне" жіберіледі.";</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758" w:id="297"/>
    <w:p>
      <w:pPr>
        <w:spacing w:after="0"/>
        <w:ind w:left="0"/>
        <w:jc w:val="both"/>
      </w:pPr>
      <w:r>
        <w:rPr>
          <w:rFonts w:ascii="Times New Roman"/>
          <w:b w:val="false"/>
          <w:i w:val="false"/>
          <w:color w:val="000000"/>
          <w:sz w:val="28"/>
        </w:rPr>
        <w:t xml:space="preserve">
      "36. Азаматтық әуе кемесі данасының ұшуға жарамдылық нормаларына сәйкестігі куәлігін беру үшін "Қазақстан Республикасының азаматтық авиациясы саласында төлемдер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актілерінің мемлекеттік тізілімінде № 32120 болып тіркелген) айқындалған тәртіппен ақы алынады.</w:t>
      </w:r>
    </w:p>
    <w:bookmarkEnd w:id="297"/>
    <w:bookmarkStart w:name="z759" w:id="298"/>
    <w:p>
      <w:pPr>
        <w:spacing w:after="0"/>
        <w:ind w:left="0"/>
        <w:jc w:val="both"/>
      </w:pPr>
      <w:r>
        <w:rPr>
          <w:rFonts w:ascii="Times New Roman"/>
          <w:b w:val="false"/>
          <w:i w:val="false"/>
          <w:color w:val="000000"/>
          <w:sz w:val="28"/>
        </w:rPr>
        <w:t xml:space="preserve">
      Төлемақы мөлшері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айқындалады (Қазақстан Республикасы нормативтік құқықтық актілерінің мемлекеттік тізілімінде № 32089 болып тіркелген).</w:t>
      </w:r>
    </w:p>
    <w:bookmarkEnd w:id="298"/>
    <w:bookmarkStart w:name="z760" w:id="299"/>
    <w:p>
      <w:pPr>
        <w:spacing w:after="0"/>
        <w:ind w:left="0"/>
        <w:jc w:val="both"/>
      </w:pPr>
      <w:r>
        <w:rPr>
          <w:rFonts w:ascii="Times New Roman"/>
          <w:b w:val="false"/>
          <w:i w:val="false"/>
          <w:color w:val="000000"/>
          <w:sz w:val="28"/>
        </w:rPr>
        <w:t>
      Азаматтық әуе кемесінің данасын сертификаттау азаматтық авияация саласындағы уәкілетті ұйымның бюджетіне төлем түскеннен кейін жүзеге асырылады.";</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63" w:id="300"/>
    <w:p>
      <w:pPr>
        <w:spacing w:after="0"/>
        <w:ind w:left="0"/>
        <w:jc w:val="both"/>
      </w:pPr>
      <w:r>
        <w:rPr>
          <w:rFonts w:ascii="Times New Roman"/>
          <w:b w:val="false"/>
          <w:i w:val="false"/>
          <w:color w:val="000000"/>
          <w:sz w:val="28"/>
        </w:rPr>
        <w:t>
      "Аса жеңіл авиация әуе кемесінің ұшуға жарамдылығы сертификатын беру" мемлекеттік қызметін көрсетуге қойылатын негізгі талаптардың тізбесі";</w:t>
      </w:r>
    </w:p>
    <w:bookmarkEnd w:id="300"/>
    <w:bookmarkStart w:name="z764" w:id="301"/>
    <w:p>
      <w:pPr>
        <w:spacing w:after="0"/>
        <w:ind w:left="0"/>
        <w:jc w:val="both"/>
      </w:pPr>
      <w:r>
        <w:rPr>
          <w:rFonts w:ascii="Times New Roman"/>
          <w:b w:val="false"/>
          <w:i w:val="false"/>
          <w:color w:val="000000"/>
          <w:sz w:val="28"/>
        </w:rPr>
        <w:t xml:space="preserve">
      "Аса жеңіл авиация әуе кемесінің ұшуға жарамдылығы сертификатын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01"/>
    <w:bookmarkStart w:name="z765" w:id="302"/>
    <w:p>
      <w:pPr>
        <w:spacing w:after="0"/>
        <w:ind w:left="0"/>
        <w:jc w:val="both"/>
      </w:pPr>
      <w:r>
        <w:rPr>
          <w:rFonts w:ascii="Times New Roman"/>
          <w:b w:val="false"/>
          <w:i w:val="false"/>
          <w:color w:val="000000"/>
          <w:sz w:val="28"/>
        </w:rPr>
        <w:t>
      реттік нөмірі 10-жол мынадай редакцияда жазылсын:</w:t>
      </w:r>
    </w:p>
    <w:bookmarkEnd w:id="302"/>
    <w:bookmarkStart w:name="z766" w:id="303"/>
    <w:p>
      <w:pPr>
        <w:spacing w:after="0"/>
        <w:ind w:left="0"/>
        <w:jc w:val="both"/>
      </w:pPr>
      <w:r>
        <w:rPr>
          <w:rFonts w:ascii="Times New Roman"/>
          <w:b w:val="false"/>
          <w:i w:val="false"/>
          <w:color w:val="000000"/>
          <w:sz w:val="28"/>
        </w:rPr>
        <w:t>
      "</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304"/>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"Қазақстанның авиациялық әкімшілігі" акционерлік қоғамы https://caa.gov.kz</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ЭЦҚ болған жағдайда портал арқылы электрондық нысанда мемлекеттік көрсетілетін қызметтерді;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порталдың "жеке кабинеті", сондай-ақ мемлекеттік қызмет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ақпаратты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75" w:id="305"/>
    <w:p>
      <w:pPr>
        <w:spacing w:after="0"/>
        <w:ind w:left="0"/>
        <w:jc w:val="both"/>
      </w:pPr>
      <w:r>
        <w:rPr>
          <w:rFonts w:ascii="Times New Roman"/>
          <w:b w:val="false"/>
          <w:i w:val="false"/>
          <w:color w:val="000000"/>
          <w:sz w:val="28"/>
        </w:rPr>
        <w:t>
      "Азаматтық әуе кемесі данасының ұшу жарамдылығы нормаларына сәйкестігі туралы куәлік беру" мемлекеттік қызмет көрсетуге қойылатын негізгі талаптардың тізбесі.";</w:t>
      </w:r>
    </w:p>
    <w:bookmarkEnd w:id="305"/>
    <w:bookmarkStart w:name="z776" w:id="306"/>
    <w:p>
      <w:pPr>
        <w:spacing w:after="0"/>
        <w:ind w:left="0"/>
        <w:jc w:val="both"/>
      </w:pPr>
      <w:r>
        <w:rPr>
          <w:rFonts w:ascii="Times New Roman"/>
          <w:b w:val="false"/>
          <w:i w:val="false"/>
          <w:color w:val="000000"/>
          <w:sz w:val="28"/>
        </w:rPr>
        <w:t>
      "Азаматтық әуе кемесі данасының ұшу жарамдылығы нормаларына сәйкестігі туралы куәлігін беру" мемлекеттік көрсетілетін қызмет стандартында:</w:t>
      </w:r>
    </w:p>
    <w:bookmarkEnd w:id="306"/>
    <w:bookmarkStart w:name="z777" w:id="307"/>
    <w:p>
      <w:pPr>
        <w:spacing w:after="0"/>
        <w:ind w:left="0"/>
        <w:jc w:val="both"/>
      </w:pPr>
      <w:r>
        <w:rPr>
          <w:rFonts w:ascii="Times New Roman"/>
          <w:b w:val="false"/>
          <w:i w:val="false"/>
          <w:color w:val="000000"/>
          <w:sz w:val="28"/>
        </w:rPr>
        <w:t>
      реттік нөмірі 6-жол мынадай редакцияда жазылсын:</w:t>
      </w:r>
    </w:p>
    <w:bookmarkEnd w:id="307"/>
    <w:bookmarkStart w:name="z778" w:id="308"/>
    <w:p>
      <w:pPr>
        <w:spacing w:after="0"/>
        <w:ind w:left="0"/>
        <w:jc w:val="both"/>
      </w:pPr>
      <w:r>
        <w:rPr>
          <w:rFonts w:ascii="Times New Roman"/>
          <w:b w:val="false"/>
          <w:i w:val="false"/>
          <w:color w:val="000000"/>
          <w:sz w:val="28"/>
        </w:rPr>
        <w:t>
      "</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"Қазақстан Республикасының әуе кеңістігін пайдалану және авиация қызметі туралы" Қазақстан Республикасы Заңының 16-бабының </w:t>
            </w:r>
            <w:r>
              <w:rPr>
                <w:rFonts w:ascii="Times New Roman"/>
                <w:b w:val="false"/>
                <w:i w:val="false"/>
                <w:color w:val="000000"/>
                <w:sz w:val="20"/>
              </w:rPr>
              <w:t>3-тармағына</w:t>
            </w:r>
            <w:r>
              <w:rPr>
                <w:rFonts w:ascii="Times New Roman"/>
                <w:b w:val="false"/>
                <w:i w:val="false"/>
                <w:color w:val="000000"/>
                <w:sz w:val="20"/>
              </w:rPr>
              <w:t xml:space="preserve"> және азаматтық авиация саласындағы уәкілетті ұйымның ақылы қызметтерінің тізбесіне және азаматтық авиация саласындағы төлем мөлшерлемелеріне сәйкес заңды тұлғаларға (бұдан әрі-өтініш беруші) ақылы негізде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80" w:id="309"/>
    <w:p>
      <w:pPr>
        <w:spacing w:after="0"/>
        <w:ind w:left="0"/>
        <w:jc w:val="both"/>
      </w:pPr>
      <w:r>
        <w:rPr>
          <w:rFonts w:ascii="Times New Roman"/>
          <w:b w:val="false"/>
          <w:i w:val="false"/>
          <w:color w:val="000000"/>
          <w:sz w:val="28"/>
        </w:rPr>
        <w:t>
      реттік нөмірі 8-жол мынадай редакцияда жазылсын:</w:t>
      </w:r>
    </w:p>
    <w:bookmarkEnd w:id="309"/>
    <w:bookmarkStart w:name="z781" w:id="310"/>
    <w:p>
      <w:pPr>
        <w:spacing w:after="0"/>
        <w:ind w:left="0"/>
        <w:jc w:val="both"/>
      </w:pPr>
      <w:r>
        <w:rPr>
          <w:rFonts w:ascii="Times New Roman"/>
          <w:b w:val="false"/>
          <w:i w:val="false"/>
          <w:color w:val="000000"/>
          <w:sz w:val="28"/>
        </w:rPr>
        <w:t>
      "</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11"/>
          <w:p>
            <w:pPr>
              <w:spacing w:after="20"/>
              <w:ind w:left="20"/>
              <w:jc w:val="both"/>
            </w:pPr>
            <w:r>
              <w:rPr>
                <w:rFonts w:ascii="Times New Roman"/>
                <w:b w:val="false"/>
                <w:i w:val="false"/>
                <w:color w:val="000000"/>
                <w:sz w:val="20"/>
              </w:rPr>
              <w:t>
1) Азаматтық әуе кемесінің данасын сертификаттауға өтінім;</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2) Уәкілетті ұйымның қызметі үшін ақы төленгенін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әуе кемесі данасының пайдалану құжаттамасы жиынтығының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әуе кемесінің қысқаша техникалық сипаттамасын, жүйелердің қағидаттық схемаларын, негізгі сипаттамаларын, сондай-ақ диапазонында әуе кемесінің данасы сертификатталатын пайдаланудың күтілетін шарттары мен шектеулерін қамтуға тиіс әуе кемесі данасы ерекшелігінің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әуе кемесі түрлерінің үш проекциядағы электрондық көшірмесі немесе әртүрлі бұрыштардағы цифрлық фотосуреттер: алдыңғы, бүйір, артқы;</w:t>
            </w:r>
          </w:p>
          <w:p>
            <w:pPr>
              <w:spacing w:after="20"/>
              <w:ind w:left="20"/>
              <w:jc w:val="both"/>
            </w:pPr>
            <w:r>
              <w:rPr>
                <w:rFonts w:ascii="Times New Roman"/>
                <w:b w:val="false"/>
                <w:i w:val="false"/>
                <w:color w:val="000000"/>
                <w:sz w:val="20"/>
              </w:rPr>
              <w:t>
6) әуе кемесін немесе құрастыру жиынтығын, қозғалтқышты, бұранданы, агрегаттар мен жинақтаушы бұйымдарды сатып алудың заңдылығын растайтын бастапқы төлем құжаттарының электрондық көшірмелері.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88" w:id="312"/>
    <w:p>
      <w:pPr>
        <w:spacing w:after="0"/>
        <w:ind w:left="0"/>
        <w:jc w:val="both"/>
      </w:pPr>
      <w:r>
        <w:rPr>
          <w:rFonts w:ascii="Times New Roman"/>
          <w:b w:val="false"/>
          <w:i w:val="false"/>
          <w:color w:val="000000"/>
          <w:sz w:val="28"/>
        </w:rPr>
        <w:t>
      реттік нөмірі 10-жол мынадай редакцияда жазылсын:</w:t>
      </w:r>
    </w:p>
    <w:bookmarkEnd w:id="312"/>
    <w:bookmarkStart w:name="z789" w:id="313"/>
    <w:p>
      <w:pPr>
        <w:spacing w:after="0"/>
        <w:ind w:left="0"/>
        <w:jc w:val="both"/>
      </w:pPr>
      <w:r>
        <w:rPr>
          <w:rFonts w:ascii="Times New Roman"/>
          <w:b w:val="false"/>
          <w:i w:val="false"/>
          <w:color w:val="000000"/>
          <w:sz w:val="28"/>
        </w:rPr>
        <w:t>
      "</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314"/>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 орналастырылған:</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"Қазақстанның авиациялық әкімшілігі" акционерлік қоғамы https://caa.gov.kz</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ЭЦҚ болған жағдайда портал арқылы электрондық нысанда мемлекеттік көрсетілетін қызметті;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мемлекеттік қызмет көрсетудің тәртібі мен мәртебесі туралы ақпаратты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және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Ұшу құрамының, кабина</w:t>
            </w:r>
            <w:r>
              <w:br/>
            </w:r>
            <w:r>
              <w:rPr>
                <w:rFonts w:ascii="Times New Roman"/>
                <w:b w:val="false"/>
                <w:i w:val="false"/>
                <w:color w:val="000000"/>
                <w:sz w:val="20"/>
              </w:rPr>
              <w:t>экипажының адамдарына,</w:t>
            </w:r>
            <w:r>
              <w:br/>
            </w:r>
            <w:r>
              <w:rPr>
                <w:rFonts w:ascii="Times New Roman"/>
                <w:b w:val="false"/>
                <w:i w:val="false"/>
                <w:color w:val="000000"/>
                <w:sz w:val="20"/>
              </w:rPr>
              <w:t>ұшуларға техникалық қолдауды</w:t>
            </w:r>
            <w:r>
              <w:br/>
            </w:r>
            <w:r>
              <w:rPr>
                <w:rFonts w:ascii="Times New Roman"/>
                <w:b w:val="false"/>
                <w:i w:val="false"/>
                <w:color w:val="000000"/>
                <w:sz w:val="20"/>
              </w:rPr>
              <w:t>қамтамасыз етуші инженерлік-</w:t>
            </w:r>
            <w:r>
              <w:br/>
            </w:r>
            <w:r>
              <w:rPr>
                <w:rFonts w:ascii="Times New Roman"/>
                <w:b w:val="false"/>
                <w:i w:val="false"/>
                <w:color w:val="000000"/>
                <w:sz w:val="20"/>
              </w:rPr>
              <w:t>техникалық құрамға және ұшу</w:t>
            </w:r>
            <w:r>
              <w:br/>
            </w:r>
            <w:r>
              <w:rPr>
                <w:rFonts w:ascii="Times New Roman"/>
                <w:b w:val="false"/>
                <w:i w:val="false"/>
                <w:color w:val="000000"/>
                <w:sz w:val="20"/>
              </w:rPr>
              <w:t>кезінде әуе кемесінің</w:t>
            </w:r>
            <w:r>
              <w:br/>
            </w:r>
            <w:r>
              <w:rPr>
                <w:rFonts w:ascii="Times New Roman"/>
                <w:b w:val="false"/>
                <w:i w:val="false"/>
                <w:color w:val="000000"/>
                <w:sz w:val="20"/>
              </w:rPr>
              <w:t>қауіпсіздігін қамтамасыз ететін</w:t>
            </w:r>
            <w:r>
              <w:br/>
            </w:r>
            <w:r>
              <w:rPr>
                <w:rFonts w:ascii="Times New Roman"/>
                <w:b w:val="false"/>
                <w:i w:val="false"/>
                <w:color w:val="000000"/>
                <w:sz w:val="20"/>
              </w:rPr>
              <w:t>персоналға экипаж мүшесі</w:t>
            </w:r>
            <w:r>
              <w:br/>
            </w:r>
            <w:r>
              <w:rPr>
                <w:rFonts w:ascii="Times New Roman"/>
                <w:b w:val="false"/>
                <w:i w:val="false"/>
                <w:color w:val="000000"/>
                <w:sz w:val="20"/>
              </w:rPr>
              <w:t>куәлігін беру қағидаларына</w:t>
            </w:r>
            <w:r>
              <w:br/>
            </w:r>
            <w:r>
              <w:rPr>
                <w:rFonts w:ascii="Times New Roman"/>
                <w:b w:val="false"/>
                <w:i w:val="false"/>
                <w:color w:val="000000"/>
                <w:sz w:val="20"/>
              </w:rPr>
              <w:t>1-қосымша</w:t>
            </w:r>
          </w:p>
        </w:tc>
      </w:tr>
    </w:tbl>
    <w:bookmarkStart w:name="z797" w:id="315"/>
    <w:p>
      <w:pPr>
        <w:spacing w:after="0"/>
        <w:ind w:left="0"/>
        <w:jc w:val="left"/>
      </w:pPr>
      <w:r>
        <w:rPr>
          <w:rFonts w:ascii="Times New Roman"/>
          <w:b/>
          <w:i w:val="false"/>
          <w:color w:val="000000"/>
        </w:rPr>
        <w:t xml:space="preserve"> "Экипаж мүшесінің куәлігін беру" мемлекеттік қызмет көрсетуге қойылатын негізгі талаптардың тізбесі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куәлігі (бұдан әрі – ЭМК) не осы мемлекеттік қызмет көрсетуге қойылатын негізгі талаптардың тізбесінің 9-бағанында көзделген негіздер бойынша мемлекеттік көрсетілетін қызметті көрсетуден бас тарту туралы дәлелді жауап. Мемлекеттік көрсетілетін қызметті көрсету нәтижесі Мемлекеттік корпорация арқылы беріледі. Мемлекеттік көрсетілетін қызметтерді көрсету нысаны: Электрондық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кезінде көрсетілетін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316"/>
          <w:p>
            <w:pPr>
              <w:spacing w:after="20"/>
              <w:ind w:left="20"/>
              <w:jc w:val="both"/>
            </w:pPr>
            <w:r>
              <w:rPr>
                <w:rFonts w:ascii="Times New Roman"/>
                <w:b w:val="false"/>
                <w:i w:val="false"/>
                <w:color w:val="000000"/>
                <w:sz w:val="20"/>
              </w:rPr>
              <w:t xml:space="preserve">
Мемлекеттік көрсетілетін қызмет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w:t>
            </w:r>
            <w:r>
              <w:rPr>
                <w:rFonts w:ascii="Times New Roman"/>
                <w:b w:val="false"/>
                <w:i w:val="false"/>
                <w:color w:val="000000"/>
                <w:sz w:val="20"/>
              </w:rPr>
              <w:t>№ 177</w:t>
            </w:r>
            <w:r>
              <w:rPr>
                <w:rFonts w:ascii="Times New Roman"/>
                <w:b w:val="false"/>
                <w:i w:val="false"/>
                <w:color w:val="000000"/>
                <w:sz w:val="20"/>
              </w:rPr>
              <w:t xml:space="preserve"> (Нормативтік құқықтық актілердің мемлекеттік тіркеу тізілімінде № 32120 болып тіркелген) және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w:t>
            </w:r>
            <w:r>
              <w:rPr>
                <w:rFonts w:ascii="Times New Roman"/>
                <w:b w:val="false"/>
                <w:i w:val="false"/>
                <w:color w:val="000000"/>
                <w:sz w:val="20"/>
              </w:rPr>
              <w:t>№ 167</w:t>
            </w:r>
            <w:r>
              <w:rPr>
                <w:rFonts w:ascii="Times New Roman"/>
                <w:b w:val="false"/>
                <w:i w:val="false"/>
                <w:color w:val="000000"/>
                <w:sz w:val="20"/>
              </w:rPr>
              <w:t xml:space="preserve"> бұйрықтарына (Нормативтік құқықтық актілердің мемлекеттік тіркеу тізілімінде № 32089 болып тіркелген) сәйкес азаматтық авиация саласындағы тәртіпте және мөлшерлемелер бойынша ақылы негізде көрсетіледі.</w:t>
            </w:r>
          </w:p>
          <w:bookmarkEnd w:id="316"/>
          <w:p>
            <w:pPr>
              <w:spacing w:after="20"/>
              <w:ind w:left="20"/>
              <w:jc w:val="both"/>
            </w:pPr>
            <w:r>
              <w:rPr>
                <w:rFonts w:ascii="Times New Roman"/>
                <w:b w:val="false"/>
                <w:i w:val="false"/>
                <w:color w:val="000000"/>
                <w:sz w:val="20"/>
              </w:rPr>
              <w:t>
Төлем екінші деңгейдегі банктер қолма-қол немесе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317"/>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жұмаға дейін қоса алғанда, сағат 13.00-ден 14.00-ге дейін түскі асқа үзіліспен сағат 08.30-дан 17.30-ға дейін;</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 – Кодекске сәйкес демалыс және мереке күндерін қоспағанда, дүйсенбіден жұмаға дейін, белгіленген жұмыс кестесіне сәйкес сағат 9:00-ден 18:30-ға дейін, түскі үзіліс сағат 13:00-ден 14:30-ға дейін;</w:t>
            </w:r>
          </w:p>
          <w:p>
            <w:pPr>
              <w:spacing w:after="20"/>
              <w:ind w:left="20"/>
              <w:jc w:val="both"/>
            </w:pPr>
            <w:r>
              <w:rPr>
                <w:rFonts w:ascii="Times New Roman"/>
                <w:b w:val="false"/>
                <w:i w:val="false"/>
                <w:color w:val="000000"/>
                <w:sz w:val="20"/>
              </w:rPr>
              <w:t>
3) портал – тәулік бойы (көрсетілетін қызметті алушы жұмыс уақыты аяқталған соң,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нәтижесін беру электрондық (толық автоматтандырылған нысанда) көрсетілетін мемлекеттік қызметтерді қоспағанда,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сенімхат бойынша оның уәкілетті өкілі) көрсетілетін қызметті берушіге жүгінген кезде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318"/>
          <w:p>
            <w:pPr>
              <w:spacing w:after="20"/>
              <w:ind w:left="20"/>
              <w:jc w:val="both"/>
            </w:pPr>
            <w:r>
              <w:rPr>
                <w:rFonts w:ascii="Times New Roman"/>
                <w:b w:val="false"/>
                <w:i w:val="false"/>
                <w:color w:val="000000"/>
                <w:sz w:val="20"/>
              </w:rPr>
              <w:t>
1) осы Қағидаларға 2-қосымшаға сәйкес нысан бойынша хат-өтінім;</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2) лауазымға тағайындау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ЭМК алушының тегін, атын, әкесінің атын (бар болған кезде), лауазымын көрсете отырып, жеке қолы үлгісінің, мөлшері 9x2 түрлі-түсті (күңгірт) фотоның (jpg графикалық форматта бас киімсіз және нысанды киімде)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Қағидаларға 3-қосымшаға сәйкес мәліметтер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ақпараттық жүйеде мәліметтер болмаған жағдайда, авиациялық персоналдың қолданыстағы куәлігінің көшірмесі (ұшу құрамының адамдарына, ұшуды техникалық сүйемелдеуді қамтамасыз ететін инженерлік-техникалық құрамға);</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Республикасының ұлттық қауіпсіздік органының келісу хатының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басын куәландыратын құжаттар, заңды тұлғаны мемлекеттік тіркеу (қайта тіркеу), авиациялық персоналдың қолданыстағы куәлігінің (ұшу құрамының, кабина экипажының адамдарына, ұшуды техникалық сүйемелдеуді қамтамасыз ететін инженерлік-техникалық құрамға) туралы мәліметті көрсетілетін қызметті беруші "электрондық үкіметтің" шлюзі арқылы тиісті мемлекеттік ақпараттық жүйеден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көрсетілетін қызметті берушіге қызмет ақысын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Авиация персоналының шетелдік сертификаттарын ұсынған жағдайда азаматтық авиация саласындағы уәкілетті ұйымның осы куәліктерді растаудың көшірмесін қоса беру қажет.</w:t>
            </w:r>
          </w:p>
          <w:p>
            <w:pPr>
              <w:spacing w:after="20"/>
              <w:ind w:left="20"/>
              <w:jc w:val="both"/>
            </w:pPr>
            <w:r>
              <w:rPr>
                <w:rFonts w:ascii="Times New Roman"/>
                <w:b w:val="false"/>
                <w:i w:val="false"/>
                <w:color w:val="000000"/>
                <w:sz w:val="20"/>
              </w:rPr>
              <w:t>
Ұшуда әуе кемесінің авиациялық қауіпсіздігін қамтамасыз ететін персонал үшін ИКАО оқу орталығында алынған авиациялық қауіпсіздік қызметінің басшысы сертификаттың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қызметті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319"/>
          <w:p>
            <w:pPr>
              <w:spacing w:after="20"/>
              <w:ind w:left="20"/>
              <w:jc w:val="both"/>
            </w:pPr>
            <w:r>
              <w:rPr>
                <w:rFonts w:ascii="Times New Roman"/>
                <w:b w:val="false"/>
                <w:i w:val="false"/>
                <w:color w:val="000000"/>
                <w:sz w:val="20"/>
              </w:rPr>
              <w:t>
1) көрсетілетін қызметті алушы ЭМК алу үшін ұсынған құжаттардың және (немесе) олардағы деректердің (мәліметтердің) анық еместігін анықтау;</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2) ЭМК алу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Заңының 108-бабына сәйкес Қазақстан Республикасының Ұлттық қауіпсіздік органның ЭМК алу үшін қажетті келісімі туралы сұрау салуға берілген теріс жауабы;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соның ішінде электрондық нысанда және Мемлекеттік корпорация арқылы көрсетілетін қызмет ерекшеліктерін ескерумен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20"/>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 орналастырылған:</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"Қазақстанның авиациялық әкімшілігі" акционерлік қоғамы www.caa.gov.kz.</w:t>
            </w:r>
          </w:p>
          <w:p>
            <w:pPr>
              <w:spacing w:after="20"/>
              <w:ind w:left="20"/>
              <w:jc w:val="both"/>
            </w:pPr>
            <w:r>
              <w:rPr>
                <w:rFonts w:ascii="Times New Roman"/>
                <w:b w:val="false"/>
                <w:i w:val="false"/>
                <w:color w:val="000000"/>
                <w:sz w:val="20"/>
              </w:rPr>
              <w:t>
Көрсетілетін қызметті алушы ЭЦҚ болған жағдайда портал арқылы электрондық нысанда мемлекеттік көрсетілетін қызметті алу мүмкіндігіне ие. Көрсетілетін қызметті алушы порталдың "жеке кабинеті" арқылы қашықтықтан қол жеткізу режимінде мемлекеттік көрсетілетін қызметтерді көрсету тәртібі мен мәртебесі туралы ақпаратты, сондай-ақ Мемлекеттік көрсетілетін қызметтерді ұсынудың бірыңғай байланыс орталығы арқылы: 1414, 8 800 080 7777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2-қосымша</w:t>
            </w:r>
            <w:r>
              <w:br/>
            </w:r>
            <w:r>
              <w:rPr>
                <w:rFonts w:ascii="Times New Roman"/>
                <w:b w:val="false"/>
                <w:i w:val="false"/>
                <w:color w:val="000000"/>
                <w:sz w:val="20"/>
              </w:rPr>
              <w:t>Әуеайлақтарды (тікұшақ</w:t>
            </w:r>
            <w:r>
              <w:br/>
            </w:r>
            <w:r>
              <w:rPr>
                <w:rFonts w:ascii="Times New Roman"/>
                <w:b w:val="false"/>
                <w:i w:val="false"/>
                <w:color w:val="000000"/>
                <w:sz w:val="20"/>
              </w:rPr>
              <w:t>айлақтарының) жарамдылығын</w:t>
            </w:r>
            <w:r>
              <w:br/>
            </w:r>
            <w:r>
              <w:rPr>
                <w:rFonts w:ascii="Times New Roman"/>
                <w:b w:val="false"/>
                <w:i w:val="false"/>
                <w:color w:val="000000"/>
                <w:sz w:val="20"/>
              </w:rPr>
              <w:t>сертификаттау және оларға</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5-қосымша</w:t>
            </w:r>
          </w:p>
        </w:tc>
      </w:tr>
    </w:tbl>
    <w:bookmarkStart w:name="z817" w:id="321"/>
    <w:p>
      <w:pPr>
        <w:spacing w:after="0"/>
        <w:ind w:left="0"/>
        <w:jc w:val="left"/>
      </w:pPr>
      <w:r>
        <w:rPr>
          <w:rFonts w:ascii="Times New Roman"/>
          <w:b/>
          <w:i w:val="false"/>
          <w:color w:val="000000"/>
        </w:rPr>
        <w:t xml:space="preserve"> "Әуе айлағының (тікұшақ айлығының) жарамдылығы сертификатын беру" мемлекеттік қызмет көрсетуге қойылатын негізгі талаптар тізбесі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(отыз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322"/>
          <w:p>
            <w:pPr>
              <w:spacing w:after="20"/>
              <w:ind w:left="20"/>
              <w:jc w:val="both"/>
            </w:pPr>
            <w:r>
              <w:rPr>
                <w:rFonts w:ascii="Times New Roman"/>
                <w:b w:val="false"/>
                <w:i w:val="false"/>
                <w:color w:val="000000"/>
                <w:sz w:val="20"/>
              </w:rPr>
              <w:t>
Осы Қағидаларға 2, 3-қосымшаларға сәйкес нысан бойынша Әуеайлақтың (тікұшақ айлағының) жарамдылық сертификаты немесе мемлекеттік қызметті көрсетуден бас тарту туралы дәлелді жауап.</w:t>
            </w:r>
          </w:p>
          <w:bookmarkEnd w:id="322"/>
          <w:p>
            <w:pPr>
              <w:spacing w:after="20"/>
              <w:ind w:left="20"/>
              <w:jc w:val="both"/>
            </w:pPr>
            <w:r>
              <w:rPr>
                <w:rFonts w:ascii="Times New Roman"/>
                <w:b w:val="false"/>
                <w:i w:val="false"/>
                <w:color w:val="000000"/>
                <w:sz w:val="20"/>
              </w:rPr>
              <w:t>
Мемлекеттік қызметті көрсету нәтижесі уәкілетті ұйым басшысының электрондық цифрлық қолтаңбасы (бұдан әрі - ЭЦҚ) қойылған электрондық құжат нысанында портал арқылы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көрсетілген мемлекеттік қызметті көрсету кезінде көрсетілетін қызметті алушыдан алынатын төлем өлшемі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Әуеайлақтың (тікұшақ әуеайлағының) жарамдылық сертификатын беру – "Қазақстан Республикасының әуе кеңістігін пайдалану және авиация қызметі туралы" Қазақстан Республикасы Заңының 16-бабының </w:t>
            </w:r>
            <w:r>
              <w:rPr>
                <w:rFonts w:ascii="Times New Roman"/>
                <w:b w:val="false"/>
                <w:i w:val="false"/>
                <w:color w:val="000000"/>
                <w:sz w:val="20"/>
              </w:rPr>
              <w:t>3-тармағына</w:t>
            </w:r>
            <w:r>
              <w:rPr>
                <w:rFonts w:ascii="Times New Roman"/>
                <w:b w:val="false"/>
                <w:i w:val="false"/>
                <w:color w:val="000000"/>
                <w:sz w:val="20"/>
              </w:rPr>
              <w:t xml:space="preserve"> және Азаматтық авиация саласындағы уәкілетті ұйымның ақылы қызметтерінің тізбесіне және азаматтық авиация саласындағы төлем мөлшерлемелеріне сәйкес ақылы.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23"/>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жұманы қоса алғанда, сағат 13.00-ден 14.00-ге дейінгі түскі үзіліспен сағат 08.30-дан 17.30-ға дейін.</w:t>
            </w:r>
          </w:p>
          <w:bookmarkEnd w:id="323"/>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өтінімді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324"/>
          <w:p>
            <w:pPr>
              <w:spacing w:after="20"/>
              <w:ind w:left="20"/>
              <w:jc w:val="both"/>
            </w:pPr>
            <w:r>
              <w:rPr>
                <w:rFonts w:ascii="Times New Roman"/>
                <w:b w:val="false"/>
                <w:i w:val="false"/>
                <w:color w:val="000000"/>
                <w:sz w:val="20"/>
              </w:rPr>
              <w:t>
1) осы Қағидалардың 4-қосымшасына сәйкес нысан бойынша өтінім;</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пайдаланушының аэронавигациялық қызмет көрсетуді және авиациялық қауіпсіздікті қамтамасыз етуді жеткізушімен өзара іс-қимыл жасау шарттарының электрондық көшірмелері (қызметтерді сатып алу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ұшуларды жарықпен сигналдық қамтамасыз ету жүйесін ұшуларды тексерудің қолданыстағы актілерінің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әуеайлақ (тікұшақ айлағы) бойынша нұсқаудың электрондық көшірмелері, әуеайлақ (тікұшақ айлағы) ауданында авариялық-құтқару жұмыстарын жедел жүргізу және өрт сөндіру жөніндегі жоспар;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авиациялық және инженерлік-техникалық персоналдың оқудан және кәсіптік деңгейін қолдауды растайтын құжаттардың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уәкілетті ұйымның қызметі үшін ақы төленгенін растайтын құжаттың электрондық көшірмесі;</w:t>
            </w:r>
          </w:p>
          <w:p>
            <w:pPr>
              <w:spacing w:after="20"/>
              <w:ind w:left="20"/>
              <w:jc w:val="both"/>
            </w:pPr>
            <w:r>
              <w:rPr>
                <w:rFonts w:ascii="Times New Roman"/>
                <w:b w:val="false"/>
                <w:i w:val="false"/>
                <w:color w:val="000000"/>
                <w:sz w:val="20"/>
              </w:rPr>
              <w:t>
7) ұшу қауіпсіздігін және авиациялық қауіпсіздікті қамтамасыз етуді үздіксіз қадағалау жөніндегі уәкілетті ұйым жүзеге асырғаны үшін Азаматтық авиация саласындағы төлемдерді алу қағидаларымен және Азаматтық авиация саласындағы уәкілетті ұйымның ақылы көрсетілетін қызметтерінің тізбесін және азаматтық авиация саласындағы төлем мөлшерлемелерімен айқындалатын тәртiппен және мөлшерде мiндеттi аударымдарды төлегенiн растайтын құжаттың электрондық көшiрмесi (қайта сертификаттау кезенде).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325"/>
          <w:p>
            <w:pPr>
              <w:spacing w:after="20"/>
              <w:ind w:left="20"/>
              <w:jc w:val="both"/>
            </w:pPr>
            <w:r>
              <w:rPr>
                <w:rFonts w:ascii="Times New Roman"/>
                <w:b w:val="false"/>
                <w:i w:val="false"/>
                <w:color w:val="000000"/>
                <w:sz w:val="20"/>
              </w:rPr>
              <w:t>
1) сертификатты және (немесе) олардағы деректерді (мәліметтерді) алу үшін өтініш беруші ұсынған құжаттардың дәйексіз болуын анықтау;</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берушінің және (немесе) ұсынылған материалдардың, объектілердің, деректер мен мәліметтердің Заңның 64-бабының 1-тармағында белгіленген талаптарға, сертификаттық талаптарға және әуеайлақтардың (тікұшақ айлақтарының) пайдалануға жарамдылығы нормаларына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берушіге қатысты оның негізінде өтініш беруші жарамдылық сертификатын алуға байланысты арнайы құқықтан айырылған заңды күшіне енген сот шешімі болған жағдайларда тоқтатылады;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326"/>
          <w:p>
            <w:pPr>
              <w:spacing w:after="20"/>
              <w:ind w:left="20"/>
              <w:jc w:val="both"/>
            </w:pPr>
            <w:r>
              <w:rPr>
                <w:rFonts w:ascii="Times New Roman"/>
                <w:b w:val="false"/>
                <w:i w:val="false"/>
                <w:color w:val="000000"/>
                <w:sz w:val="20"/>
              </w:rPr>
              <w:t>
Мемлекеттік көрсетілетін қызметті, оның ішінде электрондық</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нысанда және Мемлекеттік корпорация арқылы көрсету ерекшеліктері ескеріле отырып қойылатын өзге де</w:t>
            </w:r>
          </w:p>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327"/>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 мүмкіндігі болады.</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"Дербес деректер және оларды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дербес деректерімді жинауға және өңдеуге,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жүйелердегі заңмен қорғалатын құпияны құрайтын мәліметтерді пайдалануға өтініш беруші келісім береді.</w:t>
            </w:r>
          </w:p>
          <w:p>
            <w:pPr>
              <w:spacing w:after="20"/>
              <w:ind w:left="20"/>
              <w:jc w:val="both"/>
            </w:pPr>
            <w:r>
              <w:rPr>
                <w:rFonts w:ascii="Times New Roman"/>
                <w:b w:val="false"/>
                <w:i w:val="false"/>
                <w:color w:val="000000"/>
                <w:sz w:val="20"/>
              </w:rPr>
              <w:t>
Көрсетілетін қызметті алушының порталдың "жеке кабинеті", сондай-ақ "1414",8-800-080-7777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