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380b" w14:textId="ea03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"Биоотын айналымы бойынша декларацияны ұсыну қағидаларын бекіту туралы" Қазақстан Республикасы Қаржы министрінің 2015 жылғы 24 ақпандағы № 118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2024 жылғы 22 қаңтардағы № 27 бұйрығы. Қазақстан Республикасының Әділет министрлігінде 2024 жылғы 26 қаңтарда № 33932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"Биоотын айналымы бойынша декларацияны ұсыну қағидаларын бекіту туралы" Қазақстан Республикасы Қаржы министрінің 2015 жылғы 24 ақпандағы № 118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тізілiмінде № 10617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"Биоотын айналымы бойынша декларацияның нысанын, ұсыну қағидаларын және мерзімін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"Биоотын өндірісін және айналымын мемлекеттік реттеу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Биоотын айналымы бойынша декларацияны ұсыну қағидалары және мерзімі;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биоотын айналымы бойынша декларация нысаны бекітілсін.";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Биоотын айналымы бойынша декларацияны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жоғарғы </w:t>
      </w:r>
      <w:r>
        <w:rPr>
          <w:rFonts w:ascii="Times New Roman"/>
          <w:b w:val="false"/>
          <w:i w:val="false"/>
          <w:color w:val="000000"/>
          <w:sz w:val="28"/>
        </w:rPr>
        <w:t>оң жақ бұрышы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"Биоотын айналымы бойынша декларацияны ұсыну қағидалары және мерзімі";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Биоотын айналымы бойынша декларацияны ұсыну қағидалары (бұдан әрі – Қағидалар) "Биоотын өндірісін және айналымын мемлекеттік реттеу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"Биоотын айналымының теңгерімі" (бұдан әрі – Декларация) биоотын айналымы бойынша декларацияны ұсыну тәртібі мен мерзімін айқындайды.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Биоотын айналымы бойынша қызметін жүзеге асыратын жеке және заңды тұлғалар осы осы бұйрықпен бекітілген нысан бойынша аталған қызметті жүзеге асыру орны бойынша мемлекеттік кірістер органына декларация тапсырады.";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Биоотын айналымы бойынша қызметін жүзеге асыратын жеке және заңды тұлғалар осы Қағидаларға қосымшаға сәйкес нысан бойынша биоотын айналымы бойынша декларацияны ұсыну мерзімін ұзарту туралы өтініштің (бұдан әрі – өтініш) негізінде декларацияны ұсыну мерзімін ұзатады.";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2-қосымшаның жоғарғы </w:t>
      </w:r>
      <w:r>
        <w:rPr>
          <w:rFonts w:ascii="Times New Roman"/>
          <w:b w:val="false"/>
          <w:i w:val="false"/>
          <w:color w:val="000000"/>
          <w:sz w:val="28"/>
        </w:rPr>
        <w:t>оң жақ бұрышы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"Биоотын айналымы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декларацияны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 және мерзімі";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бұйрыққа 2-қосымшамен толықтырылсын.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жоспарлау және реформалар агенттігі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орынбасары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мемлекеттік кірістер органына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нысаны: https://kgd.gov.kz/ru/section/akcizy-0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интернет-ресурсында орналастырылған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атауы: "Биоотын айналымының теңгерімі" биоотын айналымы бойынша декларация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 (нысан атауының әріптік-цифрлық қысқаша мәні): БАД 1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ай сайын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Есепті кезең: ай 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шеңбері: биоотын айналымы бойынша қызметін жүзеге асыратын жеке және заңды тұлға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ай сайын есепті айдан кейінгі айдың 20-сы күнінен кешіктірмей</w:t>
      </w:r>
    </w:p>
    <w:bookmarkEnd w:id="31"/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"Биоотын айналымының теңгерімі"  биоотын айналымы бойынша декларация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ЖСН/БСН __________________________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______________________________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________ жылғы _____ ай ______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органының коды ______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 отын түрі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 жүзеге асыру мекенжайы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беруші/ алушы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беруші/ алушының 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берушінің/алушының ЖСН/БСН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 басына қалдығы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Келіп түскен биоотын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өндірісінен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өткізу бойынша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бойынша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Алушылардан қайтарылған өнімдер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Өткізілді (тиеп жөнелтілді)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 ілеспе жүкқұжат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Жеткізушілерге өнімді қайтару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Бүлінгені, жоғалғаны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Нормалар шегіндегі шығыны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қалдығы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одан әрі сату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тұлғаларға, олардың өз қажеттіліктері үшін (соңғы тұтынушыға)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қажеттіліктеріне пайдаланылды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өткізу бойынша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кәсіпкер/Заңды тұлғаның басшысы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_________________________________________________/_______________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(ол болған кезде)             (қолы)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_____________________________________________________/_______________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(ол болған кезде)                   (қолы)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қабылданған күн 20___ жылғы "___" ____________  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/ ______________  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(Декларацияны қабылдаған                                     (қолы)  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лауазымды тұлғаның тегі, аты, әкесінің аты   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(ол болған кезде)   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Пошта штемпелінің күні _________________ (декларация поштамен  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жағдайда толтырылады)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 сәйкестендіру нөмірі;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–жеке сәйкестендіру нөмірі.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"Биоотын айналымының теңгерімі" биоотын айналымы бойынша декларация" әкімшілік деректерді жинауға арналған нысанды толтыру бойынша түсіндірме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мынадай үлгіде толтырылады: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"ЖСН/БСН" жолында "Биоотын айналымының балансы" биоотын айналымы туралы декларацияны (бұдан әрі – декларация) ұсынатын тұлғаның жеке сәйкестендіру нөмірі (бұдан әрі – ЖСН) немесе бизнес сәйкестендіру нөмірі (бұдан әрі – БСН) көрсетіледі; 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"Атауы" жолында декларацияны тапсырушы тұлғаның атауы көрсетіледі;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"Есептік кезең" жолында декларация ұсынылатын кезеңнің айы мен жылы көрсетіледі;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кірістер органының коды" деген жолда декларацияны ұсынатын тұлғаның биоотын айналымы бойынша қызметті жүзеге асыратын жердегі мемлекеттік кірістер органының коды көрсетіледі;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кестеде: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реті бойынша нөмірі көрсетіледі;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биоотын түрі көрсетіледі;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қызметін жүзеге асыру мекенжайы көрсетіледі;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биоотынды жеткізуші немесе биоотынды алушы көрсетіледі;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биоотынды жеткізушінің немесе биоотынды алушының атауы көрсетіледі;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биоотынды жеткізушінің немесе биоотынды алушының ЖСН немесе БСН көрсетіледі;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биоотынның есепті кезеңнің басындағы қалдығы (тоннамен) көрсетіледі;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барлық түскен биоотын (тоннамен) көрсетіледі;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 өз өндірісінен түскен биоотын (тоннамен) көрсетіледі;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10-бағанда жеке және заңды тұлғалардан түскен биоотын (тоннамен) көрсетіледі;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11-бағанда ішкі өткізу бойынша түскен биоотын (тоннамен) көрсетіледі;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12-бағанда импорт бойынша түскен биоотын (тоннамен) көрсетіледі;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13-бағанда алушыдан қайтарылған өнімдер (биоотын) (тоннамен) көрсетіледі;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14-бағанда барлық өткізілген (тиеп жөнелтілген) биоотын (тоннамен) көрсетіледі;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15-бағанда жеке және заңды тұлғаларға одан әрі сату үшін өткізілген (тиеп жөнелтілген) биоотын (тоннамен) көрсетіледі;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16-бағанда жеке және заңды тұлғаларға, олардың өз қажеттіліктері үшін (соңғы тұтынушыға) өткізілген (тиеп жөнелтілген) биоотын (тоннамен) көрсетіледі;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17-бағанда өз қажеттіліктеріне пайдалану үшін тиеп жөнелтілген биоотын (тоннамен) көрсетіледі;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18-бағанда ішкі өткізу бойынша тиеп жөнелтілген биоотын (тоннамен) көрсетіледі;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19-бағанда экспортқа өткізілген (тиеп жөнелтілген) биоотын (тоннамен) көрсетіледі;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20-бағанда тауарларға ілеспе жүкқұжаттың нөмірі көрсетіледі;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21-бағанда тауарларға ілеспе жүкқұжаттың күні көрсетіледі;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22-бағанда жеткізушілерге өнімді (биоотынды) қайтару (тоннамен) көрсетіледі;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23-бағанда биоотынның бүлінгені, жоғалғаны (тоннамен) көрсетіледі;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24-бағанда биоотынның нормалар шегіндегі шығыны (тоннамен) көрсетіледі;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25-бағанда биоотынның есепті кезеңнің соңындағы қалдығы (тоннамен) көрсетіледі.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