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ba34" w14:textId="e1eb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"Турагенттік қызметтің, Қазақстан Республикасында дара кәсіпкерлер ретінде қызметін жүзеге асыратын гид, экскурсовод және туризм нұсқаушысы қызметінің басталғаны туралы хабарламаға қоса беру үшін мәліметтердің нысандарын бекіту туралы" Қазақстан Республикасы Инвестициялар және даму министрінің 2015 жылғы 27 ақпандағы № 249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2024 жылғы 23 қаңтардағы № 28 бұйрығы. Қазақстан Республикасының Әділет министрлігінде 2024 жылғы 25 қаңтарда № 33933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"Турагенттік қызметтің, Қазақстан Республикасында дара кәсіпкерлер ретінде қызметін жүзеге асыратын гид, экскурсовод және туризм нұсқаушысы қызметінің басталғаны туралы хабарламаға қоса беру үшін мәліметтердің нысандарын бекіту туралы" Қазақстан Республикасы Инвестициялар және даму министрінің 2015 жылғы 27 ақпандағы № 249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11209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9" w:id="2"/>
    <w:p>
      <w:pPr>
        <w:spacing w:after="0"/>
        <w:ind w:left="0"/>
        <w:jc w:val="both"/>
      </w:pPr>
      <w:r>
        <w:rPr>
          <w:rFonts w:ascii="Times New Roman"/>
          <w:b w:val="false"/>
          <w:i w:val="false"/>
          <w:color w:val="000000"/>
          <w:sz w:val="28"/>
        </w:rPr>
        <w:t xml:space="preserve">
      "Қазақстан Республикасындағы туристік қызмет туралы" Қазақстан Республикасы Заңының 11-бабы </w:t>
      </w:r>
      <w:r>
        <w:rPr>
          <w:rFonts w:ascii="Times New Roman"/>
          <w:b w:val="false"/>
          <w:i w:val="false"/>
          <w:color w:val="000000"/>
          <w:sz w:val="28"/>
        </w:rPr>
        <w:t>20-6)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көрсетілген бұйрыққа 1-қосымшамен бекітілген турагенттік қызметтің басталғаны туралы хабарламаға қоса беру үшін мәліметтердің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4" w:id="4"/>
    <w:p>
      <w:pPr>
        <w:spacing w:after="0"/>
        <w:ind w:left="0"/>
        <w:jc w:val="both"/>
      </w:pPr>
      <w:r>
        <w:rPr>
          <w:rFonts w:ascii="Times New Roman"/>
          <w:b w:val="false"/>
          <w:i w:val="false"/>
          <w:color w:val="000000"/>
          <w:sz w:val="28"/>
        </w:rPr>
        <w:t xml:space="preserve">
      көрсетілген бұйрыққа 2-қосымшамен бекітілген Қазақстан Республикасында дара кәсіпкер ретінде қызметін жүзеге асыратын гид қызметінің басталғаны туралы хабарламаға қоса беру үшін мәліметтердің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xml:space="preserve">
      көрсетілген бұйрыққа 3-қосымшамен бекітілген Қазақстан Республикасында дара кәсіпкер ретінде қызметін жүзеге асыратын эскурсовод қызметінің басталғаны туралы хабарламаға қоса беру үшін мәліметтің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5"/>
    <w:bookmarkStart w:name="z6" w:id="6"/>
    <w:p>
      <w:pPr>
        <w:spacing w:after="0"/>
        <w:ind w:left="0"/>
        <w:jc w:val="both"/>
      </w:pPr>
      <w:r>
        <w:rPr>
          <w:rFonts w:ascii="Times New Roman"/>
          <w:b w:val="false"/>
          <w:i w:val="false"/>
          <w:color w:val="000000"/>
          <w:sz w:val="28"/>
        </w:rPr>
        <w:t xml:space="preserve">
      көрсетілген бұйрыққа 4-қосымшамен бекітілген Қазақстан Республикасында дара кәсіпкер ретінде қызметін жүзеге асыратын туризм нұсқаушысы қызметінің басталғаны туралы хабарламаға қоса беру үшін мәліметтің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6"/>
    <w:bookmarkStart w:name="z7" w:id="7"/>
    <w:p>
      <w:pPr>
        <w:spacing w:after="0"/>
        <w:ind w:left="0"/>
        <w:jc w:val="both"/>
      </w:pPr>
      <w:r>
        <w:rPr>
          <w:rFonts w:ascii="Times New Roman"/>
          <w:b w:val="false"/>
          <w:i w:val="false"/>
          <w:color w:val="000000"/>
          <w:sz w:val="28"/>
        </w:rPr>
        <w:t>
      2. Қазақстан Республикасы Туризм және спорт министрлігінің Туризм индустриясы комитеті Қазақстан Республикасының заңнамасында белгіленген тәртіппен:</w:t>
      </w:r>
    </w:p>
    <w:bookmarkEnd w:id="7"/>
    <w:bookmarkStart w:name="z8"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9" w:id="9"/>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Турим және спорт министрлігінің интернет-ресурсында орналастыруды;</w:t>
      </w:r>
    </w:p>
    <w:bookmarkEnd w:id="9"/>
    <w:bookmarkStart w:name="z10" w:id="10"/>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10"/>
    <w:bookmarkStart w:name="z11" w:id="11"/>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Туризм және спорт министрінің орынбасарына жүктелсін. </w:t>
      </w:r>
    </w:p>
    <w:bookmarkEnd w:id="11"/>
    <w:bookmarkStart w:name="z12" w:id="12"/>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Стратегиялық</w:t>
      </w:r>
    </w:p>
    <w:p>
      <w:pPr>
        <w:spacing w:after="0"/>
        <w:ind w:left="0"/>
        <w:jc w:val="both"/>
      </w:pPr>
      <w:r>
        <w:rPr>
          <w:rFonts w:ascii="Times New Roman"/>
          <w:b w:val="false"/>
          <w:i w:val="false"/>
          <w:color w:val="000000"/>
          <w:sz w:val="28"/>
        </w:rPr>
        <w:t xml:space="preserve">
      жоспарлау және реформалар агенттігі </w:t>
      </w:r>
    </w:p>
    <w:p>
      <w:pPr>
        <w:spacing w:after="0"/>
        <w:ind w:left="0"/>
        <w:jc w:val="both"/>
      </w:pPr>
      <w:r>
        <w:rPr>
          <w:rFonts w:ascii="Times New Roman"/>
          <w:b w:val="false"/>
          <w:i w:val="false"/>
          <w:color w:val="000000"/>
          <w:sz w:val="28"/>
        </w:rPr>
        <w:t>
      Ұлттық статистика бюросы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Қазақтан Республикасы </w:t>
      </w:r>
    </w:p>
    <w:p>
      <w:pPr>
        <w:spacing w:after="0"/>
        <w:ind w:left="0"/>
        <w:jc w:val="both"/>
      </w:pPr>
      <w:r>
        <w:rPr>
          <w:rFonts w:ascii="Times New Roman"/>
          <w:b w:val="false"/>
          <w:i w:val="false"/>
          <w:color w:val="000000"/>
          <w:sz w:val="28"/>
        </w:rPr>
        <w:t xml:space="preserve">
      Цифрлық даму, инновациялар және аэроғарыш </w:t>
      </w:r>
    </w:p>
    <w:p>
      <w:pPr>
        <w:spacing w:after="0"/>
        <w:ind w:left="0"/>
        <w:jc w:val="both"/>
      </w:pPr>
      <w:r>
        <w:rPr>
          <w:rFonts w:ascii="Times New Roman"/>
          <w:b w:val="false"/>
          <w:i w:val="false"/>
          <w:color w:val="000000"/>
          <w:sz w:val="28"/>
        </w:rPr>
        <w:t xml:space="preserve">
      өнеркәсібі министрлігі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2024 жылғы 23 қаңтардағы</w:t>
            </w:r>
            <w:r>
              <w:br/>
            </w:r>
            <w:r>
              <w:rPr>
                <w:rFonts w:ascii="Times New Roman"/>
                <w:b w:val="false"/>
                <w:i w:val="false"/>
                <w:color w:val="000000"/>
                <w:sz w:val="20"/>
              </w:rPr>
              <w:t>№ 28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249 бұйрығына</w:t>
            </w:r>
            <w:r>
              <w:br/>
            </w:r>
            <w:r>
              <w:rPr>
                <w:rFonts w:ascii="Times New Roman"/>
                <w:b w:val="false"/>
                <w:i w:val="false"/>
                <w:color w:val="000000"/>
                <w:sz w:val="20"/>
              </w:rPr>
              <w:t>1-қосымша</w:t>
            </w:r>
          </w:p>
        </w:tc>
      </w:tr>
    </w:tbl>
    <w:bookmarkStart w:name="z14" w:id="13"/>
    <w:p>
      <w:pPr>
        <w:spacing w:after="0"/>
        <w:ind w:left="0"/>
        <w:jc w:val="left"/>
      </w:pPr>
      <w:r>
        <w:rPr>
          <w:rFonts w:ascii="Times New Roman"/>
          <w:b/>
          <w:i w:val="false"/>
          <w:color w:val="000000"/>
        </w:rPr>
        <w:t xml:space="preserve"> Турагенттік қызметтің басталғаны туралы хабарламаға қоса беру үшін мәліметтер нысаны</w:t>
      </w:r>
    </w:p>
    <w:bookmarkEnd w:id="13"/>
    <w:p>
      <w:pPr>
        <w:spacing w:after="0"/>
        <w:ind w:left="0"/>
        <w:jc w:val="both"/>
      </w:pPr>
      <w:r>
        <w:rPr>
          <w:rFonts w:ascii="Times New Roman"/>
          <w:b w:val="false"/>
          <w:i w:val="false"/>
          <w:color w:val="000000"/>
          <w:sz w:val="28"/>
        </w:rPr>
        <w:t xml:space="preserve">
      Ұсынылады: Қазақстан Республикасы Туризм және спорт министрлігі Туризм индустриясы комитеті </w:t>
      </w:r>
    </w:p>
    <w:p>
      <w:pPr>
        <w:spacing w:after="0"/>
        <w:ind w:left="0"/>
        <w:jc w:val="both"/>
      </w:pPr>
      <w:r>
        <w:rPr>
          <w:rFonts w:ascii="Times New Roman"/>
          <w:b w:val="false"/>
          <w:i w:val="false"/>
          <w:color w:val="000000"/>
          <w:sz w:val="28"/>
        </w:rPr>
        <w:t>
      Әкімшілік деректер нысаны интернет-ресурстарда орналастырылған: www.tsm.gov.kz и www.elisence.kz</w:t>
      </w:r>
    </w:p>
    <w:p>
      <w:pPr>
        <w:spacing w:after="0"/>
        <w:ind w:left="0"/>
        <w:jc w:val="both"/>
      </w:pPr>
      <w:r>
        <w:rPr>
          <w:rFonts w:ascii="Times New Roman"/>
          <w:b w:val="false"/>
          <w:i w:val="false"/>
          <w:color w:val="000000"/>
          <w:sz w:val="28"/>
        </w:rPr>
        <w:t>
      Әкімшілік дереккөздер нысанының атауы: "Турагенттік қызметтің басталғаны туралы хабарламаға қоса беру үшін мәліметтер"</w:t>
      </w:r>
    </w:p>
    <w:p>
      <w:pPr>
        <w:spacing w:after="0"/>
        <w:ind w:left="0"/>
        <w:jc w:val="both"/>
      </w:pPr>
      <w:r>
        <w:rPr>
          <w:rFonts w:ascii="Times New Roman"/>
          <w:b w:val="false"/>
          <w:i w:val="false"/>
          <w:color w:val="000000"/>
          <w:sz w:val="28"/>
        </w:rPr>
        <w:t>
      Индексі: 1-КТТ</w:t>
      </w:r>
    </w:p>
    <w:p>
      <w:pPr>
        <w:spacing w:after="0"/>
        <w:ind w:left="0"/>
        <w:jc w:val="both"/>
      </w:pPr>
      <w:r>
        <w:rPr>
          <w:rFonts w:ascii="Times New Roman"/>
          <w:b w:val="false"/>
          <w:i w:val="false"/>
          <w:color w:val="000000"/>
          <w:sz w:val="28"/>
        </w:rPr>
        <w:t>
      Кезеңділік: біржолғы</w:t>
      </w:r>
    </w:p>
    <w:p>
      <w:pPr>
        <w:spacing w:after="0"/>
        <w:ind w:left="0"/>
        <w:jc w:val="both"/>
      </w:pPr>
      <w:r>
        <w:rPr>
          <w:rFonts w:ascii="Times New Roman"/>
          <w:b w:val="false"/>
          <w:i w:val="false"/>
          <w:color w:val="000000"/>
          <w:sz w:val="28"/>
        </w:rPr>
        <w:t>
      Есепті кезең: __ күн __ ай ____ жыл</w:t>
      </w:r>
    </w:p>
    <w:p>
      <w:pPr>
        <w:spacing w:after="0"/>
        <w:ind w:left="0"/>
        <w:jc w:val="both"/>
      </w:pPr>
      <w:r>
        <w:rPr>
          <w:rFonts w:ascii="Times New Roman"/>
          <w:b w:val="false"/>
          <w:i w:val="false"/>
          <w:color w:val="000000"/>
          <w:sz w:val="28"/>
        </w:rPr>
        <w:t>
      Ақпаратты ұсынатын тұлғалар тобы: туристік агенттіктердің қызметін бастайтын заңды тұлғалар мен жеке кәсіпкерлер</w:t>
      </w:r>
    </w:p>
    <w:p>
      <w:pPr>
        <w:spacing w:after="0"/>
        <w:ind w:left="0"/>
        <w:jc w:val="both"/>
      </w:pPr>
      <w:r>
        <w:rPr>
          <w:rFonts w:ascii="Times New Roman"/>
          <w:b w:val="false"/>
          <w:i w:val="false"/>
          <w:color w:val="000000"/>
          <w:sz w:val="28"/>
        </w:rPr>
        <w:t xml:space="preserve">
      Әкімшілік деректер нысанын ұсыну мерзімі: туристік агенттіктер қызметінің басталғаны туралы құжаттарды беру кезінде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Туризмнiң ұйымдық нысандары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шығу туризмі саласындағы құқықтарына кепілдік беру жүйесінің қатысушысы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туризмі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 және/немесе ішкі туризм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Телефон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Мөр басатын орын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кәсіпкерлік субъектілері болып табылатын адамдарды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Турагенттік қызметтің</w:t>
            </w:r>
            <w:r>
              <w:br/>
            </w:r>
            <w:r>
              <w:rPr>
                <w:rFonts w:ascii="Times New Roman"/>
                <w:b w:val="false"/>
                <w:i w:val="false"/>
                <w:color w:val="000000"/>
                <w:sz w:val="20"/>
              </w:rPr>
              <w:t>басталғаны туралы</w:t>
            </w:r>
            <w:r>
              <w:br/>
            </w:r>
            <w:r>
              <w:rPr>
                <w:rFonts w:ascii="Times New Roman"/>
                <w:b w:val="false"/>
                <w:i w:val="false"/>
                <w:color w:val="000000"/>
                <w:sz w:val="20"/>
              </w:rPr>
              <w:t>хабарламаға қоса беру үшін</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16" w:id="14"/>
    <w:p>
      <w:pPr>
        <w:spacing w:after="0"/>
        <w:ind w:left="0"/>
        <w:jc w:val="left"/>
      </w:pPr>
      <w:r>
        <w:rPr>
          <w:rFonts w:ascii="Times New Roman"/>
          <w:b/>
          <w:i w:val="false"/>
          <w:color w:val="000000"/>
        </w:rPr>
        <w:t xml:space="preserve"> "Турагенттік қызметтің басталғаны туралы хабарламаға қоса беру үшін мәліметтер" туристік қызмет саласындағы әкімшілік деректерді жинауға арналған нысанды толтыру бойынша түсініктеме </w:t>
      </w:r>
    </w:p>
    <w:bookmarkEnd w:id="14"/>
    <w:p>
      <w:pPr>
        <w:spacing w:after="0"/>
        <w:ind w:left="0"/>
        <w:jc w:val="both"/>
      </w:pPr>
      <w:r>
        <w:rPr>
          <w:rFonts w:ascii="Times New Roman"/>
          <w:b w:val="false"/>
          <w:i w:val="false"/>
          <w:color w:val="000000"/>
          <w:sz w:val="28"/>
        </w:rPr>
        <w:t>
      1.1-бағанда реттік нөмірі көрсетіледі.</w:t>
      </w:r>
    </w:p>
    <w:p>
      <w:pPr>
        <w:spacing w:after="0"/>
        <w:ind w:left="0"/>
        <w:jc w:val="both"/>
      </w:pPr>
      <w:r>
        <w:rPr>
          <w:rFonts w:ascii="Times New Roman"/>
          <w:b w:val="false"/>
          <w:i w:val="false"/>
          <w:color w:val="000000"/>
          <w:sz w:val="28"/>
        </w:rPr>
        <w:t>
      2.2-бағанда шығу туризмінің ұйымдық нысаны көрсетіледі.</w:t>
      </w:r>
    </w:p>
    <w:p>
      <w:pPr>
        <w:spacing w:after="0"/>
        <w:ind w:left="0"/>
        <w:jc w:val="both"/>
      </w:pPr>
      <w:r>
        <w:rPr>
          <w:rFonts w:ascii="Times New Roman"/>
          <w:b w:val="false"/>
          <w:i w:val="false"/>
          <w:color w:val="000000"/>
          <w:sz w:val="28"/>
        </w:rPr>
        <w:t>
      3.3-бағанда келу/ішкі туризмінің ұйымдық нысаны көрсетіледі.</w:t>
      </w:r>
    </w:p>
    <w:p>
      <w:pPr>
        <w:spacing w:after="0"/>
        <w:ind w:left="0"/>
        <w:jc w:val="both"/>
      </w:pPr>
      <w:r>
        <w:rPr>
          <w:rFonts w:ascii="Times New Roman"/>
          <w:b w:val="false"/>
          <w:i w:val="false"/>
          <w:color w:val="000000"/>
          <w:sz w:val="28"/>
        </w:rPr>
        <w:t>
      4.4-бағанда кеңсенің мекенжайы көрсетіледі.</w:t>
      </w:r>
    </w:p>
    <w:p>
      <w:pPr>
        <w:spacing w:after="0"/>
        <w:ind w:left="0"/>
        <w:jc w:val="both"/>
      </w:pPr>
      <w:r>
        <w:rPr>
          <w:rFonts w:ascii="Times New Roman"/>
          <w:b w:val="false"/>
          <w:i w:val="false"/>
          <w:color w:val="000000"/>
          <w:sz w:val="28"/>
        </w:rPr>
        <w:t>
      5.5-бағанда Қазақстан Республикасы азаматтарының шығу туризмі саласындағы құқықтарына кепілдік беру жүйесінің қатысушысы көрсетіледі: иә__ / жоқ__.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2015 жылғы 27 ақпандағы</w:t>
            </w:r>
            <w:r>
              <w:br/>
            </w:r>
            <w:r>
              <w:rPr>
                <w:rFonts w:ascii="Times New Roman"/>
                <w:b w:val="false"/>
                <w:i w:val="false"/>
                <w:color w:val="000000"/>
                <w:sz w:val="20"/>
              </w:rPr>
              <w:t>№ 249 бұйрығына</w:t>
            </w:r>
            <w:r>
              <w:br/>
            </w:r>
            <w:r>
              <w:rPr>
                <w:rFonts w:ascii="Times New Roman"/>
                <w:b w:val="false"/>
                <w:i w:val="false"/>
                <w:color w:val="000000"/>
                <w:sz w:val="20"/>
              </w:rPr>
              <w:t>2-қосымша</w:t>
            </w:r>
          </w:p>
        </w:tc>
      </w:tr>
    </w:tbl>
    <w:bookmarkStart w:name="z18" w:id="15"/>
    <w:p>
      <w:pPr>
        <w:spacing w:after="0"/>
        <w:ind w:left="0"/>
        <w:jc w:val="left"/>
      </w:pPr>
      <w:r>
        <w:rPr>
          <w:rFonts w:ascii="Times New Roman"/>
          <w:b/>
          <w:i w:val="false"/>
          <w:color w:val="000000"/>
        </w:rPr>
        <w:t xml:space="preserve"> Қазақстан Республикасында дара кәсіпкер ретінде қызметін жүзеге асыратын гид қызметінің басталғаны туралы хабарламаға қоса беру үшін мәліметтер нысаны </w:t>
      </w:r>
    </w:p>
    <w:bookmarkEnd w:id="15"/>
    <w:p>
      <w:pPr>
        <w:spacing w:after="0"/>
        <w:ind w:left="0"/>
        <w:jc w:val="both"/>
      </w:pPr>
      <w:r>
        <w:rPr>
          <w:rFonts w:ascii="Times New Roman"/>
          <w:b w:val="false"/>
          <w:i w:val="false"/>
          <w:color w:val="000000"/>
          <w:sz w:val="28"/>
        </w:rPr>
        <w:t>
      Ұсынылады: Қазақстан Республикасы Туризм және спорт министрлігі Туризм индустриясы комитеті</w:t>
      </w:r>
    </w:p>
    <w:p>
      <w:pPr>
        <w:spacing w:after="0"/>
        <w:ind w:left="0"/>
        <w:jc w:val="both"/>
      </w:pPr>
      <w:r>
        <w:rPr>
          <w:rFonts w:ascii="Times New Roman"/>
          <w:b w:val="false"/>
          <w:i w:val="false"/>
          <w:color w:val="000000"/>
          <w:sz w:val="28"/>
        </w:rPr>
        <w:t>
      Әкімшілік деректер нысаны интернет-ресурстарда орналастырылған: www.tsm.gov.kz и www.elisence.kz</w:t>
      </w:r>
    </w:p>
    <w:p>
      <w:pPr>
        <w:spacing w:after="0"/>
        <w:ind w:left="0"/>
        <w:jc w:val="both"/>
      </w:pPr>
      <w:r>
        <w:rPr>
          <w:rFonts w:ascii="Times New Roman"/>
          <w:b w:val="false"/>
          <w:i w:val="false"/>
          <w:color w:val="000000"/>
          <w:sz w:val="28"/>
        </w:rPr>
        <w:t>
      Әкімшілік дереккөздер нысанының атауы: "Қазақстан Республикасында дара кәсіпкер ретінде қызметін жүзеге асыратын гид қызметінің басталғаны туралы хабарламаға қоса беру үшін мәліметтер"</w:t>
      </w:r>
    </w:p>
    <w:p>
      <w:pPr>
        <w:spacing w:after="0"/>
        <w:ind w:left="0"/>
        <w:jc w:val="both"/>
      </w:pPr>
      <w:r>
        <w:rPr>
          <w:rFonts w:ascii="Times New Roman"/>
          <w:b w:val="false"/>
          <w:i w:val="false"/>
          <w:color w:val="000000"/>
          <w:sz w:val="28"/>
        </w:rPr>
        <w:t>
      Индексі: 1-КТГ</w:t>
      </w:r>
    </w:p>
    <w:p>
      <w:pPr>
        <w:spacing w:after="0"/>
        <w:ind w:left="0"/>
        <w:jc w:val="both"/>
      </w:pPr>
      <w:r>
        <w:rPr>
          <w:rFonts w:ascii="Times New Roman"/>
          <w:b w:val="false"/>
          <w:i w:val="false"/>
          <w:color w:val="000000"/>
          <w:sz w:val="28"/>
        </w:rPr>
        <w:t>
      Кезеңділік: біржолғы</w:t>
      </w:r>
    </w:p>
    <w:p>
      <w:pPr>
        <w:spacing w:after="0"/>
        <w:ind w:left="0"/>
        <w:jc w:val="both"/>
      </w:pPr>
      <w:r>
        <w:rPr>
          <w:rFonts w:ascii="Times New Roman"/>
          <w:b w:val="false"/>
          <w:i w:val="false"/>
          <w:color w:val="000000"/>
          <w:sz w:val="28"/>
        </w:rPr>
        <w:t>
      Есепті кезең: __ күн __ ай ____ жыл</w:t>
      </w:r>
    </w:p>
    <w:p>
      <w:pPr>
        <w:spacing w:after="0"/>
        <w:ind w:left="0"/>
        <w:jc w:val="both"/>
      </w:pPr>
      <w:r>
        <w:rPr>
          <w:rFonts w:ascii="Times New Roman"/>
          <w:b w:val="false"/>
          <w:i w:val="false"/>
          <w:color w:val="000000"/>
          <w:sz w:val="28"/>
        </w:rPr>
        <w:t>
      Ақпаратты ұсынатын тұлғалар тобы: туристік гид қызметін бастайтын заңды тұлғалар мен жеке кәсіпкерлер</w:t>
      </w:r>
    </w:p>
    <w:p>
      <w:pPr>
        <w:spacing w:after="0"/>
        <w:ind w:left="0"/>
        <w:jc w:val="both"/>
      </w:pPr>
      <w:r>
        <w:rPr>
          <w:rFonts w:ascii="Times New Roman"/>
          <w:b w:val="false"/>
          <w:i w:val="false"/>
          <w:color w:val="000000"/>
          <w:sz w:val="28"/>
        </w:rPr>
        <w:t xml:space="preserve">
      Әкімшілік деректер нысанын ұсыну мерзімі: туристік гид қызметінің басталғаны туралы құжаттарды беру кезінде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(немесе) ұйымдастырушылық қызметтерін көрсететін өңір (ӘАОЖ бойынша орналасқан жерінің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(немесе) ұйымдастырушылық қызметтерін көрсететін тіл(-дері)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Телефон 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Орындаушы 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Мөр басатын орын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кәсіпкерлік субъектілері болып табылатын адамдарды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дара кәсіпкер ретінде қызметін</w:t>
            </w:r>
            <w:r>
              <w:br/>
            </w:r>
            <w:r>
              <w:rPr>
                <w:rFonts w:ascii="Times New Roman"/>
                <w:b w:val="false"/>
                <w:i w:val="false"/>
                <w:color w:val="000000"/>
                <w:sz w:val="20"/>
              </w:rPr>
              <w:t>жүзеге асыратын гид қызметінің</w:t>
            </w:r>
            <w:r>
              <w:br/>
            </w:r>
            <w:r>
              <w:rPr>
                <w:rFonts w:ascii="Times New Roman"/>
                <w:b w:val="false"/>
                <w:i w:val="false"/>
                <w:color w:val="000000"/>
                <w:sz w:val="20"/>
              </w:rPr>
              <w:t>басталғаны туралы хабарламаға</w:t>
            </w:r>
            <w:r>
              <w:br/>
            </w:r>
            <w:r>
              <w:rPr>
                <w:rFonts w:ascii="Times New Roman"/>
                <w:b w:val="false"/>
                <w:i w:val="false"/>
                <w:color w:val="000000"/>
                <w:sz w:val="20"/>
              </w:rPr>
              <w:t>қоса беру үшін мәліметтер</w:t>
            </w:r>
            <w:r>
              <w:br/>
            </w:r>
            <w:r>
              <w:rPr>
                <w:rFonts w:ascii="Times New Roman"/>
                <w:b w:val="false"/>
                <w:i w:val="false"/>
                <w:color w:val="000000"/>
                <w:sz w:val="20"/>
              </w:rPr>
              <w:t>нысанына қосымша</w:t>
            </w:r>
          </w:p>
        </w:tc>
      </w:tr>
    </w:tbl>
    <w:bookmarkStart w:name="z20" w:id="16"/>
    <w:p>
      <w:pPr>
        <w:spacing w:after="0"/>
        <w:ind w:left="0"/>
        <w:jc w:val="left"/>
      </w:pPr>
      <w:r>
        <w:rPr>
          <w:rFonts w:ascii="Times New Roman"/>
          <w:b/>
          <w:i w:val="false"/>
          <w:color w:val="000000"/>
        </w:rPr>
        <w:t xml:space="preserve"> "Қазақстан Республикасында дара кәсіпкер ретінде қызметін жүзеге асыратын гид қызметінің басталғаны туралы хабарламаға қоса беру үшін мәліметтер" туристік қызмет саласындағы әкімшілік деректерді жинауға арналған нысанды толтыру бойынша түсініктеме</w:t>
      </w:r>
    </w:p>
    <w:bookmarkEnd w:id="16"/>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ақпараттық және (немесе) ұйымдастырушылық қызметтерін көрсететін өңір көрсетіледі (ӘАОЖ бойынша орналасқан жерінің коды).</w:t>
      </w:r>
    </w:p>
    <w:p>
      <w:pPr>
        <w:spacing w:after="0"/>
        <w:ind w:left="0"/>
        <w:jc w:val="both"/>
      </w:pPr>
      <w:r>
        <w:rPr>
          <w:rFonts w:ascii="Times New Roman"/>
          <w:b w:val="false"/>
          <w:i w:val="false"/>
          <w:color w:val="000000"/>
          <w:sz w:val="28"/>
        </w:rPr>
        <w:t>
      3. 3-бағанда ақпараттық және (немесе) ұйымдастырушылық қызметтерін көрсететін тіл(-дері) көрсетіледі.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2015 жылғы 27 ақпандағы</w:t>
            </w:r>
            <w:r>
              <w:br/>
            </w:r>
            <w:r>
              <w:rPr>
                <w:rFonts w:ascii="Times New Roman"/>
                <w:b w:val="false"/>
                <w:i w:val="false"/>
                <w:color w:val="000000"/>
                <w:sz w:val="20"/>
              </w:rPr>
              <w:t>№ 249 бұйрығына</w:t>
            </w:r>
            <w:r>
              <w:br/>
            </w:r>
            <w:r>
              <w:rPr>
                <w:rFonts w:ascii="Times New Roman"/>
                <w:b w:val="false"/>
                <w:i w:val="false"/>
                <w:color w:val="000000"/>
                <w:sz w:val="20"/>
              </w:rPr>
              <w:t>3-қосымша</w:t>
            </w:r>
          </w:p>
        </w:tc>
      </w:tr>
    </w:tbl>
    <w:bookmarkStart w:name="z22" w:id="17"/>
    <w:p>
      <w:pPr>
        <w:spacing w:after="0"/>
        <w:ind w:left="0"/>
        <w:jc w:val="left"/>
      </w:pPr>
      <w:r>
        <w:rPr>
          <w:rFonts w:ascii="Times New Roman"/>
          <w:b/>
          <w:i w:val="false"/>
          <w:color w:val="000000"/>
        </w:rPr>
        <w:t xml:space="preserve"> Қазақстан Республикасында дара кәсіпкер ретінде қызметін жүзеге асыратын экскурсовод қызметінің басталғаны туралы хабарламаға қоса беру үшін мәлімет нысаны</w:t>
      </w:r>
    </w:p>
    <w:bookmarkEnd w:id="17"/>
    <w:p>
      <w:pPr>
        <w:spacing w:after="0"/>
        <w:ind w:left="0"/>
        <w:jc w:val="both"/>
      </w:pPr>
      <w:r>
        <w:rPr>
          <w:rFonts w:ascii="Times New Roman"/>
          <w:b w:val="false"/>
          <w:i w:val="false"/>
          <w:color w:val="000000"/>
          <w:sz w:val="28"/>
        </w:rPr>
        <w:t>
      Ұсынылады: Қазақстан Республикасы Туризм және спорт министрлігі Туризм индустриясы комитеті</w:t>
      </w:r>
    </w:p>
    <w:p>
      <w:pPr>
        <w:spacing w:after="0"/>
        <w:ind w:left="0"/>
        <w:jc w:val="both"/>
      </w:pPr>
      <w:r>
        <w:rPr>
          <w:rFonts w:ascii="Times New Roman"/>
          <w:b w:val="false"/>
          <w:i w:val="false"/>
          <w:color w:val="000000"/>
          <w:sz w:val="28"/>
        </w:rPr>
        <w:t>
      Әкімшілік деректер нысаны интернет-ресурстарда орналастырылған: www.tsm.gov.kz и www.elisence.kz</w:t>
      </w:r>
    </w:p>
    <w:p>
      <w:pPr>
        <w:spacing w:after="0"/>
        <w:ind w:left="0"/>
        <w:jc w:val="both"/>
      </w:pPr>
      <w:r>
        <w:rPr>
          <w:rFonts w:ascii="Times New Roman"/>
          <w:b w:val="false"/>
          <w:i w:val="false"/>
          <w:color w:val="000000"/>
          <w:sz w:val="28"/>
        </w:rPr>
        <w:t>
      Әкімшілік дереккөздер нысанының атауы: "Қазақстан Республикасында дара кәсіпкер ретінде қызметін жүзеге асыратын экскурсовод қызметінің басталғаны туралы хабарламаға қоса беру үшін мәлімет"</w:t>
      </w:r>
    </w:p>
    <w:p>
      <w:pPr>
        <w:spacing w:after="0"/>
        <w:ind w:left="0"/>
        <w:jc w:val="both"/>
      </w:pPr>
      <w:r>
        <w:rPr>
          <w:rFonts w:ascii="Times New Roman"/>
          <w:b w:val="false"/>
          <w:i w:val="false"/>
          <w:color w:val="000000"/>
          <w:sz w:val="28"/>
        </w:rPr>
        <w:t>
      Индексі: 1-КТЭ</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__ күн __ ай ____ жыл</w:t>
      </w:r>
    </w:p>
    <w:p>
      <w:pPr>
        <w:spacing w:after="0"/>
        <w:ind w:left="0"/>
        <w:jc w:val="both"/>
      </w:pPr>
      <w:r>
        <w:rPr>
          <w:rFonts w:ascii="Times New Roman"/>
          <w:b w:val="false"/>
          <w:i w:val="false"/>
          <w:color w:val="000000"/>
          <w:sz w:val="28"/>
        </w:rPr>
        <w:t>
      Ақпаратты ұсынатын тұлғалар тобы: туристік экскурсовод қызметін бастайтын заңды тұлғалар мен жеке кәсіпкерлер</w:t>
      </w:r>
    </w:p>
    <w:p>
      <w:pPr>
        <w:spacing w:after="0"/>
        <w:ind w:left="0"/>
        <w:jc w:val="both"/>
      </w:pPr>
      <w:r>
        <w:rPr>
          <w:rFonts w:ascii="Times New Roman"/>
          <w:b w:val="false"/>
          <w:i w:val="false"/>
          <w:color w:val="000000"/>
          <w:sz w:val="28"/>
        </w:rPr>
        <w:t xml:space="preserve">
      Әкімшілік деректер нысанын ұсыну мерзімі: туристік экскурсовод қызметінің басталғаны туралы құжаттарды беру кезінде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қызметтерін көрсететін өңір (ӘАОЖ бойынша орналасқан жерінің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Мөр басатын орын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(жеке кәсіпкерлік субъектілері болып табылатын адамдарды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дара кәсіпкер ретінде қызметін</w:t>
            </w:r>
            <w:r>
              <w:br/>
            </w:r>
            <w:r>
              <w:rPr>
                <w:rFonts w:ascii="Times New Roman"/>
                <w:b w:val="false"/>
                <w:i w:val="false"/>
                <w:color w:val="000000"/>
                <w:sz w:val="20"/>
              </w:rPr>
              <w:t>жүзеге асыратын экскурсовод</w:t>
            </w:r>
            <w:r>
              <w:br/>
            </w:r>
            <w:r>
              <w:rPr>
                <w:rFonts w:ascii="Times New Roman"/>
                <w:b w:val="false"/>
                <w:i w:val="false"/>
                <w:color w:val="000000"/>
                <w:sz w:val="20"/>
              </w:rPr>
              <w:t>қызметінің басталғаны туралы</w:t>
            </w:r>
            <w:r>
              <w:br/>
            </w:r>
            <w:r>
              <w:rPr>
                <w:rFonts w:ascii="Times New Roman"/>
                <w:b w:val="false"/>
                <w:i w:val="false"/>
                <w:color w:val="000000"/>
                <w:sz w:val="20"/>
              </w:rPr>
              <w:t>хабарламаға қоса беру</w:t>
            </w:r>
            <w:r>
              <w:br/>
            </w:r>
            <w:r>
              <w:rPr>
                <w:rFonts w:ascii="Times New Roman"/>
                <w:b w:val="false"/>
                <w:i w:val="false"/>
                <w:color w:val="000000"/>
                <w:sz w:val="20"/>
              </w:rPr>
              <w:t>үшін мәлімет нысанына</w:t>
            </w:r>
            <w:r>
              <w:br/>
            </w:r>
            <w:r>
              <w:rPr>
                <w:rFonts w:ascii="Times New Roman"/>
                <w:b w:val="false"/>
                <w:i w:val="false"/>
                <w:color w:val="000000"/>
                <w:sz w:val="20"/>
              </w:rPr>
              <w:t>қосымша</w:t>
            </w:r>
          </w:p>
        </w:tc>
      </w:tr>
    </w:tbl>
    <w:bookmarkStart w:name="z24" w:id="18"/>
    <w:p>
      <w:pPr>
        <w:spacing w:after="0"/>
        <w:ind w:left="0"/>
        <w:jc w:val="left"/>
      </w:pPr>
      <w:r>
        <w:rPr>
          <w:rFonts w:ascii="Times New Roman"/>
          <w:b/>
          <w:i w:val="false"/>
          <w:color w:val="000000"/>
        </w:rPr>
        <w:t xml:space="preserve"> "Қазақстан Республикасында дара кәсіпкер ретінде қызметін жүзеге асыратын экскурсовод қызметінің басталғаны туралы хабарламаға қоса беру үшін мәліметтер" туристік қызмет саласындағы әкімшілік деректерді жинауға арналған нысанды толтыру бойынша түсініктеме</w:t>
      </w:r>
    </w:p>
    <w:bookmarkEnd w:id="18"/>
    <w:p>
      <w:pPr>
        <w:spacing w:after="0"/>
        <w:ind w:left="0"/>
        <w:jc w:val="both"/>
      </w:pPr>
      <w:r>
        <w:rPr>
          <w:rFonts w:ascii="Times New Roman"/>
          <w:b w:val="false"/>
          <w:i w:val="false"/>
          <w:color w:val="000000"/>
          <w:sz w:val="28"/>
        </w:rPr>
        <w:t xml:space="preserve">
      1.1-бағанда реттік нөмірі көрсетіледі. </w:t>
      </w:r>
    </w:p>
    <w:p>
      <w:pPr>
        <w:spacing w:after="0"/>
        <w:ind w:left="0"/>
        <w:jc w:val="both"/>
      </w:pPr>
      <w:r>
        <w:rPr>
          <w:rFonts w:ascii="Times New Roman"/>
          <w:b w:val="false"/>
          <w:i w:val="false"/>
          <w:color w:val="000000"/>
          <w:sz w:val="28"/>
        </w:rPr>
        <w:t>
      2. 2-бағанда экскурсиялық қызметтерін көрсететін өңір көрсетіледі (ӘАОЖ бойынша орналасқан жерінің коды).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249 бұйрығына</w:t>
            </w:r>
            <w:r>
              <w:br/>
            </w:r>
            <w:r>
              <w:rPr>
                <w:rFonts w:ascii="Times New Roman"/>
                <w:b w:val="false"/>
                <w:i w:val="false"/>
                <w:color w:val="000000"/>
                <w:sz w:val="20"/>
              </w:rPr>
              <w:t>4-қосымша</w:t>
            </w:r>
          </w:p>
        </w:tc>
      </w:tr>
    </w:tbl>
    <w:bookmarkStart w:name="z26" w:id="19"/>
    <w:p>
      <w:pPr>
        <w:spacing w:after="0"/>
        <w:ind w:left="0"/>
        <w:jc w:val="left"/>
      </w:pPr>
      <w:r>
        <w:rPr>
          <w:rFonts w:ascii="Times New Roman"/>
          <w:b/>
          <w:i w:val="false"/>
          <w:color w:val="000000"/>
        </w:rPr>
        <w:t xml:space="preserve"> Қазақстан Республикасында дара кәсіпкер ретінде қызметін жүзеге асыратын туризм нұсқаушысы қызметінің басталғаны туралы хабарламаға қоса беру үшін мәліметтер нысаны</w:t>
      </w:r>
    </w:p>
    <w:bookmarkEnd w:id="19"/>
    <w:p>
      <w:pPr>
        <w:spacing w:after="0"/>
        <w:ind w:left="0"/>
        <w:jc w:val="both"/>
      </w:pPr>
      <w:r>
        <w:rPr>
          <w:rFonts w:ascii="Times New Roman"/>
          <w:b w:val="false"/>
          <w:i w:val="false"/>
          <w:color w:val="000000"/>
          <w:sz w:val="28"/>
        </w:rPr>
        <w:t xml:space="preserve">
      Ұсынылады: Қазақстан Республикасы Туризм және спорт министрлігі Туризм индустриясы комитеті </w:t>
      </w:r>
    </w:p>
    <w:p>
      <w:pPr>
        <w:spacing w:after="0"/>
        <w:ind w:left="0"/>
        <w:jc w:val="both"/>
      </w:pPr>
      <w:r>
        <w:rPr>
          <w:rFonts w:ascii="Times New Roman"/>
          <w:b w:val="false"/>
          <w:i w:val="false"/>
          <w:color w:val="000000"/>
          <w:sz w:val="28"/>
        </w:rPr>
        <w:t>
      Әкімшілік деректер нысаны интернет-ресурстарда орналастырылған: www.tsm.gov.kz и www.elisence.kz</w:t>
      </w:r>
    </w:p>
    <w:p>
      <w:pPr>
        <w:spacing w:after="0"/>
        <w:ind w:left="0"/>
        <w:jc w:val="both"/>
      </w:pPr>
      <w:r>
        <w:rPr>
          <w:rFonts w:ascii="Times New Roman"/>
          <w:b w:val="false"/>
          <w:i w:val="false"/>
          <w:color w:val="000000"/>
          <w:sz w:val="28"/>
        </w:rPr>
        <w:t>
      Әкімшілік деректеркөздер нысанының атауы: "Қазақстан Республикасында дара кәсіпкер ретінде қызметін жүзеге асыратын туризм нұсқаушысы қызметінің басталғаны туралы хабарламаға қоса беру үшін мәліметтер"</w:t>
      </w:r>
    </w:p>
    <w:p>
      <w:pPr>
        <w:spacing w:after="0"/>
        <w:ind w:left="0"/>
        <w:jc w:val="both"/>
      </w:pPr>
      <w:r>
        <w:rPr>
          <w:rFonts w:ascii="Times New Roman"/>
          <w:b w:val="false"/>
          <w:i w:val="false"/>
          <w:color w:val="000000"/>
          <w:sz w:val="28"/>
        </w:rPr>
        <w:t>
      Индексі: 1-КТИ</w:t>
      </w:r>
    </w:p>
    <w:p>
      <w:pPr>
        <w:spacing w:after="0"/>
        <w:ind w:left="0"/>
        <w:jc w:val="both"/>
      </w:pPr>
      <w:r>
        <w:rPr>
          <w:rFonts w:ascii="Times New Roman"/>
          <w:b w:val="false"/>
          <w:i w:val="false"/>
          <w:color w:val="000000"/>
          <w:sz w:val="28"/>
        </w:rPr>
        <w:t>
      Кезеңділік: біржолғы</w:t>
      </w:r>
    </w:p>
    <w:p>
      <w:pPr>
        <w:spacing w:after="0"/>
        <w:ind w:left="0"/>
        <w:jc w:val="both"/>
      </w:pPr>
      <w:r>
        <w:rPr>
          <w:rFonts w:ascii="Times New Roman"/>
          <w:b w:val="false"/>
          <w:i w:val="false"/>
          <w:color w:val="000000"/>
          <w:sz w:val="28"/>
        </w:rPr>
        <w:t>
      Есепті кезең: __ күн __ ай ____ жыл</w:t>
      </w:r>
    </w:p>
    <w:p>
      <w:pPr>
        <w:spacing w:after="0"/>
        <w:ind w:left="0"/>
        <w:jc w:val="both"/>
      </w:pPr>
      <w:r>
        <w:rPr>
          <w:rFonts w:ascii="Times New Roman"/>
          <w:b w:val="false"/>
          <w:i w:val="false"/>
          <w:color w:val="000000"/>
          <w:sz w:val="28"/>
        </w:rPr>
        <w:t>
      Ақпаратты ұсынатын тұлғалар тобы: туризм нұсқаушысы қызметін бастайтын заңды тұлғалар мен жеке кәсіпкерлер</w:t>
      </w:r>
    </w:p>
    <w:p>
      <w:pPr>
        <w:spacing w:after="0"/>
        <w:ind w:left="0"/>
        <w:jc w:val="both"/>
      </w:pPr>
      <w:r>
        <w:rPr>
          <w:rFonts w:ascii="Times New Roman"/>
          <w:b w:val="false"/>
          <w:i w:val="false"/>
          <w:color w:val="000000"/>
          <w:sz w:val="28"/>
        </w:rPr>
        <w:t xml:space="preserve">
      Әкімшілік деректер нысанын ұсыну мерзімі: туризм нұсқаушысы қызметінің басталғаны туралы құжаттарды беру кезінде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көрсететін өңір (ӘАОЖ бойынша орналасқан жерінің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маршруттармен жүріп өту тәжірибесі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w:t>
      </w:r>
    </w:p>
    <w:p>
      <w:pPr>
        <w:spacing w:after="0"/>
        <w:ind w:left="0"/>
        <w:jc w:val="both"/>
      </w:pPr>
      <w:r>
        <w:rPr>
          <w:rFonts w:ascii="Times New Roman"/>
          <w:b w:val="false"/>
          <w:i w:val="false"/>
          <w:color w:val="000000"/>
          <w:sz w:val="28"/>
        </w:rPr>
        <w:t>
      Орындаушы 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 Мөр басатын орын</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(жеке кәсіпкерлік субъектілері болып табылатын адамдарды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дара кәсіпкер ретінде қызметін</w:t>
            </w:r>
            <w:r>
              <w:br/>
            </w:r>
            <w:r>
              <w:rPr>
                <w:rFonts w:ascii="Times New Roman"/>
                <w:b w:val="false"/>
                <w:i w:val="false"/>
                <w:color w:val="000000"/>
                <w:sz w:val="20"/>
              </w:rPr>
              <w:t>жүзеге асыратын туризм</w:t>
            </w:r>
            <w:r>
              <w:br/>
            </w:r>
            <w:r>
              <w:rPr>
                <w:rFonts w:ascii="Times New Roman"/>
                <w:b w:val="false"/>
                <w:i w:val="false"/>
                <w:color w:val="000000"/>
                <w:sz w:val="20"/>
              </w:rPr>
              <w:t>нұсқаушысы қызметінің</w:t>
            </w:r>
            <w:r>
              <w:br/>
            </w:r>
            <w:r>
              <w:rPr>
                <w:rFonts w:ascii="Times New Roman"/>
                <w:b w:val="false"/>
                <w:i w:val="false"/>
                <w:color w:val="000000"/>
                <w:sz w:val="20"/>
              </w:rPr>
              <w:t>басталғаны туралы хабарламаға</w:t>
            </w:r>
            <w:r>
              <w:br/>
            </w:r>
            <w:r>
              <w:rPr>
                <w:rFonts w:ascii="Times New Roman"/>
                <w:b w:val="false"/>
                <w:i w:val="false"/>
                <w:color w:val="000000"/>
                <w:sz w:val="20"/>
              </w:rPr>
              <w:t>қоса беру үшін мәліметтер</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28" w:id="20"/>
    <w:p>
      <w:pPr>
        <w:spacing w:after="0"/>
        <w:ind w:left="0"/>
        <w:jc w:val="left"/>
      </w:pPr>
      <w:r>
        <w:rPr>
          <w:rFonts w:ascii="Times New Roman"/>
          <w:b/>
          <w:i w:val="false"/>
          <w:color w:val="000000"/>
        </w:rPr>
        <w:t xml:space="preserve"> "Қазақстан Республикасында дара кәсіпкер ретінде қызметін жүзеге асыратын туризм нұсқаушысы қызметінің басталғаны туралы хабарламаға қоса беру үшін мәліметтер" туристік қызмет саласындағы әкімшілік деректерді жинауға арналған нысанды толтыру бойынша түсініктеме</w:t>
      </w:r>
    </w:p>
    <w:bookmarkEnd w:id="20"/>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қызметтерді көрсететін өңір көрсетіледі (ӘАОЖ бойынша орналасқан жерінің коды).</w:t>
      </w:r>
    </w:p>
    <w:p>
      <w:pPr>
        <w:spacing w:after="0"/>
        <w:ind w:left="0"/>
        <w:jc w:val="both"/>
      </w:pPr>
      <w:r>
        <w:rPr>
          <w:rFonts w:ascii="Times New Roman"/>
          <w:b w:val="false"/>
          <w:i w:val="false"/>
          <w:color w:val="000000"/>
          <w:sz w:val="28"/>
        </w:rPr>
        <w:t>
      3. 3-бағанда туристік маршруттармен жүріп өту тәжірибесі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