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79c71" w14:textId="f179c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сақтандыру жүйесінің және әлеуметтік-еңбек саласында мемлекеттік қызметтер көрсетудің кейбір мәселелері туралы" Қазақстан Республикасы Премьер-Министрінің орынбасары – Еңбек және халықты әлеуметтік қорғау министрінің 2023 жылғы 21 маусымдағы № 229 бұйрығына өзгеріс енгізу және "Міндетті әлеуметтік сақтандыру жүйесіне қатысушылар үшін аударылған әлеуметтік аударымдар сомалары және оны алу үшін өтінім туралы ақпарат нысандарын бекіту туралы" Қазақстан Республикасы Денсаулық сақтау және әлеуметтік даму министрінің 2016 жылғы 31 мамырдағы № 467 бұйрығының күші жойылды деп тану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2024 жылғы 30 қаңтардағы № 17 бұйрығы. Қазақстан Республикасының Әділет министрлігінде 2024 жылғы 1 ақпанда № 33959 болып тіркелді</w:t>
      </w:r>
    </w:p>
    <w:p>
      <w:pPr>
        <w:spacing w:after="0"/>
        <w:ind w:left="0"/>
        <w:jc w:val="both"/>
      </w:pPr>
      <w:bookmarkStart w:name="z139" w:id="0"/>
      <w:r>
        <w:rPr>
          <w:rFonts w:ascii="Times New Roman"/>
          <w:b w:val="false"/>
          <w:i w:val="false"/>
          <w:color w:val="000000"/>
          <w:sz w:val="28"/>
        </w:rPr>
        <w:t>
      БҰЙЫРАМЫН:</w:t>
      </w:r>
    </w:p>
    <w:bookmarkEnd w:id="0"/>
    <w:bookmarkStart w:name="z138" w:id="1"/>
    <w:p>
      <w:pPr>
        <w:spacing w:after="0"/>
        <w:ind w:left="0"/>
        <w:jc w:val="both"/>
      </w:pPr>
      <w:r>
        <w:rPr>
          <w:rFonts w:ascii="Times New Roman"/>
          <w:b w:val="false"/>
          <w:i w:val="false"/>
          <w:color w:val="000000"/>
          <w:sz w:val="28"/>
        </w:rPr>
        <w:t xml:space="preserve">
      1. "Әлеуметтік сақтандыру жүйесінің және әлеуметтік-еңбек саласында мемлекеттік қызметтер көрсетудің кейбір мәселелері туралы" Қазақстан Республикасы Премьер-Министрінің орынбасары – Еңбек және халықты әлеуметтік қорғау министрінің 2023 жылғы 21 маусымдағы № 229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32897 болып тіркелген) мынадай өзгеріс енгізілсін:</w:t>
      </w:r>
    </w:p>
    <w:bookmarkEnd w:id="1"/>
    <w:bookmarkStart w:name="z137" w:id="2"/>
    <w:p>
      <w:pPr>
        <w:spacing w:after="0"/>
        <w:ind w:left="0"/>
        <w:jc w:val="both"/>
      </w:pPr>
      <w:r>
        <w:rPr>
          <w:rFonts w:ascii="Times New Roman"/>
          <w:b w:val="false"/>
          <w:i w:val="false"/>
          <w:color w:val="000000"/>
          <w:sz w:val="28"/>
        </w:rPr>
        <w:t xml:space="preserve">
      көрсетілген бұйрықпен бекітілген Артық (қате) төленген әлеуметтік аударымдарды және (немесе) әлеуметтік аударымдарды уақтылы және (немесе) толық төленбегені үшін өсімпұлдарды қайтаруды жүзеге асыру </w:t>
      </w:r>
      <w:r>
        <w:rPr>
          <w:rFonts w:ascii="Times New Roman"/>
          <w:b w:val="false"/>
          <w:i w:val="false"/>
          <w:color w:val="000000"/>
          <w:sz w:val="28"/>
        </w:rPr>
        <w:t>қағидалары</w:t>
      </w:r>
      <w:r>
        <w:rPr>
          <w:rFonts w:ascii="Times New Roman"/>
          <w:b w:val="false"/>
          <w:i w:val="false"/>
          <w:color w:val="000000"/>
          <w:sz w:val="28"/>
        </w:rPr>
        <w:t xml:space="preserve"> мен жағдайлары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136" w:id="3"/>
    <w:p>
      <w:pPr>
        <w:spacing w:after="0"/>
        <w:ind w:left="0"/>
        <w:jc w:val="both"/>
      </w:pPr>
      <w:r>
        <w:rPr>
          <w:rFonts w:ascii="Times New Roman"/>
          <w:b w:val="false"/>
          <w:i w:val="false"/>
          <w:color w:val="000000"/>
          <w:sz w:val="28"/>
        </w:rPr>
        <w:t xml:space="preserve">
      2. "Міндетті әлеуметтік сақтандыру жүйесіне қатысушылар үшін аударылған әлеуметтік аударымдардың сомалары туралы ақпараттың және оны алу үшін өтінімнің нысандарын бекіту туралы" Қазақстан Республикасы Денсаулық сақтау және әлеуметтік даму министрінің 2016 жылғы 31 мамырдағы № 467 бұйрығының (Нормативтік құқықтық актілерді мемлекеттік тіркеу тізілімінде № 13871 болып тіркелген) </w:t>
      </w:r>
      <w:r>
        <w:rPr>
          <w:rFonts w:ascii="Times New Roman"/>
          <w:b w:val="false"/>
          <w:i w:val="false"/>
          <w:color w:val="000000"/>
          <w:sz w:val="28"/>
        </w:rPr>
        <w:t>күші жойылды</w:t>
      </w:r>
      <w:r>
        <w:rPr>
          <w:rFonts w:ascii="Times New Roman"/>
          <w:b w:val="false"/>
          <w:i w:val="false"/>
          <w:color w:val="000000"/>
          <w:sz w:val="28"/>
        </w:rPr>
        <w:t xml:space="preserve"> деп танылсын.</w:t>
      </w:r>
    </w:p>
    <w:bookmarkEnd w:id="3"/>
    <w:bookmarkStart w:name="z135" w:id="4"/>
    <w:p>
      <w:pPr>
        <w:spacing w:after="0"/>
        <w:ind w:left="0"/>
        <w:jc w:val="both"/>
      </w:pPr>
      <w:r>
        <w:rPr>
          <w:rFonts w:ascii="Times New Roman"/>
          <w:b w:val="false"/>
          <w:i w:val="false"/>
          <w:color w:val="000000"/>
          <w:sz w:val="28"/>
        </w:rPr>
        <w:t>
      3. Қазақстан Республикасы Еңбек және халықты әлеуметтік қорғау министрлігінің Әлеуметтік қамсыздандыру және әлеуметтік сақтандыру департаменті заңнамада белгіленген тәртіппен:</w:t>
      </w:r>
    </w:p>
    <w:bookmarkEnd w:id="4"/>
    <w:bookmarkStart w:name="z134" w:id="5"/>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5"/>
    <w:bookmarkStart w:name="z133" w:id="6"/>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Еңбек және халықты әлеуметтік қорғау министрлігінің интернет-ресурсында орналастыруды;</w:t>
      </w:r>
    </w:p>
    <w:bookmarkEnd w:id="6"/>
    <w:bookmarkStart w:name="z132" w:id="7"/>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1) және 2) тармақшаларында көзделген іс-шаралардың орындалуы туралы мәліметтерді ұсынуды қамтамасыз етсін.</w:t>
      </w:r>
    </w:p>
    <w:bookmarkEnd w:id="7"/>
    <w:bookmarkStart w:name="z131" w:id="8"/>
    <w:p>
      <w:pPr>
        <w:spacing w:after="0"/>
        <w:ind w:left="0"/>
        <w:jc w:val="both"/>
      </w:pPr>
      <w:r>
        <w:rPr>
          <w:rFonts w:ascii="Times New Roman"/>
          <w:b w:val="false"/>
          <w:i w:val="false"/>
          <w:color w:val="000000"/>
          <w:sz w:val="28"/>
        </w:rPr>
        <w:t>
      4. Осы бұйрықтың орындалуын бақылау Қазақстан Республикасының Еңбек және халықты әлеуметтік қорғау бірінші вице-министріне жүктелсін.</w:t>
      </w:r>
    </w:p>
    <w:bookmarkEnd w:id="8"/>
    <w:bookmarkStart w:name="z130" w:id="9"/>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Еңбек және халықты әлеуметтік</w:t>
            </w:r>
          </w:p>
          <w:p>
            <w:pPr>
              <w:spacing w:after="20"/>
              <w:ind w:left="20"/>
              <w:jc w:val="both"/>
            </w:pPr>
            <w:r>
              <w:rPr>
                <w:rFonts w:ascii="Times New Roman"/>
                <w:b w:val="false"/>
                <w:i/>
                <w:color w:val="000000"/>
                <w:sz w:val="20"/>
              </w:rPr>
              <w:t>қорғау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Жакупова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Цифрлық даму, инновациялық</w:t>
      </w:r>
    </w:p>
    <w:p>
      <w:pPr>
        <w:spacing w:after="0"/>
        <w:ind w:left="0"/>
        <w:jc w:val="both"/>
      </w:pPr>
      <w:r>
        <w:rPr>
          <w:rFonts w:ascii="Times New Roman"/>
          <w:b w:val="false"/>
          <w:i w:val="false"/>
          <w:color w:val="000000"/>
          <w:sz w:val="28"/>
        </w:rPr>
        <w:t>
      және аэроғарыштық</w:t>
      </w:r>
    </w:p>
    <w:p>
      <w:pPr>
        <w:spacing w:after="0"/>
        <w:ind w:left="0"/>
        <w:jc w:val="both"/>
      </w:pPr>
      <w:r>
        <w:rPr>
          <w:rFonts w:ascii="Times New Roman"/>
          <w:b w:val="false"/>
          <w:i w:val="false"/>
          <w:color w:val="000000"/>
          <w:sz w:val="28"/>
        </w:rPr>
        <w:t>
      өнеркәсіп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30 қаңтардағы</w:t>
            </w:r>
            <w:r>
              <w:br/>
            </w:r>
            <w:r>
              <w:rPr>
                <w:rFonts w:ascii="Times New Roman"/>
                <w:b w:val="false"/>
                <w:i w:val="false"/>
                <w:color w:val="000000"/>
                <w:sz w:val="20"/>
              </w:rPr>
              <w:t>№ 17 бұйрығына</w:t>
            </w:r>
            <w:r>
              <w:br/>
            </w:r>
            <w:r>
              <w:rPr>
                <w:rFonts w:ascii="Times New Roman"/>
                <w:b w:val="false"/>
                <w:i w:val="false"/>
                <w:color w:val="000000"/>
                <w:sz w:val="20"/>
              </w:rPr>
              <w:t>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2023 жылғы 21 маусымдағы</w:t>
            </w:r>
            <w:r>
              <w:br/>
            </w:r>
            <w:r>
              <w:rPr>
                <w:rFonts w:ascii="Times New Roman"/>
                <w:b w:val="false"/>
                <w:i w:val="false"/>
                <w:color w:val="000000"/>
                <w:sz w:val="20"/>
              </w:rPr>
              <w:t>№ 229 бұйрығымен</w:t>
            </w:r>
            <w:r>
              <w:br/>
            </w:r>
            <w:r>
              <w:rPr>
                <w:rFonts w:ascii="Times New Roman"/>
                <w:b w:val="false"/>
                <w:i w:val="false"/>
                <w:color w:val="000000"/>
                <w:sz w:val="20"/>
              </w:rPr>
              <w:t>бекітілген</w:t>
            </w:r>
          </w:p>
        </w:tc>
      </w:tr>
    </w:tbl>
    <w:bookmarkStart w:name="z128" w:id="10"/>
    <w:p>
      <w:pPr>
        <w:spacing w:after="0"/>
        <w:ind w:left="0"/>
        <w:jc w:val="left"/>
      </w:pPr>
      <w:r>
        <w:rPr>
          <w:rFonts w:ascii="Times New Roman"/>
          <w:b/>
          <w:i w:val="false"/>
          <w:color w:val="000000"/>
        </w:rPr>
        <w:t xml:space="preserve"> Артық (қате) төленген әлеуметтік аударымдарды және (немесе) әлеуметтік аударымдардың уақтылы және (немесе) толық төленбегені үшін өсімпұлдарды қайтаруды жүзеге асырудың қағидалары мен жағдайлары 1-тарау. Жалпы ережелер</w:t>
      </w:r>
    </w:p>
    <w:bookmarkEnd w:id="10"/>
    <w:bookmarkStart w:name="z127" w:id="11"/>
    <w:p>
      <w:pPr>
        <w:spacing w:after="0"/>
        <w:ind w:left="0"/>
        <w:jc w:val="both"/>
      </w:pPr>
      <w:r>
        <w:rPr>
          <w:rFonts w:ascii="Times New Roman"/>
          <w:b w:val="false"/>
          <w:i w:val="false"/>
          <w:color w:val="000000"/>
          <w:sz w:val="28"/>
        </w:rPr>
        <w:t xml:space="preserve">
      1. Осы Артық (қате) төленген әлеуметтік аударымдарды және (немесе) әлеуметтік аударымдардың уақтылы және (немесе) толық төленбегені үшін өсімпұлдарды қайтаруды жүзеге асырудың қағидалары мен жағдайлары (бұдан әрі – Қағидалар) Қазақстан Республикасы Әлеуметтік кодексінің (бұдан әрі – Кодекс) 12-бабы </w:t>
      </w:r>
      <w:r>
        <w:rPr>
          <w:rFonts w:ascii="Times New Roman"/>
          <w:b w:val="false"/>
          <w:i w:val="false"/>
          <w:color w:val="000000"/>
          <w:sz w:val="28"/>
        </w:rPr>
        <w:t>5) тармақшасының</w:t>
      </w:r>
      <w:r>
        <w:rPr>
          <w:rFonts w:ascii="Times New Roman"/>
          <w:b w:val="false"/>
          <w:i w:val="false"/>
          <w:color w:val="000000"/>
          <w:sz w:val="28"/>
        </w:rPr>
        <w:t xml:space="preserve"> он бесінші абзацына, "Мемлекеттік көрсетілетін қызметтер туралы" Қазақстан Республикасы Заңының (бұдан әрі – Заң) 10-бабы </w:t>
      </w:r>
      <w:r>
        <w:rPr>
          <w:rFonts w:ascii="Times New Roman"/>
          <w:b w:val="false"/>
          <w:i w:val="false"/>
          <w:color w:val="000000"/>
          <w:sz w:val="28"/>
        </w:rPr>
        <w:t>1) тармақшасына</w:t>
      </w:r>
      <w:r>
        <w:rPr>
          <w:rFonts w:ascii="Times New Roman"/>
          <w:b w:val="false"/>
          <w:i w:val="false"/>
          <w:color w:val="000000"/>
          <w:sz w:val="28"/>
        </w:rPr>
        <w:t xml:space="preserve"> сәйкес әзірленді және артық (қате) төленген әлеуметтік аударымдарды және (немесе) әлеуметтік аударымдардың уақтылы және (немесе) толық төленбегені үшін өсімпұлдарды қайтаруды жүзеге асырудың тәртібі мен жағдайларын айқындайды.</w:t>
      </w:r>
    </w:p>
    <w:bookmarkEnd w:id="11"/>
    <w:bookmarkStart w:name="z126" w:id="12"/>
    <w:p>
      <w:pPr>
        <w:spacing w:after="0"/>
        <w:ind w:left="0"/>
        <w:jc w:val="both"/>
      </w:pPr>
      <w:r>
        <w:rPr>
          <w:rFonts w:ascii="Times New Roman"/>
          <w:b w:val="false"/>
          <w:i w:val="false"/>
          <w:color w:val="000000"/>
          <w:sz w:val="28"/>
        </w:rPr>
        <w:t>
      Осы Қағидаларға мемлекеттік қызметтер көрсету бөлігінде өзгерістер және (немесе) толықтырулар енгізілген кезде уәкілетті мемлекеттік орган өзгерістер және (немесе) толықтырулар енгізуді көздейтін бұйрық мемлекеттік тіркелгеннен кейін үш жұмыс күні ішінде "Азаматтарға арналған үкімет" мемлекеттік корпорациясын, "электрондық үкіметтің" ақпараттық-коммуникациялық инфрақұрылымының операторын, Бірыңғай байланыс орталығын және міндетті әлеуметтік сақтандыру саласындағы бақылау және қадағалау бойынша ведомствоны енгізілген өзгерістер және (немесе) толықтырулар туралы хабардар етеді.</w:t>
      </w:r>
    </w:p>
    <w:bookmarkEnd w:id="12"/>
    <w:bookmarkStart w:name="z125" w:id="13"/>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3"/>
    <w:bookmarkStart w:name="z124" w:id="14"/>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"бір терезе" қағидаты бойынша өтініштерді қабылдау және олардың нәтижелерін көрсетілетін қызметті алушыға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14"/>
    <w:bookmarkStart w:name="z123" w:id="15"/>
    <w:p>
      <w:pPr>
        <w:spacing w:after="0"/>
        <w:ind w:left="0"/>
        <w:jc w:val="both"/>
      </w:pPr>
      <w:r>
        <w:rPr>
          <w:rFonts w:ascii="Times New Roman"/>
          <w:b w:val="false"/>
          <w:i w:val="false"/>
          <w:color w:val="000000"/>
          <w:sz w:val="28"/>
        </w:rPr>
        <w:t>
      2) әлеуметтік аударымдар – Қазақстан Республикасының заңнамасында белгіленген тәртіппен Мемлекеттік әлеуметтік сақтандыру қорына әлеуметтік аударымдарды төлеушілер төлейтін ақша;</w:t>
      </w:r>
    </w:p>
    <w:bookmarkEnd w:id="15"/>
    <w:bookmarkStart w:name="z122" w:id="16"/>
    <w:p>
      <w:pPr>
        <w:spacing w:after="0"/>
        <w:ind w:left="0"/>
        <w:jc w:val="both"/>
      </w:pPr>
      <w:r>
        <w:rPr>
          <w:rFonts w:ascii="Times New Roman"/>
          <w:b w:val="false"/>
          <w:i w:val="false"/>
          <w:color w:val="000000"/>
          <w:sz w:val="28"/>
        </w:rPr>
        <w:t>
      3) әлеуметтік аударымдарды төлеуші (бұдан әрі – төлеуші) – Қазақстан Республикасының заңнамасында белгіленген тәртіппен Мемлекеттік әлеуметтік сақтандыру қорына әлеуметтік аударымдарды есептеуді және төлеуді жүзеге асыратын жұмыс беруші, дара кәсіпкер, оның ішінде шаруа немесе фермер қожалығы, жеке практикамен айналысатын адам, оның ішінде Қазақстан Республикасының салық заңнамасында айқындалған, нысанасы жұмыстарды орындау (қызметтерді көрсету) болып табылатын азаматтық-құқықтық сипаттағы шарттар бойынша кіріс алатын жеке тұлғалар үшін Мемлекеттік әлеуметтік сақтандыру қорына әлеуметтік аударымдар төлеуді жүзеге асыратын салық агенттері.</w:t>
      </w:r>
    </w:p>
    <w:bookmarkEnd w:id="16"/>
    <w:bookmarkStart w:name="z121" w:id="17"/>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 кодексінің (бұдан әрі – Салық кодексі) 319-бабы 2-тармағы </w:t>
      </w:r>
      <w:r>
        <w:rPr>
          <w:rFonts w:ascii="Times New Roman"/>
          <w:b w:val="false"/>
          <w:i w:val="false"/>
          <w:color w:val="000000"/>
          <w:sz w:val="28"/>
        </w:rPr>
        <w:t>31) тармақшасының</w:t>
      </w:r>
      <w:r>
        <w:rPr>
          <w:rFonts w:ascii="Times New Roman"/>
          <w:b w:val="false"/>
          <w:i w:val="false"/>
          <w:color w:val="000000"/>
          <w:sz w:val="28"/>
        </w:rPr>
        <w:t xml:space="preserve"> тоғызыншы абзацына сәйкес жергілікті атқарушы органдар немесе жеке көмекшілерге материалдық пайда төлеген кезде өзге де заңды тұлғалар әлеуметтік төлемдерді төлеушілер деп танылады;</w:t>
      </w:r>
    </w:p>
    <w:bookmarkEnd w:id="17"/>
    <w:bookmarkStart w:name="z120" w:id="18"/>
    <w:p>
      <w:pPr>
        <w:spacing w:after="0"/>
        <w:ind w:left="0"/>
        <w:jc w:val="both"/>
      </w:pPr>
      <w:r>
        <w:rPr>
          <w:rFonts w:ascii="Times New Roman"/>
          <w:b w:val="false"/>
          <w:i w:val="false"/>
          <w:color w:val="000000"/>
          <w:sz w:val="28"/>
        </w:rPr>
        <w:t>
      4) әлеуметтік-еңбек саласындағы бірыңғай ақпараттық жүйе (бұдан әрі – Еңбекмині АЖ) – уәкілетті мемлекеттік органның, халықты әлеуметтік қорғау және жұмыспен қамту мәселелері жөніндегі жергілікті атқарушы органдардың, еңбек мобильділігі орталықтарының, мансап орталықтарының, Еңбек ресурстарын дамыту орталығының қызметін автоматтандыруға және әлеуметтік-еңбек саласында халыққа мемлекеттік қызметтер көрсету мақсатында ведомствоаралық өзара іс-қимылға арналған ақпараттандыру объектісі;</w:t>
      </w:r>
    </w:p>
    <w:bookmarkEnd w:id="18"/>
    <w:bookmarkStart w:name="z119" w:id="19"/>
    <w:p>
      <w:pPr>
        <w:spacing w:after="0"/>
        <w:ind w:left="0"/>
        <w:jc w:val="both"/>
      </w:pPr>
      <w:r>
        <w:rPr>
          <w:rFonts w:ascii="Times New Roman"/>
          <w:b w:val="false"/>
          <w:i w:val="false"/>
          <w:color w:val="000000"/>
          <w:sz w:val="28"/>
        </w:rPr>
        <w:t>
      5) Еңбек ресурстарын дамыту орталығы (бұдан әрі – Орталық) – Қазақстан Республикасы Үкіметінің шешімі бойынша уәкілетті мемлекеттік органның жанынан құрылатын, еңбек нарығын ақпараттық-талдамалық жағынан сүйемелдеуді, жұмыспен қамтуға жәрдемдесудің белсенді шараларын, жұмыспен қамту қызметтерін әдіснамалық жағынан қолдауды, әлеуметтік-еңбек саласының бірыңғай ақпараттық жүйесін дамыту мен қолдап отыруды қамтамасыз ететін заңды тұлға;</w:t>
      </w:r>
    </w:p>
    <w:bookmarkEnd w:id="19"/>
    <w:bookmarkStart w:name="z118" w:id="20"/>
    <w:p>
      <w:pPr>
        <w:spacing w:after="0"/>
        <w:ind w:left="0"/>
        <w:jc w:val="both"/>
      </w:pPr>
      <w:r>
        <w:rPr>
          <w:rFonts w:ascii="Times New Roman"/>
          <w:b w:val="false"/>
          <w:i w:val="false"/>
          <w:color w:val="000000"/>
          <w:sz w:val="28"/>
        </w:rPr>
        <w:t>
      6) көрсетілетін қызметті алушы – төлеуші, не банк немесе банк операцияларының жекелеген түрлерін жүзеге асыратын ұйым;</w:t>
      </w:r>
    </w:p>
    <w:bookmarkEnd w:id="20"/>
    <w:bookmarkStart w:name="z117" w:id="21"/>
    <w:p>
      <w:pPr>
        <w:spacing w:after="0"/>
        <w:ind w:left="0"/>
        <w:jc w:val="both"/>
      </w:pPr>
      <w:r>
        <w:rPr>
          <w:rFonts w:ascii="Times New Roman"/>
          <w:b w:val="false"/>
          <w:i w:val="false"/>
          <w:color w:val="000000"/>
          <w:sz w:val="28"/>
        </w:rPr>
        <w:t>
      7) Мемлекеттік әлеуметтік сақтандыру қоры (бұдан әрі – Қор) – әлеуметтік аударымдарды шоғырландыруды, асыраушысынан айырылған жағдайда, отбасы мүшелерін – асырауындағыларды қоса алғанда, өздеріне қатысты әлеуметтік тәуекел жағдайы туындаған міндетті әлеуметтік сақтандыру жүйесіне қатысушыларға әлеуметтік төлемдерді тағайындауды және жүзеге асыруды жүргізетін, құрылтайшысы және жалғыз акционері мемлекет болып табылатын, акционерлік қоғам нысанындағы коммерциялық емес ұйым;</w:t>
      </w:r>
    </w:p>
    <w:bookmarkEnd w:id="21"/>
    <w:bookmarkStart w:name="z116" w:id="22"/>
    <w:p>
      <w:pPr>
        <w:spacing w:after="0"/>
        <w:ind w:left="0"/>
        <w:jc w:val="both"/>
      </w:pPr>
      <w:r>
        <w:rPr>
          <w:rFonts w:ascii="Times New Roman"/>
          <w:b w:val="false"/>
          <w:i w:val="false"/>
          <w:color w:val="000000"/>
          <w:sz w:val="28"/>
        </w:rPr>
        <w:t>
      8) міндетті әлеуметтік сақтандыру жүйесі – мемлекет белгілейтін және кепілдік беретін, міндетті әлеуметтік сақтандыру жүйесінің субъектілері арасындағы қатынастарды реттейтін нормалар мен қағидалар жиынтығы;</w:t>
      </w:r>
    </w:p>
    <w:bookmarkEnd w:id="22"/>
    <w:bookmarkStart w:name="z114" w:id="2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міндетті әлеуметтік сақтандыру жүйесіне қатысушы – өзі үшін әлеуметтік аударымдар төленетін және Кодексте көзделген әлеуметтік тәуекел жағдайлары туындаған кезде әлеуметтік төлемдерді алуға құқығы бар жеке тұлға;</w:t>
      </w:r>
    </w:p>
    <w:bookmarkEnd w:id="23"/>
    <w:bookmarkStart w:name="z113" w:id="24"/>
    <w:p>
      <w:pPr>
        <w:spacing w:after="0"/>
        <w:ind w:left="0"/>
        <w:jc w:val="both"/>
      </w:pPr>
      <w:r>
        <w:rPr>
          <w:rFonts w:ascii="Times New Roman"/>
          <w:b w:val="false"/>
          <w:i w:val="false"/>
          <w:color w:val="000000"/>
          <w:sz w:val="28"/>
        </w:rPr>
        <w:t>
      10)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Қордың қызметін реттеуді, бақылау функцияларын жүзеге асыратын орталық атқарушы орган;</w:t>
      </w:r>
    </w:p>
    <w:bookmarkEnd w:id="24"/>
    <w:bookmarkStart w:name="z112" w:id="25"/>
    <w:p>
      <w:pPr>
        <w:spacing w:after="0"/>
        <w:ind w:left="0"/>
        <w:jc w:val="both"/>
      </w:pPr>
      <w:r>
        <w:rPr>
          <w:rFonts w:ascii="Times New Roman"/>
          <w:b w:val="false"/>
          <w:i w:val="false"/>
          <w:color w:val="000000"/>
          <w:sz w:val="28"/>
        </w:rPr>
        <w:t>
      11) электрондық өтініш – көрсетілетін қызметті алушының электрондық цифрлық қолтаңбасымен куәландырылған, "электрондық үкімет" веб-порталы арқылы түсетін электрондық құжат нысанындағы артық (қате) төленген әлеуметтік аударымдарды және (немесе) әлеуметтік аударымдардың уақтылы және (немесе) толық төленбегені үшін өсімпұлдарды қайтаруға арналған өтініш;</w:t>
      </w:r>
    </w:p>
    <w:bookmarkEnd w:id="25"/>
    <w:bookmarkStart w:name="z111" w:id="26"/>
    <w:p>
      <w:pPr>
        <w:spacing w:after="0"/>
        <w:ind w:left="0"/>
        <w:jc w:val="both"/>
      </w:pPr>
      <w:r>
        <w:rPr>
          <w:rFonts w:ascii="Times New Roman"/>
          <w:b w:val="false"/>
          <w:i w:val="false"/>
          <w:color w:val="000000"/>
          <w:sz w:val="28"/>
        </w:rPr>
        <w:t>
      12) электрондық құжат – ақпарат электрондық-цифрлық нысанда ұсынылған және көрсетілетін қызметті алушының электрондық цифрлық қолтаңбасы арқылы куәландырылған құжат;</w:t>
      </w:r>
    </w:p>
    <w:bookmarkEnd w:id="26"/>
    <w:bookmarkStart w:name="z110" w:id="27"/>
    <w:p>
      <w:pPr>
        <w:spacing w:after="0"/>
        <w:ind w:left="0"/>
        <w:jc w:val="both"/>
      </w:pPr>
      <w:r>
        <w:rPr>
          <w:rFonts w:ascii="Times New Roman"/>
          <w:b w:val="false"/>
          <w:i w:val="false"/>
          <w:color w:val="000000"/>
          <w:sz w:val="28"/>
        </w:rPr>
        <w:t>
      13) электрондық өтінім – Мемлекеттік корпорацияның электрондық цифрлық қолтаңбасымен куәландырылған электрондық құжат нысанындағы артық (қате) төленген әлеуметтік аударымдарды және (немесе) әлеуметтік аударымдардың уақтылы және (немесе) толық төленбегені үшін өсімпұлдарды қайтару үшін қажетті мәліметтер;</w:t>
      </w:r>
    </w:p>
    <w:bookmarkEnd w:id="27"/>
    <w:bookmarkStart w:name="z109" w:id="28"/>
    <w:p>
      <w:pPr>
        <w:spacing w:after="0"/>
        <w:ind w:left="0"/>
        <w:jc w:val="both"/>
      </w:pPr>
      <w:r>
        <w:rPr>
          <w:rFonts w:ascii="Times New Roman"/>
          <w:b w:val="false"/>
          <w:i w:val="false"/>
          <w:color w:val="000000"/>
          <w:sz w:val="28"/>
        </w:rPr>
        <w:t xml:space="preserve">
      14) "электрондық үкіметтің" веб-порталы (бұдан әрі – портал)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 </w:t>
      </w:r>
    </w:p>
    <w:bookmarkEnd w:id="28"/>
    <w:bookmarkStart w:name="z108" w:id="29"/>
    <w:p>
      <w:pPr>
        <w:spacing w:after="0"/>
        <w:ind w:left="0"/>
        <w:jc w:val="both"/>
      </w:pPr>
      <w:r>
        <w:rPr>
          <w:rFonts w:ascii="Times New Roman"/>
          <w:b w:val="false"/>
          <w:i w:val="false"/>
          <w:color w:val="000000"/>
          <w:sz w:val="28"/>
        </w:rPr>
        <w:t>
      15) электрондық цифрлық қолтаңба (бұдан әрі – ЭЦҚ)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w:t>
      </w:r>
    </w:p>
    <w:bookmarkEnd w:id="29"/>
    <w:bookmarkStart w:name="z107" w:id="30"/>
    <w:p>
      <w:pPr>
        <w:spacing w:after="0"/>
        <w:ind w:left="0"/>
        <w:jc w:val="both"/>
      </w:pPr>
      <w:r>
        <w:rPr>
          <w:rFonts w:ascii="Times New Roman"/>
          <w:b w:val="false"/>
          <w:i w:val="false"/>
          <w:color w:val="000000"/>
          <w:sz w:val="28"/>
        </w:rPr>
        <w:t>
      16) "электрондық үкімет" ақпараттық-коммуникациялық инфрақұрылымының операторы (бұдан әрі – оператор) – өзіне бекітілген "электрондық үкіметтің" ақпараттық-коммуникациялық инфрақұрылымының жұмыс істеуін қамтамасыз ету жүктелген Қазақстан Республикасының Үкіметі айқындайтын заңды тұлға.</w:t>
      </w:r>
    </w:p>
    <w:bookmarkEnd w:id="30"/>
    <w:bookmarkStart w:name="z106" w:id="31"/>
    <w:p>
      <w:pPr>
        <w:spacing w:after="0"/>
        <w:ind w:left="0"/>
        <w:jc w:val="left"/>
      </w:pPr>
      <w:r>
        <w:rPr>
          <w:rFonts w:ascii="Times New Roman"/>
          <w:b/>
          <w:i w:val="false"/>
          <w:color w:val="000000"/>
        </w:rPr>
        <w:t xml:space="preserve"> 2-тарау. Артық (қате) төленген әлеуметтік аударымдарды және (немесе) әлеуметтік аударымдардың уақтылы және (немесе) толық төленбегені үшін өсімпұлдарды қайтаруды жүзеге асырудың тәртібі мен жағдайлары</w:t>
      </w:r>
    </w:p>
    <w:bookmarkEnd w:id="31"/>
    <w:bookmarkStart w:name="z105" w:id="32"/>
    <w:p>
      <w:pPr>
        <w:spacing w:after="0"/>
        <w:ind w:left="0"/>
        <w:jc w:val="both"/>
      </w:pPr>
      <w:r>
        <w:rPr>
          <w:rFonts w:ascii="Times New Roman"/>
          <w:b w:val="false"/>
          <w:i w:val="false"/>
          <w:color w:val="000000"/>
          <w:sz w:val="28"/>
        </w:rPr>
        <w:t>
      3. Қорға артық (қате) төленген әлеуметтік аударымдарды және (немесе) әлеуметтік аударымдардың уақтылы және (немесе) толық төленбегені үшін өсімпұлдарды қайтару (бұдан әрі – Қызмет) мынадай:</w:t>
      </w:r>
    </w:p>
    <w:bookmarkEnd w:id="32"/>
    <w:bookmarkStart w:name="z104" w:id="33"/>
    <w:p>
      <w:pPr>
        <w:spacing w:after="0"/>
        <w:ind w:left="0"/>
        <w:jc w:val="both"/>
      </w:pPr>
      <w:r>
        <w:rPr>
          <w:rFonts w:ascii="Times New Roman"/>
          <w:b w:val="false"/>
          <w:i w:val="false"/>
          <w:color w:val="000000"/>
          <w:sz w:val="28"/>
        </w:rPr>
        <w:t>
      1) оларды төлеушi немесе банк, немесе банк операцияларының жекелеген түрлерін жүзеге асыратын ұйымдар бір кезең үшін екi немесе одан да көп рет қате аударған;</w:t>
      </w:r>
    </w:p>
    <w:bookmarkEnd w:id="33"/>
    <w:bookmarkStart w:name="z103" w:id="34"/>
    <w:p>
      <w:pPr>
        <w:spacing w:after="0"/>
        <w:ind w:left="0"/>
        <w:jc w:val="both"/>
      </w:pPr>
      <w:r>
        <w:rPr>
          <w:rFonts w:ascii="Times New Roman"/>
          <w:b w:val="false"/>
          <w:i w:val="false"/>
          <w:color w:val="000000"/>
          <w:sz w:val="28"/>
        </w:rPr>
        <w:t>
      2) оларды қайтаруға жататын, жаңадан қабылданған немесе жұмыстан босатылған жұмыскерлер аванспен алған кіріске артық есептелген;</w:t>
      </w:r>
    </w:p>
    <w:bookmarkEnd w:id="34"/>
    <w:bookmarkStart w:name="z102" w:id="35"/>
    <w:p>
      <w:pPr>
        <w:spacing w:after="0"/>
        <w:ind w:left="0"/>
        <w:jc w:val="both"/>
      </w:pPr>
      <w:r>
        <w:rPr>
          <w:rFonts w:ascii="Times New Roman"/>
          <w:b w:val="false"/>
          <w:i w:val="false"/>
          <w:color w:val="000000"/>
          <w:sz w:val="28"/>
        </w:rPr>
        <w:t xml:space="preserve">
      3) Кодекстің 207-бабы </w:t>
      </w:r>
      <w:r>
        <w:rPr>
          <w:rFonts w:ascii="Times New Roman"/>
          <w:b w:val="false"/>
          <w:i w:val="false"/>
          <w:color w:val="000000"/>
          <w:sz w:val="28"/>
        </w:rPr>
        <w:t>1-тармағында</w:t>
      </w:r>
      <w:r>
        <w:rPr>
          <w:rFonts w:ascii="Times New Roman"/>
          <w:b w:val="false"/>
          <w:i w:val="false"/>
          <w:color w:val="000000"/>
          <w:sz w:val="28"/>
        </w:rPr>
        <w:t xml:space="preserve"> көзделген жасқа толған адамдар болып табылатын қатысушылар үшін артық төленген;</w:t>
      </w:r>
    </w:p>
    <w:bookmarkEnd w:id="35"/>
    <w:bookmarkStart w:name="z101" w:id="36"/>
    <w:p>
      <w:pPr>
        <w:spacing w:after="0"/>
        <w:ind w:left="0"/>
        <w:jc w:val="both"/>
      </w:pPr>
      <w:r>
        <w:rPr>
          <w:rFonts w:ascii="Times New Roman"/>
          <w:b w:val="false"/>
          <w:i w:val="false"/>
          <w:color w:val="000000"/>
          <w:sz w:val="28"/>
        </w:rPr>
        <w:t>
      4) төлемді тағайындау коды дұрыс көрсетілмеген;</w:t>
      </w:r>
    </w:p>
    <w:bookmarkEnd w:id="36"/>
    <w:bookmarkStart w:name="z100" w:id="37"/>
    <w:p>
      <w:pPr>
        <w:spacing w:after="0"/>
        <w:ind w:left="0"/>
        <w:jc w:val="both"/>
      </w:pPr>
      <w:r>
        <w:rPr>
          <w:rFonts w:ascii="Times New Roman"/>
          <w:b w:val="false"/>
          <w:i w:val="false"/>
          <w:color w:val="000000"/>
          <w:sz w:val="28"/>
        </w:rPr>
        <w:t>
      5) төлем тапсырмасының тізімдік бөлігінде төлем кезеңінде қате жіберілген;</w:t>
      </w:r>
    </w:p>
    <w:bookmarkEnd w:id="37"/>
    <w:bookmarkStart w:name="z99" w:id="38"/>
    <w:p>
      <w:pPr>
        <w:spacing w:after="0"/>
        <w:ind w:left="0"/>
        <w:jc w:val="both"/>
      </w:pPr>
      <w:r>
        <w:rPr>
          <w:rFonts w:ascii="Times New Roman"/>
          <w:b w:val="false"/>
          <w:i w:val="false"/>
          <w:color w:val="000000"/>
          <w:sz w:val="28"/>
        </w:rPr>
        <w:t>
      6) төлем тапсырмасының тізімдік бөлігінде әлеуметтік аударымдар сомаларында қате жіберілген;</w:t>
      </w:r>
    </w:p>
    <w:bookmarkEnd w:id="38"/>
    <w:bookmarkStart w:name="z98" w:id="39"/>
    <w:p>
      <w:pPr>
        <w:spacing w:after="0"/>
        <w:ind w:left="0"/>
        <w:jc w:val="both"/>
      </w:pPr>
      <w:r>
        <w:rPr>
          <w:rFonts w:ascii="Times New Roman"/>
          <w:b w:val="false"/>
          <w:i w:val="false"/>
          <w:color w:val="000000"/>
          <w:sz w:val="28"/>
        </w:rPr>
        <w:t>
      7) төлеушінің деректемелері дұрыс көрсетілмеген;</w:t>
      </w:r>
    </w:p>
    <w:bookmarkEnd w:id="39"/>
    <w:bookmarkStart w:name="z97" w:id="40"/>
    <w:p>
      <w:pPr>
        <w:spacing w:after="0"/>
        <w:ind w:left="0"/>
        <w:jc w:val="both"/>
      </w:pPr>
      <w:r>
        <w:rPr>
          <w:rFonts w:ascii="Times New Roman"/>
          <w:b w:val="false"/>
          <w:i w:val="false"/>
          <w:color w:val="000000"/>
          <w:sz w:val="28"/>
        </w:rPr>
        <w:t>
      8) оларды дара кәсіпкер, жеке практикамен айналысатын адам, шаруа немесе фермер қожалығының басшысы ретінде тіркелмеген жеке тұлға төлеген жағдайларда жүзеге асырылады.</w:t>
      </w:r>
    </w:p>
    <w:bookmarkEnd w:id="40"/>
    <w:bookmarkStart w:name="z96" w:id="41"/>
    <w:p>
      <w:pPr>
        <w:spacing w:after="0"/>
        <w:ind w:left="0"/>
        <w:jc w:val="both"/>
      </w:pPr>
      <w:r>
        <w:rPr>
          <w:rFonts w:ascii="Times New Roman"/>
          <w:b w:val="false"/>
          <w:i w:val="false"/>
          <w:color w:val="000000"/>
          <w:sz w:val="28"/>
        </w:rPr>
        <w:t>
      4. Көрсетілетін қызметті алу үшін көрсетілетін қызметті алушы осы Қағидаларға 1-қосымшаға сәйкес нысан бойынша өтінішті Мемлекеттік корпорацияға қағаз түрінде немесе портал арқылы электрондық түрде мынадай құжаттарды қоса бере отырып ұсынады:</w:t>
      </w:r>
    </w:p>
    <w:bookmarkEnd w:id="41"/>
    <w:bookmarkStart w:name="z95" w:id="42"/>
    <w:p>
      <w:pPr>
        <w:spacing w:after="0"/>
        <w:ind w:left="0"/>
        <w:jc w:val="both"/>
      </w:pPr>
      <w:r>
        <w:rPr>
          <w:rFonts w:ascii="Times New Roman"/>
          <w:b w:val="false"/>
          <w:i w:val="false"/>
          <w:color w:val="000000"/>
          <w:sz w:val="28"/>
        </w:rPr>
        <w:t>
      1) осы Қағидалардың 3-тармағы 2) тармақшасында көрсетілген жағдайда міндетті әлеуметтік сақтандыру жүйесіне қатысушының еңбек қызметінің басталғанын/тоқтатылғанын растайтын құжаттың көшірмесі;</w:t>
      </w:r>
    </w:p>
    <w:bookmarkEnd w:id="42"/>
    <w:bookmarkStart w:name="z94" w:id="43"/>
    <w:p>
      <w:pPr>
        <w:spacing w:after="0"/>
        <w:ind w:left="0"/>
        <w:jc w:val="both"/>
      </w:pPr>
      <w:r>
        <w:rPr>
          <w:rFonts w:ascii="Times New Roman"/>
          <w:b w:val="false"/>
          <w:i w:val="false"/>
          <w:color w:val="000000"/>
          <w:sz w:val="28"/>
        </w:rPr>
        <w:t xml:space="preserve">
      2) осы Қағидалардың 3-тармағы 5) немесе 6) тармақшаларында көрсетілген жағдайлар бойынша әлеуметтік аударымдарды және (немесе) әлеуметтік аударымдардың уақтылы және (немесе) толық төленбегені үшін өсімпұлдарды қайтару кезеңі үшін "Салық есептілігі нысандарын және оларды жасау қағидаларын бекіту туралы" Қазақстан Республикасы Премьер-Министрінің бірінші орынбасары – Қазақстан Республикасы Қаржы министрінің 2020 жылғы 20 қаңтардағы № 39 </w:t>
      </w:r>
      <w:r>
        <w:rPr>
          <w:rFonts w:ascii="Times New Roman"/>
          <w:b w:val="false"/>
          <w:i w:val="false"/>
          <w:color w:val="000000"/>
          <w:sz w:val="28"/>
        </w:rPr>
        <w:t>бұйрығымен</w:t>
      </w:r>
      <w:r>
        <w:rPr>
          <w:rFonts w:ascii="Times New Roman"/>
          <w:b w:val="false"/>
          <w:i w:val="false"/>
          <w:color w:val="000000"/>
          <w:sz w:val="28"/>
        </w:rPr>
        <w:t xml:space="preserve"> (бұдан әрі – Бұйрық) бекітілген нысан бойынша шағын бизнес субъектілері үшін оңайлатылған декларацияның көшірмелері (910.00-нысан) (Нормативтік құқықтық актілерді мемлекеттік тіркеу тізілімінде № 19897 болып тіркелген) қоса беріледі.</w:t>
      </w:r>
    </w:p>
    <w:bookmarkEnd w:id="43"/>
    <w:bookmarkStart w:name="z93" w:id="44"/>
    <w:p>
      <w:pPr>
        <w:spacing w:after="0"/>
        <w:ind w:left="0"/>
        <w:jc w:val="both"/>
      </w:pPr>
      <w:r>
        <w:rPr>
          <w:rFonts w:ascii="Times New Roman"/>
          <w:b w:val="false"/>
          <w:i w:val="false"/>
          <w:color w:val="000000"/>
          <w:sz w:val="28"/>
        </w:rPr>
        <w:t xml:space="preserve">
      Осы тармақтың 2) тармақшасында көрсетілген құжат болмаған кезде Қазақстан Республикасы Қаржы министрінің 2018 жылғы 27 ақпандағы № 306 бұйрығымен (Нормативтік құқықтық актілерді мемлекеттік тіркеу тізілімінде № 16601 болып тіркелген) (бұдан әрі – Салық төлеушінің жеке шотынан үзінді көшірме) бекітілген Жеке шоттарын жүргізу қағидаларына </w:t>
      </w:r>
      <w:r>
        <w:rPr>
          <w:rFonts w:ascii="Times New Roman"/>
          <w:b w:val="false"/>
          <w:i w:val="false"/>
          <w:color w:val="000000"/>
          <w:sz w:val="28"/>
        </w:rPr>
        <w:t>19-қосымшаға</w:t>
      </w:r>
      <w:r>
        <w:rPr>
          <w:rFonts w:ascii="Times New Roman"/>
          <w:b w:val="false"/>
          <w:i w:val="false"/>
          <w:color w:val="000000"/>
          <w:sz w:val="28"/>
        </w:rPr>
        <w:t xml:space="preserve"> сәйкес нысан бойынша бюджетпен есеп айырысулардың жай-күйі туралы, сондай-ақ мемлекеттік кіріс органдары берген әлеуметтік төлемдер бойынша салық төлеушінің жеке шотынан үзінді-көшірме;</w:t>
      </w:r>
    </w:p>
    <w:bookmarkEnd w:id="44"/>
    <w:bookmarkStart w:name="z92" w:id="45"/>
    <w:p>
      <w:pPr>
        <w:spacing w:after="0"/>
        <w:ind w:left="0"/>
        <w:jc w:val="both"/>
      </w:pPr>
      <w:r>
        <w:rPr>
          <w:rFonts w:ascii="Times New Roman"/>
          <w:b w:val="false"/>
          <w:i w:val="false"/>
          <w:color w:val="000000"/>
          <w:sz w:val="28"/>
        </w:rPr>
        <w:t>
      3) осы Қағидалардың 3-тармағы 5) немесе 6) тармақшаларында көрсетілген жағдайлар бойынша әлеуметтік аударымдарды және (немесе) әлеуметтік аударымдардың уақтылы және (немесе) толық төленбегені үшін өсімпұлдарды қайтару кезеңінде Бұйрықпен бекітілген нысан бойынша патент құны есебінің көшірмелері (911.00-н.) қоса беріледі.</w:t>
      </w:r>
    </w:p>
    <w:bookmarkEnd w:id="45"/>
    <w:bookmarkStart w:name="z91" w:id="46"/>
    <w:p>
      <w:pPr>
        <w:spacing w:after="0"/>
        <w:ind w:left="0"/>
        <w:jc w:val="both"/>
      </w:pPr>
      <w:r>
        <w:rPr>
          <w:rFonts w:ascii="Times New Roman"/>
          <w:b w:val="false"/>
          <w:i w:val="false"/>
          <w:color w:val="000000"/>
          <w:sz w:val="28"/>
        </w:rPr>
        <w:t>
      Осы тармақтың 3) тармақшасында көрсетілген құжат болмаған кезде Салық төлеушінің жеке шотынан үзінді-көшірме қоса беріледі.</w:t>
      </w:r>
    </w:p>
    <w:bookmarkEnd w:id="46"/>
    <w:bookmarkStart w:name="z90" w:id="47"/>
    <w:p>
      <w:pPr>
        <w:spacing w:after="0"/>
        <w:ind w:left="0"/>
        <w:jc w:val="both"/>
      </w:pPr>
      <w:r>
        <w:rPr>
          <w:rFonts w:ascii="Times New Roman"/>
          <w:b w:val="false"/>
          <w:i w:val="false"/>
          <w:color w:val="000000"/>
          <w:sz w:val="28"/>
        </w:rPr>
        <w:t xml:space="preserve">
      5. Үшінші тұлғалар Қазақстан Республикасы Азаматтық кодексінің </w:t>
      </w:r>
      <w:r>
        <w:rPr>
          <w:rFonts w:ascii="Times New Roman"/>
          <w:b w:val="false"/>
          <w:i w:val="false"/>
          <w:color w:val="000000"/>
          <w:sz w:val="28"/>
        </w:rPr>
        <w:t>167-бабына</w:t>
      </w:r>
      <w:r>
        <w:rPr>
          <w:rFonts w:ascii="Times New Roman"/>
          <w:b w:val="false"/>
          <w:i w:val="false"/>
          <w:color w:val="000000"/>
          <w:sz w:val="28"/>
        </w:rPr>
        <w:t xml:space="preserve"> сәйкес берілген сенімхатпен Қызмет көрсетуге өтініш береді.</w:t>
      </w:r>
    </w:p>
    <w:bookmarkEnd w:id="47"/>
    <w:bookmarkStart w:name="z89" w:id="48"/>
    <w:p>
      <w:pPr>
        <w:spacing w:after="0"/>
        <w:ind w:left="0"/>
        <w:jc w:val="both"/>
      </w:pPr>
      <w:r>
        <w:rPr>
          <w:rFonts w:ascii="Times New Roman"/>
          <w:b w:val="false"/>
          <w:i w:val="false"/>
          <w:color w:val="000000"/>
          <w:sz w:val="28"/>
        </w:rPr>
        <w:t xml:space="preserve">
      6. Міндетті әлеуметтік сақтандыру жүйесінің таңдалған қатысушылары бойынша бір өтініш шеңберінде көрсетілетін қызметті алушы бір ғана себепті және артық (қате) төленген әлеуметтік аударымдарды және (немесе) әлеуметтік аударымдардың уақтылы және (немесе) толық төленбегені үшін өсімпұлдардың тиісті сомасын көрсетеді. </w:t>
      </w:r>
    </w:p>
    <w:bookmarkEnd w:id="48"/>
    <w:bookmarkStart w:name="z88" w:id="49"/>
    <w:p>
      <w:pPr>
        <w:spacing w:after="0"/>
        <w:ind w:left="0"/>
        <w:jc w:val="both"/>
      </w:pPr>
      <w:r>
        <w:rPr>
          <w:rFonts w:ascii="Times New Roman"/>
          <w:b w:val="false"/>
          <w:i w:val="false"/>
          <w:color w:val="000000"/>
          <w:sz w:val="28"/>
        </w:rPr>
        <w:t xml:space="preserve">
      7. Қызмет көрсету тәсілдерін, қызмет көрсету мерзімін, нысаны мен нәтижесін қамтитын қызмет көрсетуге қойылатын негізгі талаптардың тізбесі (бұдан әрі – Талаптар тізбесі), сондай-ақ Қызмет көрсету ерекшеліктерін ескере отырып, өзге де талаптар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келтірілген.</w:t>
      </w:r>
    </w:p>
    <w:bookmarkEnd w:id="49"/>
    <w:bookmarkStart w:name="z87" w:id="50"/>
    <w:p>
      <w:pPr>
        <w:spacing w:after="0"/>
        <w:ind w:left="0"/>
        <w:jc w:val="both"/>
      </w:pPr>
      <w:r>
        <w:rPr>
          <w:rFonts w:ascii="Times New Roman"/>
          <w:b w:val="false"/>
          <w:i w:val="false"/>
          <w:color w:val="000000"/>
          <w:sz w:val="28"/>
        </w:rPr>
        <w:t>
      8. Мемлекеттік корпорацияға қағаз түрінде жіберілген көрсетілетін қызметті алушының өтініштері мен құжаттары бойынша, Мемлекеттік корпорация түскен күннен бастап бес жұмыс күні ішінде:</w:t>
      </w:r>
    </w:p>
    <w:bookmarkEnd w:id="50"/>
    <w:bookmarkStart w:name="z86" w:id="51"/>
    <w:p>
      <w:pPr>
        <w:spacing w:after="0"/>
        <w:ind w:left="0"/>
        <w:jc w:val="both"/>
      </w:pPr>
      <w:r>
        <w:rPr>
          <w:rFonts w:ascii="Times New Roman"/>
          <w:b w:val="false"/>
          <w:i w:val="false"/>
          <w:color w:val="000000"/>
          <w:sz w:val="28"/>
        </w:rPr>
        <w:t>
      1) өтінішті және қоса берілген құжаттарды тексереді және оларды мынадай жағдайларда:</w:t>
      </w:r>
    </w:p>
    <w:bookmarkEnd w:id="51"/>
    <w:bookmarkStart w:name="z85" w:id="52"/>
    <w:p>
      <w:pPr>
        <w:spacing w:after="0"/>
        <w:ind w:left="0"/>
        <w:jc w:val="both"/>
      </w:pPr>
      <w:r>
        <w:rPr>
          <w:rFonts w:ascii="Times New Roman"/>
          <w:b w:val="false"/>
          <w:i w:val="false"/>
          <w:color w:val="000000"/>
          <w:sz w:val="28"/>
        </w:rPr>
        <w:t>
      егер артық (қате) төленген әлеуметтік аударымдарды және (немесе) әлеуметтік аударымдардың уақтылы және (немесе) толық төленбегені үшін өсімпұлдардың есепке жатқызылу фактісi расталмаса;</w:t>
      </w:r>
    </w:p>
    <w:bookmarkEnd w:id="52"/>
    <w:bookmarkStart w:name="z84" w:id="53"/>
    <w:p>
      <w:pPr>
        <w:spacing w:after="0"/>
        <w:ind w:left="0"/>
        <w:jc w:val="both"/>
      </w:pPr>
      <w:r>
        <w:rPr>
          <w:rFonts w:ascii="Times New Roman"/>
          <w:b w:val="false"/>
          <w:i w:val="false"/>
          <w:color w:val="000000"/>
          <w:sz w:val="28"/>
        </w:rPr>
        <w:t xml:space="preserve">
      Қызмет көрсетуге бұрын берілген өтініші қаралып жатқан, не ол бойынша артық (қате) төленген әлеуметтік аударымдарды және (немесе) әлеуметтік аударымдардың уақтылы және (немесе) толық төленбегені үшін өсімпұлдарды қайтару жүзеге асырылса; </w:t>
      </w:r>
    </w:p>
    <w:bookmarkEnd w:id="53"/>
    <w:bookmarkStart w:name="z83" w:id="54"/>
    <w:p>
      <w:pPr>
        <w:spacing w:after="0"/>
        <w:ind w:left="0"/>
        <w:jc w:val="both"/>
      </w:pPr>
      <w:r>
        <w:rPr>
          <w:rFonts w:ascii="Times New Roman"/>
          <w:b w:val="false"/>
          <w:i w:val="false"/>
          <w:color w:val="000000"/>
          <w:sz w:val="28"/>
        </w:rPr>
        <w:t>
      көрсетілетін қызметті алушының өтініші толық немесе дұрыс толтырылмаған, оның ішінде:</w:t>
      </w:r>
    </w:p>
    <w:bookmarkEnd w:id="54"/>
    <w:bookmarkStart w:name="z82" w:id="55"/>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1-қосымшаның</w:t>
      </w:r>
      <w:r>
        <w:rPr>
          <w:rFonts w:ascii="Times New Roman"/>
          <w:b w:val="false"/>
          <w:i w:val="false"/>
          <w:color w:val="000000"/>
          <w:sz w:val="28"/>
        </w:rPr>
        <w:t xml:space="preserve"> нысанына сәйкес келмесе;</w:t>
      </w:r>
    </w:p>
    <w:bookmarkEnd w:id="55"/>
    <w:bookmarkStart w:name="z81" w:id="56"/>
    <w:p>
      <w:pPr>
        <w:spacing w:after="0"/>
        <w:ind w:left="0"/>
        <w:jc w:val="both"/>
      </w:pPr>
      <w:r>
        <w:rPr>
          <w:rFonts w:ascii="Times New Roman"/>
          <w:b w:val="false"/>
          <w:i w:val="false"/>
          <w:color w:val="000000"/>
          <w:sz w:val="28"/>
        </w:rPr>
        <w:t>
      өтініште бірнеше себеп таңдалса;</w:t>
      </w:r>
    </w:p>
    <w:bookmarkEnd w:id="56"/>
    <w:bookmarkStart w:name="z80" w:id="57"/>
    <w:p>
      <w:pPr>
        <w:spacing w:after="0"/>
        <w:ind w:left="0"/>
        <w:jc w:val="both"/>
      </w:pPr>
      <w:r>
        <w:rPr>
          <w:rFonts w:ascii="Times New Roman"/>
          <w:b w:val="false"/>
          <w:i w:val="false"/>
          <w:color w:val="000000"/>
          <w:sz w:val="28"/>
        </w:rPr>
        <w:t>
      төлем құжатының деректемелері сәйкес келмесе;</w:t>
      </w:r>
    </w:p>
    <w:bookmarkEnd w:id="57"/>
    <w:bookmarkStart w:name="z79" w:id="58"/>
    <w:p>
      <w:pPr>
        <w:spacing w:after="0"/>
        <w:ind w:left="0"/>
        <w:jc w:val="both"/>
      </w:pPr>
      <w:r>
        <w:rPr>
          <w:rFonts w:ascii="Times New Roman"/>
          <w:b w:val="false"/>
          <w:i w:val="false"/>
          <w:color w:val="000000"/>
          <w:sz w:val="28"/>
        </w:rPr>
        <w:t>
      төлеушінің байланыс деректері толтырылмаса;</w:t>
      </w:r>
    </w:p>
    <w:bookmarkEnd w:id="58"/>
    <w:bookmarkStart w:name="z78" w:id="59"/>
    <w:p>
      <w:pPr>
        <w:spacing w:after="0"/>
        <w:ind w:left="0"/>
        <w:jc w:val="both"/>
      </w:pPr>
      <w:r>
        <w:rPr>
          <w:rFonts w:ascii="Times New Roman"/>
          <w:b w:val="false"/>
          <w:i w:val="false"/>
          <w:color w:val="000000"/>
          <w:sz w:val="28"/>
        </w:rPr>
        <w:t xml:space="preserve">
      артық (қате) төленген әлеуметтік аударымдарды және (немесе) әлеуметтік аударымдардың уақтылы және (немесе) толық төленбегені үшін өсімпұлдарды қайтару үшін төлеушінің банктік деректемелері жарамсыз болса; </w:t>
      </w:r>
    </w:p>
    <w:bookmarkEnd w:id="59"/>
    <w:bookmarkStart w:name="z77" w:id="60"/>
    <w:p>
      <w:pPr>
        <w:spacing w:after="0"/>
        <w:ind w:left="0"/>
        <w:jc w:val="both"/>
      </w:pPr>
      <w:r>
        <w:rPr>
          <w:rFonts w:ascii="Times New Roman"/>
          <w:b w:val="false"/>
          <w:i w:val="false"/>
          <w:color w:val="000000"/>
          <w:sz w:val="28"/>
        </w:rPr>
        <w:t>
      Негізгі талаптар тізбесінде көзделген артық (қате) төленген әлеуметтік аударымдарды және (немесе) әлеуметтік аударымдардың уақтылы және (немесе) толық төленбегені үшін өсімпұлдарды қайтару себебін растайтын құжаттар қоса берілмесе;</w:t>
      </w:r>
    </w:p>
    <w:bookmarkEnd w:id="60"/>
    <w:bookmarkStart w:name="z76" w:id="61"/>
    <w:p>
      <w:pPr>
        <w:spacing w:after="0"/>
        <w:ind w:left="0"/>
        <w:jc w:val="both"/>
      </w:pPr>
      <w:r>
        <w:rPr>
          <w:rFonts w:ascii="Times New Roman"/>
          <w:b w:val="false"/>
          <w:i w:val="false"/>
          <w:color w:val="000000"/>
          <w:sz w:val="28"/>
        </w:rPr>
        <w:t xml:space="preserve">
      Кодекстің 78-бабы </w:t>
      </w:r>
      <w:r>
        <w:rPr>
          <w:rFonts w:ascii="Times New Roman"/>
          <w:b w:val="false"/>
          <w:i w:val="false"/>
          <w:color w:val="000000"/>
          <w:sz w:val="28"/>
        </w:rPr>
        <w:t>4-тармағына</w:t>
      </w:r>
      <w:r>
        <w:rPr>
          <w:rFonts w:ascii="Times New Roman"/>
          <w:b w:val="false"/>
          <w:i w:val="false"/>
          <w:color w:val="000000"/>
          <w:sz w:val="28"/>
        </w:rPr>
        <w:t xml:space="preserve">, 85-бабы </w:t>
      </w:r>
      <w:r>
        <w:rPr>
          <w:rFonts w:ascii="Times New Roman"/>
          <w:b w:val="false"/>
          <w:i w:val="false"/>
          <w:color w:val="000000"/>
          <w:sz w:val="28"/>
        </w:rPr>
        <w:t>4-тармағына</w:t>
      </w:r>
      <w:r>
        <w:rPr>
          <w:rFonts w:ascii="Times New Roman"/>
          <w:b w:val="false"/>
          <w:i w:val="false"/>
          <w:color w:val="000000"/>
          <w:sz w:val="28"/>
        </w:rPr>
        <w:t xml:space="preserve">, 118-бабы </w:t>
      </w:r>
      <w:r>
        <w:rPr>
          <w:rFonts w:ascii="Times New Roman"/>
          <w:b w:val="false"/>
          <w:i w:val="false"/>
          <w:color w:val="000000"/>
          <w:sz w:val="28"/>
        </w:rPr>
        <w:t>4-тармағына</w:t>
      </w:r>
      <w:r>
        <w:rPr>
          <w:rFonts w:ascii="Times New Roman"/>
          <w:b w:val="false"/>
          <w:i w:val="false"/>
          <w:color w:val="000000"/>
          <w:sz w:val="28"/>
        </w:rPr>
        <w:t xml:space="preserve">, 181-бабы </w:t>
      </w:r>
      <w:r>
        <w:rPr>
          <w:rFonts w:ascii="Times New Roman"/>
          <w:b w:val="false"/>
          <w:i w:val="false"/>
          <w:color w:val="000000"/>
          <w:sz w:val="28"/>
        </w:rPr>
        <w:t>2-тармағына</w:t>
      </w:r>
      <w:r>
        <w:rPr>
          <w:rFonts w:ascii="Times New Roman"/>
          <w:b w:val="false"/>
          <w:i w:val="false"/>
          <w:color w:val="000000"/>
          <w:sz w:val="28"/>
        </w:rPr>
        <w:t xml:space="preserve">, 240-бабы </w:t>
      </w:r>
      <w:r>
        <w:rPr>
          <w:rFonts w:ascii="Times New Roman"/>
          <w:b w:val="false"/>
          <w:i w:val="false"/>
          <w:color w:val="000000"/>
          <w:sz w:val="28"/>
        </w:rPr>
        <w:t>3-тармағына</w:t>
      </w:r>
      <w:r>
        <w:rPr>
          <w:rFonts w:ascii="Times New Roman"/>
          <w:b w:val="false"/>
          <w:i w:val="false"/>
          <w:color w:val="000000"/>
          <w:sz w:val="28"/>
        </w:rPr>
        <w:t xml:space="preserve"> сәйкес, әлеуметтік төлемдердің мөлшерін есептеу кезінде ескерілмеген әлеуметтік аударымдардың артық (қате) төленген сомаларын қоспағанда, әлеуметтік төлемді тағайындау үшін ескерілген кезең үшін есептелген артық (қате) төленген әлеуметтік аударымдардың сомаларын;</w:t>
      </w:r>
    </w:p>
    <w:bookmarkEnd w:id="61"/>
    <w:bookmarkStart w:name="z75" w:id="62"/>
    <w:p>
      <w:pPr>
        <w:spacing w:after="0"/>
        <w:ind w:left="0"/>
        <w:jc w:val="both"/>
      </w:pPr>
      <w:r>
        <w:rPr>
          <w:rFonts w:ascii="Times New Roman"/>
          <w:b w:val="false"/>
          <w:i w:val="false"/>
          <w:color w:val="000000"/>
          <w:sz w:val="28"/>
        </w:rPr>
        <w:t>
      артық (қате) төленген әлеуметтік аударымдарды және (немесе) әлеуметтік аударымдардың уақтылы және (немесе) толық төленбегені үшін өсімпұлдарды қайтаруды жүзеге асыру үшін талап етілетін қолжетімділігі шектеулі дербес деректерге қол жеткізуге көрсетілетін қызметті алушының келісімі болмаса көрсетілетін қызметті алушыға қайтарады.</w:t>
      </w:r>
    </w:p>
    <w:bookmarkEnd w:id="62"/>
    <w:bookmarkStart w:name="z74" w:id="63"/>
    <w:p>
      <w:pPr>
        <w:spacing w:after="0"/>
        <w:ind w:left="0"/>
        <w:jc w:val="both"/>
      </w:pPr>
      <w:r>
        <w:rPr>
          <w:rFonts w:ascii="Times New Roman"/>
          <w:b w:val="false"/>
          <w:i w:val="false"/>
          <w:color w:val="000000"/>
          <w:sz w:val="28"/>
        </w:rPr>
        <w:t>
      2) осы тармақта көзделген тексеру нәтижелері оң болған жағдайда Мемлекеттік корпорация:</w:t>
      </w:r>
    </w:p>
    <w:bookmarkEnd w:id="63"/>
    <w:bookmarkStart w:name="z73" w:id="64"/>
    <w:p>
      <w:pPr>
        <w:spacing w:after="0"/>
        <w:ind w:left="0"/>
        <w:jc w:val="both"/>
      </w:pPr>
      <w:r>
        <w:rPr>
          <w:rFonts w:ascii="Times New Roman"/>
          <w:b w:val="false"/>
          <w:i w:val="false"/>
          <w:color w:val="000000"/>
          <w:sz w:val="28"/>
        </w:rPr>
        <w:t xml:space="preserve">
      Қызметті көрсетуге арналған өтінішті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артық (қате) төленген әлеуметтік аударымдарды және (немесе) әлеуметтік аударымдардың уақтылы және (немесе) толық төленбегені үшін өсімпұлдарды қайтаруға өтініштерді тіркеудің электрондық журналында тіркейді; </w:t>
      </w:r>
    </w:p>
    <w:bookmarkEnd w:id="64"/>
    <w:bookmarkStart w:name="z72" w:id="65"/>
    <w:p>
      <w:pPr>
        <w:spacing w:after="0"/>
        <w:ind w:left="0"/>
        <w:jc w:val="both"/>
      </w:pPr>
      <w:r>
        <w:rPr>
          <w:rFonts w:ascii="Times New Roman"/>
          <w:b w:val="false"/>
          <w:i w:val="false"/>
          <w:color w:val="000000"/>
          <w:sz w:val="28"/>
        </w:rPr>
        <w:t>
      әлеуметтік аударымдарды және (немесе) әлеуметтік аударымдардың уақтылы және (немесе) толық төленбегені үшін өсімпұлдарды төлеу фактісін және көрсетілетін қызметті алушының өтінішінде көрсетілген төлем бойынша барлық деректемелерді Қорға хат жолдау жолымен растайды;</w:t>
      </w:r>
    </w:p>
    <w:bookmarkEnd w:id="65"/>
    <w:bookmarkStart w:name="z71" w:id="66"/>
    <w:p>
      <w:pPr>
        <w:spacing w:after="0"/>
        <w:ind w:left="0"/>
        <w:jc w:val="both"/>
      </w:pPr>
      <w:r>
        <w:rPr>
          <w:rFonts w:ascii="Times New Roman"/>
          <w:b w:val="false"/>
          <w:i w:val="false"/>
          <w:color w:val="000000"/>
          <w:sz w:val="28"/>
        </w:rPr>
        <w:t>
      көрсетілетін қызметті алушының ұялы байланысының абоненттік құрылғысының нөмірін көрсете отырып, Еңбекминінің АЖ электрондық өтінімін қалыптастырады. Төлеушінің банктік деректемелері өзгерген кезде Мемлекеттік корпорация электрондық өтінімде көрсетілетін қызметті алушының өтініші және банктік деректемелердің өзгергенін растайтын қоса берілген құжаттар негізінде тиісті өзгерістер енгізеді;</w:t>
      </w:r>
    </w:p>
    <w:bookmarkEnd w:id="66"/>
    <w:bookmarkStart w:name="z70" w:id="67"/>
    <w:p>
      <w:pPr>
        <w:spacing w:after="0"/>
        <w:ind w:left="0"/>
        <w:jc w:val="both"/>
      </w:pPr>
      <w:r>
        <w:rPr>
          <w:rFonts w:ascii="Times New Roman"/>
          <w:b w:val="false"/>
          <w:i w:val="false"/>
          <w:color w:val="000000"/>
          <w:sz w:val="28"/>
        </w:rPr>
        <w:t>
      көрсетілетін қызметті алушының құжаттарын қоса бере отырып, Қорға электрондық өтінімді жібереді;</w:t>
      </w:r>
    </w:p>
    <w:bookmarkEnd w:id="67"/>
    <w:bookmarkStart w:name="z69" w:id="68"/>
    <w:p>
      <w:pPr>
        <w:spacing w:after="0"/>
        <w:ind w:left="0"/>
        <w:jc w:val="both"/>
      </w:pPr>
      <w:r>
        <w:rPr>
          <w:rFonts w:ascii="Times New Roman"/>
          <w:b w:val="false"/>
          <w:i w:val="false"/>
          <w:color w:val="000000"/>
          <w:sz w:val="28"/>
        </w:rPr>
        <w:t xml:space="preserve">
      Еңбекминінің АЖ арқылы көрсетілетін қызметті алушының өтініште көрсетілген ұялы байланыс абоненттік құрылғысының нөміріне Short Message Service (Шорт мэсседж сервис) беру арқылы хабарламаны (бұдан әрі – sms-хабарландыру),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электрондық өтініш пен құжаттарды порталда қабылдау туралы хабарламаны және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порталда электрондық өтінішті қарау мәртебесі туралы хабарлама жібереді.</w:t>
      </w:r>
    </w:p>
    <w:bookmarkEnd w:id="68"/>
    <w:bookmarkStart w:name="z68" w:id="69"/>
    <w:p>
      <w:pPr>
        <w:spacing w:after="0"/>
        <w:ind w:left="0"/>
        <w:jc w:val="both"/>
      </w:pPr>
      <w:r>
        <w:rPr>
          <w:rFonts w:ascii="Times New Roman"/>
          <w:b w:val="false"/>
          <w:i w:val="false"/>
          <w:color w:val="000000"/>
          <w:sz w:val="28"/>
        </w:rPr>
        <w:t>
      Тексеру нәтижесі теріс болған жағдайда Мемлекеттік корпорация өтініш пен құжаттарды көрсетілетін қызметті алушыға қайтарады.</w:t>
      </w:r>
    </w:p>
    <w:bookmarkEnd w:id="69"/>
    <w:bookmarkStart w:name="z67" w:id="70"/>
    <w:p>
      <w:pPr>
        <w:spacing w:after="0"/>
        <w:ind w:left="0"/>
        <w:jc w:val="both"/>
      </w:pPr>
      <w:r>
        <w:rPr>
          <w:rFonts w:ascii="Times New Roman"/>
          <w:b w:val="false"/>
          <w:i w:val="false"/>
          <w:color w:val="000000"/>
          <w:sz w:val="28"/>
        </w:rPr>
        <w:t>
      9. Қызметті портал арқылы алу үшін көрсетілетін қызметті алушы төлеушінің сұратылған деректерін, міндетті әлеуметтік сақтандыру жүйесінің әрбір қатысушысы бойынша артық (қате) төленген әлеуметтік аударымдарды және (немесе) әлеуметтік аударымдардың уақтылы және (немесе) толық төленбегені үшін өсімпұлдардың төлем тапсырмасының деректемелерін (төлем референсы, төлем тапсырмасының нөмірі, күні және сомасы), соманы және қайтару кезеңін енгізеді, осы Қағидалардың 3-тармағына сәйкес қайтару себебін көрсетеді және Негізгі талаптар тізбесінде көзделген электрондық құжаттарды және (немесе) құжаттардың электрондық көшірмелерін қоса береді.</w:t>
      </w:r>
    </w:p>
    <w:bookmarkEnd w:id="70"/>
    <w:bookmarkStart w:name="z66" w:id="71"/>
    <w:p>
      <w:pPr>
        <w:spacing w:after="0"/>
        <w:ind w:left="0"/>
        <w:jc w:val="both"/>
      </w:pPr>
      <w:r>
        <w:rPr>
          <w:rFonts w:ascii="Times New Roman"/>
          <w:b w:val="false"/>
          <w:i w:val="false"/>
          <w:color w:val="000000"/>
          <w:sz w:val="28"/>
        </w:rPr>
        <w:t>
      10. Портал арқылы келіп түскен құжаттары бар электрондық өтініш мемлекеттік органдардың және (немесе) ұйымдардың ақпараттық жүйелерінде мынадай параметрлер бойынша:</w:t>
      </w:r>
    </w:p>
    <w:bookmarkEnd w:id="71"/>
    <w:bookmarkStart w:name="z65" w:id="72"/>
    <w:p>
      <w:pPr>
        <w:spacing w:after="0"/>
        <w:ind w:left="0"/>
        <w:jc w:val="both"/>
      </w:pPr>
      <w:r>
        <w:rPr>
          <w:rFonts w:ascii="Times New Roman"/>
          <w:b w:val="false"/>
          <w:i w:val="false"/>
          <w:color w:val="000000"/>
          <w:sz w:val="28"/>
        </w:rPr>
        <w:t>
      1) көрсетілетін қызметті алушы порталда көрсеткен төлеушінің деректемелерінің әлеуметтік аударымдар және (немесе) әлеуметтік аударымдардың уақтылы және (немесе) толық төленбегені үшін өсімпұлдар төленген төлем тапсырмасының деректемелерімен сәйкестігіне;</w:t>
      </w:r>
    </w:p>
    <w:bookmarkEnd w:id="72"/>
    <w:bookmarkStart w:name="z64" w:id="73"/>
    <w:p>
      <w:pPr>
        <w:spacing w:after="0"/>
        <w:ind w:left="0"/>
        <w:jc w:val="both"/>
      </w:pPr>
      <w:r>
        <w:rPr>
          <w:rFonts w:ascii="Times New Roman"/>
          <w:b w:val="false"/>
          <w:i w:val="false"/>
          <w:color w:val="000000"/>
          <w:sz w:val="28"/>
        </w:rPr>
        <w:t>
      2) заңды тұлғаны мемлекеттік тіркеу, оның филиалдары мен өкілдіктерін есептік тіркеу және (немесе) заңды тұлғаны қайта ұйымдастыру туралы мәліметтердің жарамдылығына (заңды тұлғалардың құқықтық мирасқорлық қатынастарына алып келетін заңды тұлғаның құқықтық жағдайын тоқтату немесе өзге де өзгерту) тексеруден өтеді.</w:t>
      </w:r>
    </w:p>
    <w:bookmarkEnd w:id="73"/>
    <w:bookmarkStart w:name="z63" w:id="74"/>
    <w:p>
      <w:pPr>
        <w:spacing w:after="0"/>
        <w:ind w:left="0"/>
        <w:jc w:val="both"/>
      </w:pPr>
      <w:r>
        <w:rPr>
          <w:rFonts w:ascii="Times New Roman"/>
          <w:b w:val="false"/>
          <w:i w:val="false"/>
          <w:color w:val="000000"/>
          <w:sz w:val="28"/>
        </w:rPr>
        <w:t>
      Порталда тексеру нәтижесі оң болған жағдайда көрсетілетін қызметті алушының электрондық өтініші мен құжаттары Еңбекмині АЖ-ға келіп түседі.</w:t>
      </w:r>
    </w:p>
    <w:bookmarkEnd w:id="74"/>
    <w:bookmarkStart w:name="z62" w:id="75"/>
    <w:p>
      <w:pPr>
        <w:spacing w:after="0"/>
        <w:ind w:left="0"/>
        <w:jc w:val="both"/>
      </w:pPr>
      <w:r>
        <w:rPr>
          <w:rFonts w:ascii="Times New Roman"/>
          <w:b w:val="false"/>
          <w:i w:val="false"/>
          <w:color w:val="000000"/>
          <w:sz w:val="28"/>
        </w:rPr>
        <w:t>
      Көрсетілген параметрлер бойынша тексеруден өтпеген кезде портал көрсетілетін қызметті алушыға электрондық өтініштің қабылданбағаны туралы хабарламаны оның "жеке кабинетіне" жолдайды.</w:t>
      </w:r>
    </w:p>
    <w:bookmarkEnd w:id="75"/>
    <w:bookmarkStart w:name="z61" w:id="76"/>
    <w:p>
      <w:pPr>
        <w:spacing w:after="0"/>
        <w:ind w:left="0"/>
        <w:jc w:val="both"/>
      </w:pPr>
      <w:r>
        <w:rPr>
          <w:rFonts w:ascii="Times New Roman"/>
          <w:b w:val="false"/>
          <w:i w:val="false"/>
          <w:color w:val="000000"/>
          <w:sz w:val="28"/>
        </w:rPr>
        <w:t xml:space="preserve">
      11. Еңбекмині АЖ келіп түскен көрсетілетін қызметті алушының электрондық өтініштері мен құжаттары бойынша Мемлекеттік корпорация электрондық өтініш түскен күннен бастап бес жұмыс күні ішінде: </w:t>
      </w:r>
    </w:p>
    <w:bookmarkEnd w:id="76"/>
    <w:bookmarkStart w:name="z60" w:id="77"/>
    <w:p>
      <w:pPr>
        <w:spacing w:after="0"/>
        <w:ind w:left="0"/>
        <w:jc w:val="both"/>
      </w:pPr>
      <w:r>
        <w:rPr>
          <w:rFonts w:ascii="Times New Roman"/>
          <w:b w:val="false"/>
          <w:i w:val="false"/>
          <w:color w:val="000000"/>
          <w:sz w:val="28"/>
        </w:rPr>
        <w:t>
      1) электрондық өтініште көрсетілген әлеуметтік аударымдардың және (немесе) әлеуметтік аударымдардың уақтылы және (немесе) толық төленбегені үшін өсімпұлдардың түсу фактісіне;</w:t>
      </w:r>
    </w:p>
    <w:bookmarkEnd w:id="77"/>
    <w:bookmarkStart w:name="z59" w:id="78"/>
    <w:p>
      <w:pPr>
        <w:spacing w:after="0"/>
        <w:ind w:left="0"/>
        <w:jc w:val="both"/>
      </w:pPr>
      <w:r>
        <w:rPr>
          <w:rFonts w:ascii="Times New Roman"/>
          <w:b w:val="false"/>
          <w:i w:val="false"/>
          <w:color w:val="000000"/>
          <w:sz w:val="28"/>
        </w:rPr>
        <w:t>
      2) қарауда тұрған не ол бойынша артық (қате) төленген әлеуметтік аударымдарды және (немесе) әлеуметтік аударымдардың уақтылы және (немесе) толық төленбегені үшін өсімпұлдарды қайтару жүзеге асырылған Қызмет көрсетуге бұрын берілген өтініштің болуына;</w:t>
      </w:r>
    </w:p>
    <w:bookmarkEnd w:id="78"/>
    <w:bookmarkStart w:name="z58" w:id="79"/>
    <w:p>
      <w:pPr>
        <w:spacing w:after="0"/>
        <w:ind w:left="0"/>
        <w:jc w:val="both"/>
      </w:pPr>
      <w:r>
        <w:rPr>
          <w:rFonts w:ascii="Times New Roman"/>
          <w:b w:val="false"/>
          <w:i w:val="false"/>
          <w:color w:val="000000"/>
          <w:sz w:val="28"/>
        </w:rPr>
        <w:t>
      3) әлеуметтік аударымдарды және (немесе) әлеуметтік аударымдардың уақтылы және (немесе) толық төленбегені үшін өсімпұлдарды қайтару үшін төлеушінің банктік деректемелерінің жарамдылығына;</w:t>
      </w:r>
    </w:p>
    <w:bookmarkEnd w:id="79"/>
    <w:bookmarkStart w:name="z57" w:id="80"/>
    <w:p>
      <w:pPr>
        <w:spacing w:after="0"/>
        <w:ind w:left="0"/>
        <w:jc w:val="both"/>
      </w:pPr>
      <w:r>
        <w:rPr>
          <w:rFonts w:ascii="Times New Roman"/>
          <w:b w:val="false"/>
          <w:i w:val="false"/>
          <w:color w:val="000000"/>
          <w:sz w:val="28"/>
        </w:rPr>
        <w:t>
      4) Негізгі талаптар тізбесінде көзделген ұсынылған құжаттар бойынша әлеуметтік аударымдарды және (немесе) әлеуметтік аударымдардың уақтылы және (немесе) толық төленбегені үшін өсімпұлдарды қайтару себептерінің анықтығына;</w:t>
      </w:r>
    </w:p>
    <w:bookmarkEnd w:id="80"/>
    <w:bookmarkStart w:name="z56" w:id="81"/>
    <w:p>
      <w:pPr>
        <w:spacing w:after="0"/>
        <w:ind w:left="0"/>
        <w:jc w:val="both"/>
      </w:pPr>
      <w:r>
        <w:rPr>
          <w:rFonts w:ascii="Times New Roman"/>
          <w:b w:val="false"/>
          <w:i w:val="false"/>
          <w:color w:val="000000"/>
          <w:sz w:val="28"/>
        </w:rPr>
        <w:t xml:space="preserve">
      5) Кодекстің 78-бабы </w:t>
      </w:r>
      <w:r>
        <w:rPr>
          <w:rFonts w:ascii="Times New Roman"/>
          <w:b w:val="false"/>
          <w:i w:val="false"/>
          <w:color w:val="000000"/>
          <w:sz w:val="28"/>
        </w:rPr>
        <w:t>4-тармағына</w:t>
      </w:r>
      <w:r>
        <w:rPr>
          <w:rFonts w:ascii="Times New Roman"/>
          <w:b w:val="false"/>
          <w:i w:val="false"/>
          <w:color w:val="000000"/>
          <w:sz w:val="28"/>
        </w:rPr>
        <w:t xml:space="preserve">, 85-бабы </w:t>
      </w:r>
      <w:r>
        <w:rPr>
          <w:rFonts w:ascii="Times New Roman"/>
          <w:b w:val="false"/>
          <w:i w:val="false"/>
          <w:color w:val="000000"/>
          <w:sz w:val="28"/>
        </w:rPr>
        <w:t>4-тармағына</w:t>
      </w:r>
      <w:r>
        <w:rPr>
          <w:rFonts w:ascii="Times New Roman"/>
          <w:b w:val="false"/>
          <w:i w:val="false"/>
          <w:color w:val="000000"/>
          <w:sz w:val="28"/>
        </w:rPr>
        <w:t xml:space="preserve">, 118-бабы </w:t>
      </w:r>
      <w:r>
        <w:rPr>
          <w:rFonts w:ascii="Times New Roman"/>
          <w:b w:val="false"/>
          <w:i w:val="false"/>
          <w:color w:val="000000"/>
          <w:sz w:val="28"/>
        </w:rPr>
        <w:t>4-тармағына</w:t>
      </w:r>
      <w:r>
        <w:rPr>
          <w:rFonts w:ascii="Times New Roman"/>
          <w:b w:val="false"/>
          <w:i w:val="false"/>
          <w:color w:val="000000"/>
          <w:sz w:val="28"/>
        </w:rPr>
        <w:t xml:space="preserve">, 181-бабы </w:t>
      </w:r>
      <w:r>
        <w:rPr>
          <w:rFonts w:ascii="Times New Roman"/>
          <w:b w:val="false"/>
          <w:i w:val="false"/>
          <w:color w:val="000000"/>
          <w:sz w:val="28"/>
        </w:rPr>
        <w:t>2-тармағына</w:t>
      </w:r>
      <w:r>
        <w:rPr>
          <w:rFonts w:ascii="Times New Roman"/>
          <w:b w:val="false"/>
          <w:i w:val="false"/>
          <w:color w:val="000000"/>
          <w:sz w:val="28"/>
        </w:rPr>
        <w:t xml:space="preserve">, 240-бабы </w:t>
      </w:r>
      <w:r>
        <w:rPr>
          <w:rFonts w:ascii="Times New Roman"/>
          <w:b w:val="false"/>
          <w:i w:val="false"/>
          <w:color w:val="000000"/>
          <w:sz w:val="28"/>
        </w:rPr>
        <w:t>3-тармағына</w:t>
      </w:r>
      <w:r>
        <w:rPr>
          <w:rFonts w:ascii="Times New Roman"/>
          <w:b w:val="false"/>
          <w:i w:val="false"/>
          <w:color w:val="000000"/>
          <w:sz w:val="28"/>
        </w:rPr>
        <w:t xml:space="preserve"> сәйкес, әлеуметтік төлемдердің мөлшерін есептеу кезінде ескерілмеген әлеуметтік аударымдардың артық (қате) төленген сомаларын қоспағанда, әлеуметтік төлемді тағайындау үшін ескерілген кезең үшін есептелген артық (қате) төленген әлеуметтік аударымдардың сомаларының болуына;</w:t>
      </w:r>
    </w:p>
    <w:bookmarkEnd w:id="81"/>
    <w:bookmarkStart w:name="z55" w:id="82"/>
    <w:p>
      <w:pPr>
        <w:spacing w:after="0"/>
        <w:ind w:left="0"/>
        <w:jc w:val="both"/>
      </w:pPr>
      <w:r>
        <w:rPr>
          <w:rFonts w:ascii="Times New Roman"/>
          <w:b w:val="false"/>
          <w:i w:val="false"/>
          <w:color w:val="000000"/>
          <w:sz w:val="28"/>
        </w:rPr>
        <w:t xml:space="preserve">
      6) төлеушінің байланыс деректерінің болуына тексеру жүргізеді. </w:t>
      </w:r>
    </w:p>
    <w:bookmarkEnd w:id="82"/>
    <w:bookmarkStart w:name="z54" w:id="83"/>
    <w:p>
      <w:pPr>
        <w:spacing w:after="0"/>
        <w:ind w:left="0"/>
        <w:jc w:val="both"/>
      </w:pPr>
      <w:r>
        <w:rPr>
          <w:rFonts w:ascii="Times New Roman"/>
          <w:b w:val="false"/>
          <w:i w:val="false"/>
          <w:color w:val="000000"/>
          <w:sz w:val="28"/>
        </w:rPr>
        <w:t xml:space="preserve">
      Осы тармақта көзделген тексерудің оң нәтижесі болған кезде Мемлекеттік корпорация: </w:t>
      </w:r>
    </w:p>
    <w:bookmarkEnd w:id="83"/>
    <w:bookmarkStart w:name="z53" w:id="84"/>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Қызмет көрсетуге арналған электрондық өтінішті артық (қате) төленген әлеуметтік аударымдарды және (немесе) әлеуметтік аударымдардың уақтылы және (немесе) толық төленбегені үшін өсімпұлдарды қайтаруға арналған өтініштерді тіркеудің электрондық журналында тіркейді; </w:t>
      </w:r>
    </w:p>
    <w:bookmarkEnd w:id="84"/>
    <w:bookmarkStart w:name="z52" w:id="85"/>
    <w:p>
      <w:pPr>
        <w:spacing w:after="0"/>
        <w:ind w:left="0"/>
        <w:jc w:val="both"/>
      </w:pPr>
      <w:r>
        <w:rPr>
          <w:rFonts w:ascii="Times New Roman"/>
          <w:b w:val="false"/>
          <w:i w:val="false"/>
          <w:color w:val="000000"/>
          <w:sz w:val="28"/>
        </w:rPr>
        <w:t>
      көрсетілетін қызметті алушының ұялы байланысының абоненттік құрылғысының нөмірі туралы порталдан автоматты режимде көрсетілген мәліметтермен, Еңбекмині АЖ-да электрондық өтінімді қалыптастырады. Электрондық өтінімде төлеушінің банктік деректемелері өзгерген кезде көрсетілетін қызметті алушының өтініші және банктік деректемелердің өзгергенін растайтын қоса берілген құжаттар негізінде тиісті өзгерістер енгізеді;</w:t>
      </w:r>
    </w:p>
    <w:bookmarkEnd w:id="85"/>
    <w:bookmarkStart w:name="z51" w:id="86"/>
    <w:p>
      <w:pPr>
        <w:spacing w:after="0"/>
        <w:ind w:left="0"/>
        <w:jc w:val="both"/>
      </w:pPr>
      <w:r>
        <w:rPr>
          <w:rFonts w:ascii="Times New Roman"/>
          <w:b w:val="false"/>
          <w:i w:val="false"/>
          <w:color w:val="000000"/>
          <w:sz w:val="28"/>
        </w:rPr>
        <w:t>
      көрсетілетін қызметті алушының құжаттарын қоса бере отырып, Қорға электрондық өтінімді жібереді;</w:t>
      </w:r>
    </w:p>
    <w:bookmarkEnd w:id="86"/>
    <w:bookmarkStart w:name="z50" w:id="87"/>
    <w:p>
      <w:pPr>
        <w:spacing w:after="0"/>
        <w:ind w:left="0"/>
        <w:jc w:val="both"/>
      </w:pPr>
      <w:r>
        <w:rPr>
          <w:rFonts w:ascii="Times New Roman"/>
          <w:b w:val="false"/>
          <w:i w:val="false"/>
          <w:color w:val="000000"/>
          <w:sz w:val="28"/>
        </w:rPr>
        <w:t xml:space="preserve">
      Еңбекмині АЖ арқылы көрсетілетін қызметті алушының "жеке кабинетіне" және көрсетілетін қызметті алушының ұялы байланысының абоненттік құрылғысының нөміріне sms-хабарлама арқылы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электрондық өтінішті тіркеу туралы және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Қызметке өтінішті қарау мәртебесі туралы хабарлама жібереді.</w:t>
      </w:r>
    </w:p>
    <w:bookmarkEnd w:id="87"/>
    <w:bookmarkStart w:name="z49" w:id="88"/>
    <w:p>
      <w:pPr>
        <w:spacing w:after="0"/>
        <w:ind w:left="0"/>
        <w:jc w:val="both"/>
      </w:pPr>
      <w:r>
        <w:rPr>
          <w:rFonts w:ascii="Times New Roman"/>
          <w:b w:val="false"/>
          <w:i w:val="false"/>
          <w:color w:val="000000"/>
          <w:sz w:val="28"/>
        </w:rPr>
        <w:t>
      Осы тармақта көзделген тексерудің теріс нәтижесі болған кезде Мемлекеттік корпорация:</w:t>
      </w:r>
    </w:p>
    <w:bookmarkEnd w:id="88"/>
    <w:bookmarkStart w:name="z48" w:id="89"/>
    <w:p>
      <w:pPr>
        <w:spacing w:after="0"/>
        <w:ind w:left="0"/>
        <w:jc w:val="both"/>
      </w:pPr>
      <w:r>
        <w:rPr>
          <w:rFonts w:ascii="Times New Roman"/>
          <w:b w:val="false"/>
          <w:i w:val="false"/>
          <w:color w:val="000000"/>
          <w:sz w:val="28"/>
        </w:rPr>
        <w:t>
      көрсетілетін қызметті алушының өтініші мен құжаттарын қабылдамайды;</w:t>
      </w:r>
    </w:p>
    <w:bookmarkEnd w:id="89"/>
    <w:bookmarkStart w:name="z47" w:id="90"/>
    <w:p>
      <w:pPr>
        <w:spacing w:after="0"/>
        <w:ind w:left="0"/>
        <w:jc w:val="both"/>
      </w:pPr>
      <w:r>
        <w:rPr>
          <w:rFonts w:ascii="Times New Roman"/>
          <w:b w:val="false"/>
          <w:i w:val="false"/>
          <w:color w:val="000000"/>
          <w:sz w:val="28"/>
        </w:rPr>
        <w:t>
      себебін көрсете отырып, Еңбекмині АЖ арқылы порталдағы көрсетілетін қызметті алушының "жеке кабинетіне" және көрсетілетін қызметті алушының ұялы байланыс абоненттік құрылғысының нөміріне sms-хаюарландыру арқылы хабарлама жібереді.</w:t>
      </w:r>
    </w:p>
    <w:bookmarkEnd w:id="90"/>
    <w:bookmarkStart w:name="z46" w:id="91"/>
    <w:p>
      <w:pPr>
        <w:spacing w:after="0"/>
        <w:ind w:left="0"/>
        <w:jc w:val="both"/>
      </w:pPr>
      <w:r>
        <w:rPr>
          <w:rFonts w:ascii="Times New Roman"/>
          <w:b w:val="false"/>
          <w:i w:val="false"/>
          <w:color w:val="000000"/>
          <w:sz w:val="28"/>
        </w:rPr>
        <w:t>
      12. Қор көрсетілетін қызметті алушының өтініші мен құжаттары Қорға түскен күннен бастап он жұмыс күні ішінде оларды қарайды және артық (қате) төленген әлеуметтік аударымдарды және (немесе) әлеуметтік аударымдардың уақтылы және (немесе) толық төленбегені үшін өсімпұлдарды қайтаруды (қайтарудан бас тартуды) жүзеге асырады.</w:t>
      </w:r>
    </w:p>
    <w:bookmarkEnd w:id="91"/>
    <w:bookmarkStart w:name="z45" w:id="92"/>
    <w:p>
      <w:pPr>
        <w:spacing w:after="0"/>
        <w:ind w:left="0"/>
        <w:jc w:val="both"/>
      </w:pPr>
      <w:r>
        <w:rPr>
          <w:rFonts w:ascii="Times New Roman"/>
          <w:b w:val="false"/>
          <w:i w:val="false"/>
          <w:color w:val="000000"/>
          <w:sz w:val="28"/>
        </w:rPr>
        <w:t>
      13. Артық (қате) төленген әлеуметтік аударымдарды және (немесе) әлеуметтік аударымдардың уақтылы және (немесе) толық төленбегені үшін өсімпұлдарды қайтарудан, егер:</w:t>
      </w:r>
    </w:p>
    <w:bookmarkEnd w:id="92"/>
    <w:bookmarkStart w:name="z44" w:id="93"/>
    <w:p>
      <w:pPr>
        <w:spacing w:after="0"/>
        <w:ind w:left="0"/>
        <w:jc w:val="both"/>
      </w:pPr>
      <w:r>
        <w:rPr>
          <w:rFonts w:ascii="Times New Roman"/>
          <w:b w:val="false"/>
          <w:i w:val="false"/>
          <w:color w:val="000000"/>
          <w:sz w:val="28"/>
        </w:rPr>
        <w:t xml:space="preserve">
      көрсетілетін қызметті алушының өтінішінде көрсетілген әлеуметтік аударымдар мен өсімпұлдар сомалары Кодекстің 245-бабының </w:t>
      </w:r>
      <w:r>
        <w:rPr>
          <w:rFonts w:ascii="Times New Roman"/>
          <w:b w:val="false"/>
          <w:i w:val="false"/>
          <w:color w:val="000000"/>
          <w:sz w:val="28"/>
        </w:rPr>
        <w:t>1-тармағына</w:t>
      </w:r>
      <w:r>
        <w:rPr>
          <w:rFonts w:ascii="Times New Roman"/>
          <w:b w:val="false"/>
          <w:i w:val="false"/>
          <w:color w:val="000000"/>
          <w:sz w:val="28"/>
        </w:rPr>
        <w:t xml:space="preserve"> және </w:t>
      </w:r>
      <w:r>
        <w:rPr>
          <w:rFonts w:ascii="Times New Roman"/>
          <w:b w:val="false"/>
          <w:i w:val="false"/>
          <w:color w:val="000000"/>
          <w:sz w:val="28"/>
        </w:rPr>
        <w:t>2-тармағының</w:t>
      </w:r>
      <w:r>
        <w:rPr>
          <w:rFonts w:ascii="Times New Roman"/>
          <w:b w:val="false"/>
          <w:i w:val="false"/>
          <w:color w:val="000000"/>
          <w:sz w:val="28"/>
        </w:rPr>
        <w:t xml:space="preserve"> төртінші абзацына, 256-бабы </w:t>
      </w:r>
      <w:r>
        <w:rPr>
          <w:rFonts w:ascii="Times New Roman"/>
          <w:b w:val="false"/>
          <w:i w:val="false"/>
          <w:color w:val="000000"/>
          <w:sz w:val="28"/>
        </w:rPr>
        <w:t>1-тармағының</w:t>
      </w:r>
      <w:r>
        <w:rPr>
          <w:rFonts w:ascii="Times New Roman"/>
          <w:b w:val="false"/>
          <w:i w:val="false"/>
          <w:color w:val="000000"/>
          <w:sz w:val="28"/>
        </w:rPr>
        <w:t xml:space="preserve"> бірінші абзацына сәйкес Қорға міндетті түрде төленуге жатса;</w:t>
      </w:r>
    </w:p>
    <w:bookmarkEnd w:id="93"/>
    <w:bookmarkStart w:name="z43" w:id="94"/>
    <w:p>
      <w:pPr>
        <w:spacing w:after="0"/>
        <w:ind w:left="0"/>
        <w:jc w:val="both"/>
      </w:pPr>
      <w:r>
        <w:rPr>
          <w:rFonts w:ascii="Times New Roman"/>
          <w:b w:val="false"/>
          <w:i w:val="false"/>
          <w:color w:val="000000"/>
          <w:sz w:val="28"/>
        </w:rPr>
        <w:t xml:space="preserve">
      Кодекстің 78-бабы </w:t>
      </w:r>
      <w:r>
        <w:rPr>
          <w:rFonts w:ascii="Times New Roman"/>
          <w:b w:val="false"/>
          <w:i w:val="false"/>
          <w:color w:val="000000"/>
          <w:sz w:val="28"/>
        </w:rPr>
        <w:t>4-тармағына</w:t>
      </w:r>
      <w:r>
        <w:rPr>
          <w:rFonts w:ascii="Times New Roman"/>
          <w:b w:val="false"/>
          <w:i w:val="false"/>
          <w:color w:val="000000"/>
          <w:sz w:val="28"/>
        </w:rPr>
        <w:t xml:space="preserve">, 85-бабы </w:t>
      </w:r>
      <w:r>
        <w:rPr>
          <w:rFonts w:ascii="Times New Roman"/>
          <w:b w:val="false"/>
          <w:i w:val="false"/>
          <w:color w:val="000000"/>
          <w:sz w:val="28"/>
        </w:rPr>
        <w:t>4-тармағына</w:t>
      </w:r>
      <w:r>
        <w:rPr>
          <w:rFonts w:ascii="Times New Roman"/>
          <w:b w:val="false"/>
          <w:i w:val="false"/>
          <w:color w:val="000000"/>
          <w:sz w:val="28"/>
        </w:rPr>
        <w:t xml:space="preserve">, 118-бабы </w:t>
      </w:r>
      <w:r>
        <w:rPr>
          <w:rFonts w:ascii="Times New Roman"/>
          <w:b w:val="false"/>
          <w:i w:val="false"/>
          <w:color w:val="000000"/>
          <w:sz w:val="28"/>
        </w:rPr>
        <w:t>4-тармағына</w:t>
      </w:r>
      <w:r>
        <w:rPr>
          <w:rFonts w:ascii="Times New Roman"/>
          <w:b w:val="false"/>
          <w:i w:val="false"/>
          <w:color w:val="000000"/>
          <w:sz w:val="28"/>
        </w:rPr>
        <w:t xml:space="preserve">, 181-бабы </w:t>
      </w:r>
      <w:r>
        <w:rPr>
          <w:rFonts w:ascii="Times New Roman"/>
          <w:b w:val="false"/>
          <w:i w:val="false"/>
          <w:color w:val="000000"/>
          <w:sz w:val="28"/>
        </w:rPr>
        <w:t>2-тармағына</w:t>
      </w:r>
      <w:r>
        <w:rPr>
          <w:rFonts w:ascii="Times New Roman"/>
          <w:b w:val="false"/>
          <w:i w:val="false"/>
          <w:color w:val="000000"/>
          <w:sz w:val="28"/>
        </w:rPr>
        <w:t xml:space="preserve">, 240-бабы </w:t>
      </w:r>
      <w:r>
        <w:rPr>
          <w:rFonts w:ascii="Times New Roman"/>
          <w:b w:val="false"/>
          <w:i w:val="false"/>
          <w:color w:val="000000"/>
          <w:sz w:val="28"/>
        </w:rPr>
        <w:t>3-тармағына</w:t>
      </w:r>
      <w:r>
        <w:rPr>
          <w:rFonts w:ascii="Times New Roman"/>
          <w:b w:val="false"/>
          <w:i w:val="false"/>
          <w:color w:val="000000"/>
          <w:sz w:val="28"/>
        </w:rPr>
        <w:t xml:space="preserve"> сәйкес, әлеуметтік төлемдердің мөлшерін есептеу кезінде ескерілмеген әлеуметтік аударымдардың артық (қате) төленген сомаларын қоспағанда, әлеуметтік төлемді тағайындау үшін ескерілген кезең үшін есептелген артық (қате) төленген әлеуметтік аударымдардың сомалары; </w:t>
      </w:r>
    </w:p>
    <w:bookmarkEnd w:id="94"/>
    <w:bookmarkStart w:name="z42" w:id="95"/>
    <w:p>
      <w:pPr>
        <w:spacing w:after="0"/>
        <w:ind w:left="0"/>
        <w:jc w:val="both"/>
      </w:pPr>
      <w:r>
        <w:rPr>
          <w:rFonts w:ascii="Times New Roman"/>
          <w:b w:val="false"/>
          <w:i w:val="false"/>
          <w:color w:val="000000"/>
          <w:sz w:val="28"/>
        </w:rPr>
        <w:t>
      құжаттар осы Қағидалардың 3-тармағында көзделген жағдайларды растамайтын болса бас тартылады.</w:t>
      </w:r>
    </w:p>
    <w:bookmarkEnd w:id="95"/>
    <w:bookmarkStart w:name="z41" w:id="96"/>
    <w:p>
      <w:pPr>
        <w:spacing w:after="0"/>
        <w:ind w:left="0"/>
        <w:jc w:val="both"/>
      </w:pPr>
      <w:r>
        <w:rPr>
          <w:rFonts w:ascii="Times New Roman"/>
          <w:b w:val="false"/>
          <w:i w:val="false"/>
          <w:color w:val="000000"/>
          <w:sz w:val="28"/>
        </w:rPr>
        <w:t xml:space="preserve">
      Артық (қате) төленген әлеуметтік аударымдарды және (немесе) әлеуметтік аударымдардың уақтылы және (немесе) толық төленбегені үшін өсімпұлдарды қайтарудан бас тартқан кезде Қор Қызмет көрсету мерзімі аяқталғанға дейін үш жұмыс күнінен кешіктірмей көрсетілетін қызметті алушыға Қазақстан Республикасы Әкімшілік рәсімдік-процестік кодексінің (бұдан әрі – ҚР ӘРПК) </w:t>
      </w:r>
      <w:r>
        <w:rPr>
          <w:rFonts w:ascii="Times New Roman"/>
          <w:b w:val="false"/>
          <w:i w:val="false"/>
          <w:color w:val="000000"/>
          <w:sz w:val="28"/>
        </w:rPr>
        <w:t>73-бабына</w:t>
      </w:r>
      <w:r>
        <w:rPr>
          <w:rFonts w:ascii="Times New Roman"/>
          <w:b w:val="false"/>
          <w:i w:val="false"/>
          <w:color w:val="000000"/>
          <w:sz w:val="28"/>
        </w:rPr>
        <w:t xml:space="preserve"> сәйкес осы Қағидаларға 6-қосымшаға сәйкес нысан бойынша Еңбекминінің АЖ арқылы артық (қате) төленген әлеуметтік аударымдарды және (немесе) әлеуметтік аударымдардың уақтылы және (немесе) толық төленбегені үшін өсімпұлдарды қайтарудан бас тарту туралы алдын ала хабарлама (бұдан әрі – алдын ала бас тарту) жібереді.</w:t>
      </w:r>
    </w:p>
    <w:bookmarkEnd w:id="96"/>
    <w:bookmarkStart w:name="z40" w:id="97"/>
    <w:p>
      <w:pPr>
        <w:spacing w:after="0"/>
        <w:ind w:left="0"/>
        <w:jc w:val="both"/>
      </w:pPr>
      <w:r>
        <w:rPr>
          <w:rFonts w:ascii="Times New Roman"/>
          <w:b w:val="false"/>
          <w:i w:val="false"/>
          <w:color w:val="000000"/>
          <w:sz w:val="28"/>
        </w:rPr>
        <w:t>
      Алдын ала бас тарту туралы хабарламаны көрсетілетін қызметті алушы жүгінген кезде Еңбекмині АЖ:</w:t>
      </w:r>
    </w:p>
    <w:bookmarkEnd w:id="97"/>
    <w:bookmarkStart w:name="z39" w:id="98"/>
    <w:p>
      <w:pPr>
        <w:spacing w:after="0"/>
        <w:ind w:left="0"/>
        <w:jc w:val="both"/>
      </w:pPr>
      <w:r>
        <w:rPr>
          <w:rFonts w:ascii="Times New Roman"/>
          <w:b w:val="false"/>
          <w:i w:val="false"/>
          <w:color w:val="000000"/>
          <w:sz w:val="28"/>
        </w:rPr>
        <w:t>
      портал арқылы – порталдағы көрсетілетін қызметті алушының "жеке кабинетіне" және өтініште көрсетілген көрсетілетін қызметті алушының ұялы байланысының абоненттік құрылғысының нөміріне sms-хабарландыру арқылы;</w:t>
      </w:r>
    </w:p>
    <w:bookmarkEnd w:id="98"/>
    <w:bookmarkStart w:name="z38" w:id="99"/>
    <w:p>
      <w:pPr>
        <w:spacing w:after="0"/>
        <w:ind w:left="0"/>
        <w:jc w:val="both"/>
      </w:pPr>
      <w:r>
        <w:rPr>
          <w:rFonts w:ascii="Times New Roman"/>
          <w:b w:val="false"/>
          <w:i w:val="false"/>
          <w:color w:val="000000"/>
          <w:sz w:val="28"/>
        </w:rPr>
        <w:t>
      Мемлекеттік корпорация арқылы – көрсетілетін қызметті алушының өтініште көрсетілген ұялы байланысының абоненттік құрылғысының нөміріне sms-хабарландыру арқылы жібереді.</w:t>
      </w:r>
    </w:p>
    <w:bookmarkEnd w:id="99"/>
    <w:bookmarkStart w:name="z37" w:id="100"/>
    <w:p>
      <w:pPr>
        <w:spacing w:after="0"/>
        <w:ind w:left="0"/>
        <w:jc w:val="both"/>
      </w:pPr>
      <w:r>
        <w:rPr>
          <w:rFonts w:ascii="Times New Roman"/>
          <w:b w:val="false"/>
          <w:i w:val="false"/>
          <w:color w:val="000000"/>
          <w:sz w:val="28"/>
        </w:rPr>
        <w:t>
      Көрсетілетін қызметті алушының алдын ала бас тарту бойынша қарсылықтарын Қор оны көрсетілетін қызметті алушыға жіберген күннен бастап екі жұмыс күні ішінде қабылдайды.</w:t>
      </w:r>
    </w:p>
    <w:bookmarkEnd w:id="100"/>
    <w:bookmarkStart w:name="z36" w:id="101"/>
    <w:p>
      <w:pPr>
        <w:spacing w:after="0"/>
        <w:ind w:left="0"/>
        <w:jc w:val="both"/>
      </w:pPr>
      <w:r>
        <w:rPr>
          <w:rFonts w:ascii="Times New Roman"/>
          <w:b w:val="false"/>
          <w:i w:val="false"/>
          <w:color w:val="000000"/>
          <w:sz w:val="28"/>
        </w:rPr>
        <w:t xml:space="preserve">
      Бұл ретте, егер белгіленген мерзімде көрсетілетін қызметті алушы қарсылық білдірмесе және жеткізбесе, бұл алдын ала бас тартуға қарсылықтың болмауына тең. </w:t>
      </w:r>
    </w:p>
    <w:bookmarkEnd w:id="101"/>
    <w:bookmarkStart w:name="z35" w:id="102"/>
    <w:p>
      <w:pPr>
        <w:spacing w:after="0"/>
        <w:ind w:left="0"/>
        <w:jc w:val="both"/>
      </w:pPr>
      <w:r>
        <w:rPr>
          <w:rFonts w:ascii="Times New Roman"/>
          <w:b w:val="false"/>
          <w:i w:val="false"/>
          <w:color w:val="000000"/>
          <w:sz w:val="28"/>
        </w:rPr>
        <w:t>
      Көрсетілетін қызметті алушы алдын ала бас тарту бойынша қарсылығын берген немесе білдірген кезде Қор Еңбекминінің АЖ арқылы көрсетілетін қызметті алушыға тыңдауды өткізу уақыты мен тәсілі туралы хабарлама жібереді.</w:t>
      </w:r>
    </w:p>
    <w:bookmarkEnd w:id="102"/>
    <w:bookmarkStart w:name="z34" w:id="103"/>
    <w:p>
      <w:pPr>
        <w:spacing w:after="0"/>
        <w:ind w:left="0"/>
        <w:jc w:val="both"/>
      </w:pPr>
      <w:r>
        <w:rPr>
          <w:rFonts w:ascii="Times New Roman"/>
          <w:b w:val="false"/>
          <w:i w:val="false"/>
          <w:color w:val="000000"/>
          <w:sz w:val="28"/>
        </w:rPr>
        <w:t>
      Көрсетілетін қызметті алушының ауызша нысанда берілген қарсылығы тыңдау хаттамасына енгізіледі.</w:t>
      </w:r>
    </w:p>
    <w:bookmarkEnd w:id="103"/>
    <w:bookmarkStart w:name="z33" w:id="104"/>
    <w:p>
      <w:pPr>
        <w:spacing w:after="0"/>
        <w:ind w:left="0"/>
        <w:jc w:val="both"/>
      </w:pPr>
      <w:r>
        <w:rPr>
          <w:rFonts w:ascii="Times New Roman"/>
          <w:b w:val="false"/>
          <w:i w:val="false"/>
          <w:color w:val="000000"/>
          <w:sz w:val="28"/>
        </w:rPr>
        <w:t>
      Тыңдау нәтижелері бойынша Қордың лауазымды адамы ЭЦҚ арқылы осы Қағидаларға 7-қосымшаға сәйкес нысан бойынша артық (қате) төленген әлеуметтік аударымдарды және (немесе) әлеуметтік аударымдардың уақтылы және (немесе) толық төленбегені үшін өсімпұлдарды қайтару (қайтарудан бас тарту) туралы хабарламаға қол қояды.</w:t>
      </w:r>
    </w:p>
    <w:bookmarkEnd w:id="104"/>
    <w:bookmarkStart w:name="z32" w:id="105"/>
    <w:p>
      <w:pPr>
        <w:spacing w:after="0"/>
        <w:ind w:left="0"/>
        <w:jc w:val="both"/>
      </w:pPr>
      <w:r>
        <w:rPr>
          <w:rFonts w:ascii="Times New Roman"/>
          <w:b w:val="false"/>
          <w:i w:val="false"/>
          <w:color w:val="000000"/>
          <w:sz w:val="28"/>
        </w:rPr>
        <w:t>
      14. Мемлекеттік корпорация арқылы қағаз түрінде қабылданған өтініштер бойынша Еңбекмині АЖ көрсетілетін қызметті алушыны Қор қол қойған артық (қате) төленген әлеуметтік аударымдарды және (немесе) әлеуметтік аударымдардың уақтылы және (немесе) толық төленбегені үшін өсімпұлдарды қайтару (қайтарудан бас тарту) туралы хабарлама көрсетілетін қызметті алушыны sms-хабарландыру арқылы хабардар етеді.</w:t>
      </w:r>
    </w:p>
    <w:bookmarkEnd w:id="105"/>
    <w:bookmarkStart w:name="z31" w:id="106"/>
    <w:p>
      <w:pPr>
        <w:spacing w:after="0"/>
        <w:ind w:left="0"/>
        <w:jc w:val="both"/>
      </w:pPr>
      <w:r>
        <w:rPr>
          <w:rFonts w:ascii="Times New Roman"/>
          <w:b w:val="false"/>
          <w:i w:val="false"/>
          <w:color w:val="000000"/>
          <w:sz w:val="28"/>
        </w:rPr>
        <w:t xml:space="preserve">
      15. Sms-хабарландырулар Еңбекмині АЖ-да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хабарламалар туралы sms-хабарландырулар журналында автоматты түрде тіркеледі.</w:t>
      </w:r>
    </w:p>
    <w:bookmarkEnd w:id="106"/>
    <w:bookmarkStart w:name="z30" w:id="107"/>
    <w:p>
      <w:pPr>
        <w:spacing w:after="0"/>
        <w:ind w:left="0"/>
        <w:jc w:val="both"/>
      </w:pPr>
      <w:r>
        <w:rPr>
          <w:rFonts w:ascii="Times New Roman"/>
          <w:b w:val="false"/>
          <w:i w:val="false"/>
          <w:color w:val="000000"/>
          <w:sz w:val="28"/>
        </w:rPr>
        <w:t xml:space="preserve">
      16. Көрсетілетін қызметті алушы портал арқылы жүгінген кезде Еңбекмині АЖ-да Қордың лауазымды адамының ЭЦҚ-мен куәландырылатын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артық (қате) төленген әлеуметтік аударымдарды және (немесе) әлеуметтік аударымдардың уақтылы және (немесе) толық төленбегені үшін өсімпұлдарды қайтару (қайтарудан бас тарту) туралы электрондық хабарлама қалыптастырылады және көрсетілетін қызметті алушының "жеке кабинетіне" және порталға өтініште көрсетілген көрсетілетін қызметті алушының ұялы байланысының абоненттік құрылғысының нөміріне sms-хабарлама арқылы жіберіледі. </w:t>
      </w:r>
    </w:p>
    <w:bookmarkEnd w:id="107"/>
    <w:bookmarkStart w:name="z29" w:id="108"/>
    <w:p>
      <w:pPr>
        <w:spacing w:after="0"/>
        <w:ind w:left="0"/>
        <w:jc w:val="both"/>
      </w:pPr>
      <w:r>
        <w:rPr>
          <w:rFonts w:ascii="Times New Roman"/>
          <w:b w:val="false"/>
          <w:i w:val="false"/>
          <w:color w:val="000000"/>
          <w:sz w:val="28"/>
        </w:rPr>
        <w:t>
      17. Әлеуметтік аударымдарды және (немесе) әлеуметтік аударымдардың уақтылы және (немесе) толық төленбегені үшін өсімпұлдарды қайтарудан бас тарту туралы хабарламаға қол қою кезінде Қор хабарламада осы Қағидалардың 13-тармағында көзделген бас тарту себебін көрсетеді.</w:t>
      </w:r>
    </w:p>
    <w:bookmarkEnd w:id="108"/>
    <w:bookmarkStart w:name="z28" w:id="109"/>
    <w:p>
      <w:pPr>
        <w:spacing w:after="0"/>
        <w:ind w:left="0"/>
        <w:jc w:val="both"/>
      </w:pPr>
      <w:r>
        <w:rPr>
          <w:rFonts w:ascii="Times New Roman"/>
          <w:b w:val="false"/>
          <w:i w:val="false"/>
          <w:color w:val="000000"/>
          <w:sz w:val="28"/>
        </w:rPr>
        <w:t xml:space="preserve">
      18. Мемлекеттік корпорацияның банктік шотына ақша аудару үшін Қор "Қазақстан Республикасының аумағында қолма-қол ақшасыз төлемдерді және (немесе) ақша аударымдарын жүзеге асыру қағидаларын бекіту туралы" Қазақстан Республикасының Ұлттық Банкі Басқармасының 2016 жылғы 31 тамыздағы № 208 </w:t>
      </w:r>
      <w:r>
        <w:rPr>
          <w:rFonts w:ascii="Times New Roman"/>
          <w:b w:val="false"/>
          <w:i w:val="false"/>
          <w:color w:val="000000"/>
          <w:sz w:val="28"/>
        </w:rPr>
        <w:t>қаулысымен</w:t>
      </w:r>
      <w:r>
        <w:rPr>
          <w:rFonts w:ascii="Times New Roman"/>
          <w:b w:val="false"/>
          <w:i w:val="false"/>
          <w:color w:val="000000"/>
          <w:sz w:val="28"/>
        </w:rPr>
        <w:t xml:space="preserve"> (Нормативтік құқықтық актілерді мемлекеттік тіркеу тізілімінде № 14419 болып тіркелген) (бұдан әрі – ҚР ҰБ Басқармасының қаулысы) бекітілген Қазақстан Республикасының аумағында қолма-қол ақшасыз төлемдерді және (немесе) ақша аударымдарын жүзеге асыру қағидаларында көзделген форматта төлем тапсырмасын қалыптастырады.</w:t>
      </w:r>
    </w:p>
    <w:bookmarkEnd w:id="109"/>
    <w:bookmarkStart w:name="z27" w:id="110"/>
    <w:p>
      <w:pPr>
        <w:spacing w:after="0"/>
        <w:ind w:left="0"/>
        <w:jc w:val="both"/>
      </w:pPr>
      <w:r>
        <w:rPr>
          <w:rFonts w:ascii="Times New Roman"/>
          <w:b w:val="false"/>
          <w:i w:val="false"/>
          <w:color w:val="000000"/>
          <w:sz w:val="28"/>
        </w:rPr>
        <w:t xml:space="preserve">
      19. Мемлекеттік корпорация Кодекстің 78-бабы </w:t>
      </w:r>
      <w:r>
        <w:rPr>
          <w:rFonts w:ascii="Times New Roman"/>
          <w:b w:val="false"/>
          <w:i w:val="false"/>
          <w:color w:val="000000"/>
          <w:sz w:val="28"/>
        </w:rPr>
        <w:t>4-тармағына</w:t>
      </w:r>
      <w:r>
        <w:rPr>
          <w:rFonts w:ascii="Times New Roman"/>
          <w:b w:val="false"/>
          <w:i w:val="false"/>
          <w:color w:val="000000"/>
          <w:sz w:val="28"/>
        </w:rPr>
        <w:t xml:space="preserve">, 85-бабы </w:t>
      </w:r>
      <w:r>
        <w:rPr>
          <w:rFonts w:ascii="Times New Roman"/>
          <w:b w:val="false"/>
          <w:i w:val="false"/>
          <w:color w:val="000000"/>
          <w:sz w:val="28"/>
        </w:rPr>
        <w:t>4-тармағына</w:t>
      </w:r>
      <w:r>
        <w:rPr>
          <w:rFonts w:ascii="Times New Roman"/>
          <w:b w:val="false"/>
          <w:i w:val="false"/>
          <w:color w:val="000000"/>
          <w:sz w:val="28"/>
        </w:rPr>
        <w:t xml:space="preserve">, 118-бабы </w:t>
      </w:r>
      <w:r>
        <w:rPr>
          <w:rFonts w:ascii="Times New Roman"/>
          <w:b w:val="false"/>
          <w:i w:val="false"/>
          <w:color w:val="000000"/>
          <w:sz w:val="28"/>
        </w:rPr>
        <w:t>4-тармағына</w:t>
      </w:r>
      <w:r>
        <w:rPr>
          <w:rFonts w:ascii="Times New Roman"/>
          <w:b w:val="false"/>
          <w:i w:val="false"/>
          <w:color w:val="000000"/>
          <w:sz w:val="28"/>
        </w:rPr>
        <w:t xml:space="preserve">, 181-бабы </w:t>
      </w:r>
      <w:r>
        <w:rPr>
          <w:rFonts w:ascii="Times New Roman"/>
          <w:b w:val="false"/>
          <w:i w:val="false"/>
          <w:color w:val="000000"/>
          <w:sz w:val="28"/>
        </w:rPr>
        <w:t>2-тармағына</w:t>
      </w:r>
      <w:r>
        <w:rPr>
          <w:rFonts w:ascii="Times New Roman"/>
          <w:b w:val="false"/>
          <w:i w:val="false"/>
          <w:color w:val="000000"/>
          <w:sz w:val="28"/>
        </w:rPr>
        <w:t xml:space="preserve">, 240-бабы </w:t>
      </w:r>
      <w:r>
        <w:rPr>
          <w:rFonts w:ascii="Times New Roman"/>
          <w:b w:val="false"/>
          <w:i w:val="false"/>
          <w:color w:val="000000"/>
          <w:sz w:val="28"/>
        </w:rPr>
        <w:t>3-тармағына</w:t>
      </w:r>
      <w:r>
        <w:rPr>
          <w:rFonts w:ascii="Times New Roman"/>
          <w:b w:val="false"/>
          <w:i w:val="false"/>
          <w:color w:val="000000"/>
          <w:sz w:val="28"/>
        </w:rPr>
        <w:t xml:space="preserve"> сәйкес әлеуметтік төлемдердің мөлшерін есептеу кезінде ескерілмеген артық (қате) төленген әлеуметтік аударымдардың сомасын қоспағанда, қайтарылуға жататын әлеуметтік аударымдар бойынша Қордан есептелген әлеуметтік төлемдерді тағайындау фактісін анықтаған кезде, Мемлекеттік корпорация олар келіп түскен күннен кейінгі үш жұмыс күні ішінде әлеуметтік аударымдар сомасын Қордың шотына қайтарады.</w:t>
      </w:r>
    </w:p>
    <w:bookmarkEnd w:id="110"/>
    <w:bookmarkStart w:name="z26" w:id="111"/>
    <w:p>
      <w:pPr>
        <w:spacing w:after="0"/>
        <w:ind w:left="0"/>
        <w:jc w:val="both"/>
      </w:pPr>
      <w:r>
        <w:rPr>
          <w:rFonts w:ascii="Times New Roman"/>
          <w:b w:val="false"/>
          <w:i w:val="false"/>
          <w:color w:val="000000"/>
          <w:sz w:val="28"/>
        </w:rPr>
        <w:t>
      20. Мемлекеттік корпорация Қордан қаражат түскен күннен кейінгі үш жұмыс күннен кешіктірмей ҚР Б Басқармасының қаулысымен бекітілген Қазақстан Республикасының аумағында қолма-қол ақшасыз төлемдерді және (немесе) ақша аударымдарын жүзеге асыру қағидаларында көзделген форматта төлем тапсырмасын қалыптастырады, және көрсетілетін қызметті алушыға артық (қате) төленген әлеуметтік аударымдарды және (немесе) әлеуметтік аударымдардың уақтылы және (немесе) толық төленбегені үшін өсімпұлдар сомаларын аударады.</w:t>
      </w:r>
    </w:p>
    <w:bookmarkEnd w:id="111"/>
    <w:bookmarkStart w:name="z25" w:id="112"/>
    <w:p>
      <w:pPr>
        <w:spacing w:after="0"/>
        <w:ind w:left="0"/>
        <w:jc w:val="both"/>
      </w:pPr>
      <w:r>
        <w:rPr>
          <w:rFonts w:ascii="Times New Roman"/>
          <w:b w:val="false"/>
          <w:i w:val="false"/>
          <w:color w:val="000000"/>
          <w:sz w:val="28"/>
        </w:rPr>
        <w:t>
      21. Мемлекеттік корпорация Еңбекмині АЖ міндетті әлеуметтік сақтандыру жүйесіне қатысушылардың әлеуметтік аударымдарды және (немесе) әлеуметтік аударымдардың уақтылы және (немесе) толық төленбегені үшін өсімпұлдардың қайтарылған сомалары бойынша деректерді өзектілендіреді.</w:t>
      </w:r>
    </w:p>
    <w:bookmarkEnd w:id="112"/>
    <w:bookmarkStart w:name="z24" w:id="113"/>
    <w:p>
      <w:pPr>
        <w:spacing w:after="0"/>
        <w:ind w:left="0"/>
        <w:jc w:val="both"/>
      </w:pPr>
      <w:r>
        <w:rPr>
          <w:rFonts w:ascii="Times New Roman"/>
          <w:b w:val="false"/>
          <w:i w:val="false"/>
          <w:color w:val="000000"/>
          <w:sz w:val="28"/>
        </w:rPr>
        <w:t>
      22. Мемлекеттік корпорация мен Қордың арасында айына бір рет әлеуметтік аударымдар және (немесе) әлеуметтік аударымдардың уақтылы және (немесе) толық төленбегені үшін өсімпұлдардың түсуіне, сондай-ақ әлеуметтік аударымдарды және (немесе) әлеуметтік аударымдардың уақтылы және (немесе) толық төленбегені үшін өсімпұлдардың қайтарылуына салыстырып тексеру жүргізіледі.</w:t>
      </w:r>
    </w:p>
    <w:bookmarkEnd w:id="113"/>
    <w:bookmarkStart w:name="z23" w:id="114"/>
    <w:p>
      <w:pPr>
        <w:spacing w:after="0"/>
        <w:ind w:left="0"/>
        <w:jc w:val="both"/>
      </w:pPr>
      <w:r>
        <w:rPr>
          <w:rFonts w:ascii="Times New Roman"/>
          <w:b w:val="false"/>
          <w:i w:val="false"/>
          <w:color w:val="000000"/>
          <w:sz w:val="28"/>
        </w:rPr>
        <w:t>
      23. Қор қайтарылған артық (қате) төленген әлеуметтік аударымдардың және (немесе) әлеуметтік аударымдардың уақтылы және (немесе) толық төленбегені үшін өсімпұлдарды есепке алуды жүргiзедi.</w:t>
      </w:r>
    </w:p>
    <w:bookmarkEnd w:id="114"/>
    <w:bookmarkStart w:name="z22" w:id="115"/>
    <w:p>
      <w:pPr>
        <w:spacing w:after="0"/>
        <w:ind w:left="0"/>
        <w:jc w:val="both"/>
      </w:pPr>
      <w:r>
        <w:rPr>
          <w:rFonts w:ascii="Times New Roman"/>
          <w:b w:val="false"/>
          <w:i w:val="false"/>
          <w:color w:val="000000"/>
          <w:sz w:val="28"/>
        </w:rPr>
        <w:t xml:space="preserve">
      24. Оператор порталда қамтылған мәліметтердің қалыптастырылуын, қауіпсіздігін, сақталуын және өзгермейтіндігін қамтамасыз етеді. </w:t>
      </w:r>
    </w:p>
    <w:bookmarkEnd w:id="115"/>
    <w:bookmarkStart w:name="z21" w:id="116"/>
    <w:p>
      <w:pPr>
        <w:spacing w:after="0"/>
        <w:ind w:left="0"/>
        <w:jc w:val="both"/>
      </w:pPr>
      <w:r>
        <w:rPr>
          <w:rFonts w:ascii="Times New Roman"/>
          <w:b w:val="false"/>
          <w:i w:val="false"/>
          <w:color w:val="000000"/>
          <w:sz w:val="28"/>
        </w:rPr>
        <w:t>
      25. Орталық деректерді қолданбалы бағдарламалық қамсыздандыру деңгейінде рұқсатсыз қол жеткізуден қорғауды, көрсетілетін қызметті алушыдан алынған мәліметтердің уақтылы берілуін және өзгермейтінін қамтамасыз етеді.</w:t>
      </w:r>
    </w:p>
    <w:bookmarkEnd w:id="116"/>
    <w:bookmarkStart w:name="z20" w:id="117"/>
    <w:p>
      <w:pPr>
        <w:spacing w:after="0"/>
        <w:ind w:left="0"/>
        <w:jc w:val="both"/>
      </w:pPr>
      <w:r>
        <w:rPr>
          <w:rFonts w:ascii="Times New Roman"/>
          <w:b w:val="false"/>
          <w:i w:val="false"/>
          <w:color w:val="000000"/>
          <w:sz w:val="28"/>
        </w:rPr>
        <w:t>
      26. Орталық Еңбекминінің АЖ олардың мақсатына сәйкес үздіксіз жұмыс істеуін және өзектілендірілуін қамтамасыз етуге бағытталған іс-шаралар кешенін қамтамасыз етеді. Орталық берілетін деректердің толықтығын, дұрыстығын, өзектілігін және уақтылығын қамтамасыз етеді.</w:t>
      </w:r>
    </w:p>
    <w:bookmarkEnd w:id="117"/>
    <w:bookmarkStart w:name="z19" w:id="118"/>
    <w:p>
      <w:pPr>
        <w:spacing w:after="0"/>
        <w:ind w:left="0"/>
        <w:jc w:val="both"/>
      </w:pPr>
      <w:r>
        <w:rPr>
          <w:rFonts w:ascii="Times New Roman"/>
          <w:b w:val="false"/>
          <w:i w:val="false"/>
          <w:color w:val="000000"/>
          <w:sz w:val="28"/>
        </w:rPr>
        <w:t>
      27. Қызмет көрсету мәселелері бойынша ақпараттық өзара іс-қимыл ЭЦҚ қолдана отырып, Қазақстан Республикасы мемлекеттік органдарының бірыңғай тасымалдау ортасы арқылы жүзеге асырылады. Ақпарат алмасу кезінде ақпаратты қорғау мемлекеттік органдардың бірыңғай қорғалған тасымалдау ортасын пайдалану есебінен де, техникалық және ұйымдастырушылық сипаттағы іс-шаралар есебінен де қамтамасыз етіледі.</w:t>
      </w:r>
    </w:p>
    <w:bookmarkEnd w:id="118"/>
    <w:bookmarkStart w:name="z18" w:id="119"/>
    <w:p>
      <w:pPr>
        <w:spacing w:after="0"/>
        <w:ind w:left="0"/>
        <w:jc w:val="both"/>
      </w:pPr>
      <w:r>
        <w:rPr>
          <w:rFonts w:ascii="Times New Roman"/>
          <w:b w:val="false"/>
          <w:i w:val="false"/>
          <w:color w:val="000000"/>
          <w:sz w:val="28"/>
        </w:rPr>
        <w:t xml:space="preserve">
      28. Заңның 5-бабы 2-тармағының </w:t>
      </w:r>
      <w:r>
        <w:rPr>
          <w:rFonts w:ascii="Times New Roman"/>
          <w:b w:val="false"/>
          <w:i w:val="false"/>
          <w:color w:val="000000"/>
          <w:sz w:val="28"/>
        </w:rPr>
        <w:t>11) тармақшасына</w:t>
      </w:r>
      <w:r>
        <w:rPr>
          <w:rFonts w:ascii="Times New Roman"/>
          <w:b w:val="false"/>
          <w:i w:val="false"/>
          <w:color w:val="000000"/>
          <w:sz w:val="28"/>
        </w:rPr>
        <w:t xml:space="preserve"> сәйкес ақпараттандыру саласындағы уәкілетті орган белгілеген тәртіппен Қор Еңбекмині АЖ арқылы мемлекеттік қызметтер көрсету мониторингінің ақпараттық жүйесіне қызмет көрсету сатысы туралы деректерді енгізуді қамтамасыз етеді.</w:t>
      </w:r>
    </w:p>
    <w:bookmarkEnd w:id="119"/>
    <w:bookmarkStart w:name="z17" w:id="120"/>
    <w:p>
      <w:pPr>
        <w:spacing w:after="0"/>
        <w:ind w:left="0"/>
        <w:jc w:val="left"/>
      </w:pPr>
      <w:r>
        <w:rPr>
          <w:rFonts w:ascii="Times New Roman"/>
          <w:b/>
          <w:i w:val="false"/>
          <w:color w:val="000000"/>
        </w:rPr>
        <w:t xml:space="preserve"> 3-тарау. Қызмет көрсету мәселелері бойынша Қордың, Мемлекеттік корпорацияның шешімдеріне, әрекеттеріне (әрекетсіздігіне) шағымдану тәртібі</w:t>
      </w:r>
    </w:p>
    <w:bookmarkEnd w:id="120"/>
    <w:bookmarkStart w:name="z16" w:id="121"/>
    <w:p>
      <w:pPr>
        <w:spacing w:after="0"/>
        <w:ind w:left="0"/>
        <w:jc w:val="both"/>
      </w:pPr>
      <w:r>
        <w:rPr>
          <w:rFonts w:ascii="Times New Roman"/>
          <w:b w:val="false"/>
          <w:i w:val="false"/>
          <w:color w:val="000000"/>
          <w:sz w:val="28"/>
        </w:rPr>
        <w:t>
      29. Қордың (немесе) оның лауазымды адамдарының, Мемлекеттік корпорацияның және (немесе) олардың жұмыскерлерінің Қызмет көрсету мәселелері бойынша шешімдеріне, әрекеттеріне (әрекетсіздігіне) шағымданған кезде шағым Қордың, Мемлекеттік корпорацияның басшысының атына немесе уәкілетті мемлекеттік орган басшысының атына беріледі.</w:t>
      </w:r>
    </w:p>
    <w:bookmarkEnd w:id="121"/>
    <w:bookmarkStart w:name="z15" w:id="122"/>
    <w:p>
      <w:pPr>
        <w:spacing w:after="0"/>
        <w:ind w:left="0"/>
        <w:jc w:val="both"/>
      </w:pPr>
      <w:r>
        <w:rPr>
          <w:rFonts w:ascii="Times New Roman"/>
          <w:b w:val="false"/>
          <w:i w:val="false"/>
          <w:color w:val="000000"/>
          <w:sz w:val="28"/>
        </w:rPr>
        <w:t>
      Қордың, Мемлекеттік корпорацияның атына түскен көрсетілетін қызметті алушының шағымы тіркелген күнінен бастап бес жұмыс күні ішінде қаралуға жатады.</w:t>
      </w:r>
    </w:p>
    <w:bookmarkEnd w:id="122"/>
    <w:bookmarkStart w:name="z14" w:id="123"/>
    <w:p>
      <w:pPr>
        <w:spacing w:after="0"/>
        <w:ind w:left="0"/>
        <w:jc w:val="both"/>
      </w:pPr>
      <w:r>
        <w:rPr>
          <w:rFonts w:ascii="Times New Roman"/>
          <w:b w:val="false"/>
          <w:i w:val="false"/>
          <w:color w:val="000000"/>
          <w:sz w:val="28"/>
        </w:rPr>
        <w:t xml:space="preserve">
      Қызмет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 </w:t>
      </w:r>
    </w:p>
    <w:bookmarkEnd w:id="123"/>
    <w:bookmarkStart w:name="z13" w:id="124"/>
    <w:p>
      <w:pPr>
        <w:spacing w:after="0"/>
        <w:ind w:left="0"/>
        <w:jc w:val="both"/>
      </w:pPr>
      <w:r>
        <w:rPr>
          <w:rFonts w:ascii="Times New Roman"/>
          <w:b w:val="false"/>
          <w:i w:val="false"/>
          <w:color w:val="000000"/>
          <w:sz w:val="28"/>
        </w:rPr>
        <w:t xml:space="preserve">
      ҚР ӘРПК-нің 98-бабының </w:t>
      </w:r>
      <w:r>
        <w:rPr>
          <w:rFonts w:ascii="Times New Roman"/>
          <w:b w:val="false"/>
          <w:i w:val="false"/>
          <w:color w:val="000000"/>
          <w:sz w:val="28"/>
        </w:rPr>
        <w:t>3-тармағына</w:t>
      </w:r>
      <w:r>
        <w:rPr>
          <w:rFonts w:ascii="Times New Roman"/>
          <w:b w:val="false"/>
          <w:i w:val="false"/>
          <w:color w:val="000000"/>
          <w:sz w:val="28"/>
        </w:rPr>
        <w:t xml:space="preserve"> сәйкес шағымды қарайтын орган әкімшілік актісіне, әкімшілік әрекетiне (әрекетсiздiгiне) дау айтылатын лауазымды адамды, ҚР ӘРПК </w:t>
      </w:r>
      <w:r>
        <w:rPr>
          <w:rFonts w:ascii="Times New Roman"/>
          <w:b w:val="false"/>
          <w:i w:val="false"/>
          <w:color w:val="000000"/>
          <w:sz w:val="28"/>
        </w:rPr>
        <w:t>73-бабына</w:t>
      </w:r>
      <w:r>
        <w:rPr>
          <w:rFonts w:ascii="Times New Roman"/>
          <w:b w:val="false"/>
          <w:i w:val="false"/>
          <w:color w:val="000000"/>
          <w:sz w:val="28"/>
        </w:rPr>
        <w:t xml:space="preserve"> сәйкес әкімшілік рәсімге қатысушыны тыңдайды.</w:t>
      </w:r>
    </w:p>
    <w:bookmarkEnd w:id="124"/>
    <w:bookmarkStart w:name="z12" w:id="125"/>
    <w:p>
      <w:pPr>
        <w:spacing w:after="0"/>
        <w:ind w:left="0"/>
        <w:jc w:val="both"/>
      </w:pPr>
      <w:r>
        <w:rPr>
          <w:rFonts w:ascii="Times New Roman"/>
          <w:b w:val="false"/>
          <w:i w:val="false"/>
          <w:color w:val="000000"/>
          <w:sz w:val="28"/>
        </w:rPr>
        <w:t>
      Қордың немесе Мемлекеттік корпорацияның атына келіп түскен көрсетілетін қызметті алушының шағымы келіп түскен күннен бастап үш жұмыс күнінен кешіктірілмей және әкімшілік іс шағымды қарайтын органға жіберіледі.</w:t>
      </w:r>
    </w:p>
    <w:bookmarkEnd w:id="125"/>
    <w:bookmarkStart w:name="z11" w:id="126"/>
    <w:p>
      <w:pPr>
        <w:spacing w:after="0"/>
        <w:ind w:left="0"/>
        <w:jc w:val="both"/>
      </w:pPr>
      <w:r>
        <w:rPr>
          <w:rFonts w:ascii="Times New Roman"/>
          <w:b w:val="false"/>
          <w:i w:val="false"/>
          <w:color w:val="000000"/>
          <w:sz w:val="28"/>
        </w:rPr>
        <w:t>
      Қор, Мемлекеттік корпорация үш жұмыс күні ішінде шағымда көрсетілген талаптарды толық қанағаттандыратын шешімді не өзге де әкімшілік әрекетті қабылдаған кезде, олар шағымды қарайтын органға шағымды жібермейді.</w:t>
      </w:r>
    </w:p>
    <w:bookmarkEnd w:id="126"/>
    <w:bookmarkStart w:name="z10" w:id="127"/>
    <w:p>
      <w:pPr>
        <w:spacing w:after="0"/>
        <w:ind w:left="0"/>
        <w:jc w:val="both"/>
      </w:pPr>
      <w:r>
        <w:rPr>
          <w:rFonts w:ascii="Times New Roman"/>
          <w:b w:val="false"/>
          <w:i w:val="false"/>
          <w:color w:val="000000"/>
          <w:sz w:val="28"/>
        </w:rPr>
        <w:t xml:space="preserve">
      Көрсетілетін қызметті алушының шағымды қарайтын органның атына келіп түскен шағымы ол тіркелген күннен бастап он бес жұмыс күні ішінде қаралуға тиіс. </w:t>
      </w:r>
    </w:p>
    <w:bookmarkEnd w:id="127"/>
    <w:bookmarkStart w:name="z9" w:id="128"/>
    <w:p>
      <w:pPr>
        <w:spacing w:after="0"/>
        <w:ind w:left="0"/>
        <w:jc w:val="both"/>
      </w:pPr>
      <w:r>
        <w:rPr>
          <w:rFonts w:ascii="Times New Roman"/>
          <w:b w:val="false"/>
          <w:i w:val="false"/>
          <w:color w:val="000000"/>
          <w:sz w:val="28"/>
        </w:rPr>
        <w:t>
      30. Көрсетілген қызметтің нәтижелерімен келіспеген жағдайларда көрсетілетін қызметті алушы Қазақстан Республикасының заңнамасында белгіленген тәртіппен сотқа жүгінеді.</w:t>
      </w:r>
    </w:p>
    <w:bookmarkEnd w:id="128"/>
    <w:bookmarkStart w:name="z8" w:id="129"/>
    <w:p>
      <w:pPr>
        <w:spacing w:after="0"/>
        <w:ind w:left="0"/>
        <w:jc w:val="both"/>
      </w:pPr>
      <w:r>
        <w:rPr>
          <w:rFonts w:ascii="Times New Roman"/>
          <w:b w:val="false"/>
          <w:i w:val="false"/>
          <w:color w:val="000000"/>
          <w:sz w:val="28"/>
        </w:rPr>
        <w:t>
      31. Егер Қазақстан Республикасының заңдарында өзгеше көзделмесе, ҚР ӘРПК 91-бабының 5-тармағына сәйкес әкімшілік тәртіппен (сотқа дейінгі) шағым жасалғаннан кейін сотқа жүгінуге жол беріледі.</w:t>
      </w:r>
    </w:p>
    <w:bookmarkEnd w:id="1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Артық (қате) төленген</w:t>
            </w:r>
            <w:r>
              <w:br/>
            </w:r>
            <w:r>
              <w:rPr>
                <w:rFonts w:ascii="Times New Roman"/>
                <w:b w:val="false"/>
                <w:i w:val="false"/>
                <w:color w:val="000000"/>
                <w:sz w:val="20"/>
              </w:rPr>
              <w:t>әлеуметтік аударымдарды және</w:t>
            </w:r>
            <w:r>
              <w:br/>
            </w:r>
            <w:r>
              <w:rPr>
                <w:rFonts w:ascii="Times New Roman"/>
                <w:b w:val="false"/>
                <w:i w:val="false"/>
                <w:color w:val="000000"/>
                <w:sz w:val="20"/>
              </w:rPr>
              <w:t>(немесе) әлеуметтік</w:t>
            </w:r>
            <w:r>
              <w:br/>
            </w:r>
            <w:r>
              <w:rPr>
                <w:rFonts w:ascii="Times New Roman"/>
                <w:b w:val="false"/>
                <w:i w:val="false"/>
                <w:color w:val="000000"/>
                <w:sz w:val="20"/>
              </w:rPr>
              <w:t>аударымдардың уақтылы және</w:t>
            </w:r>
            <w:r>
              <w:br/>
            </w:r>
            <w:r>
              <w:rPr>
                <w:rFonts w:ascii="Times New Roman"/>
                <w:b w:val="false"/>
                <w:i w:val="false"/>
                <w:color w:val="000000"/>
                <w:sz w:val="20"/>
              </w:rPr>
              <w:t>(немесе) толық төленбегені үшін</w:t>
            </w:r>
            <w:r>
              <w:br/>
            </w:r>
            <w:r>
              <w:rPr>
                <w:rFonts w:ascii="Times New Roman"/>
                <w:b w:val="false"/>
                <w:i w:val="false"/>
                <w:color w:val="000000"/>
                <w:sz w:val="20"/>
              </w:rPr>
              <w:t>өсімпұлдарды қайтаруды жүзеге</w:t>
            </w:r>
            <w:r>
              <w:br/>
            </w:r>
            <w:r>
              <w:rPr>
                <w:rFonts w:ascii="Times New Roman"/>
                <w:b w:val="false"/>
                <w:i w:val="false"/>
                <w:color w:val="000000"/>
                <w:sz w:val="20"/>
              </w:rPr>
              <w:t>асырудың қағидалары мен</w:t>
            </w:r>
            <w:r>
              <w:br/>
            </w:r>
            <w:r>
              <w:rPr>
                <w:rFonts w:ascii="Times New Roman"/>
                <w:b w:val="false"/>
                <w:i w:val="false"/>
                <w:color w:val="000000"/>
                <w:sz w:val="20"/>
              </w:rPr>
              <w:t>жағдайларына</w:t>
            </w:r>
            <w:r>
              <w:br/>
            </w:r>
            <w:r>
              <w:rPr>
                <w:rFonts w:ascii="Times New Roman"/>
                <w:b w:val="false"/>
                <w:i w:val="false"/>
                <w:color w:val="000000"/>
                <w:sz w:val="20"/>
              </w:rPr>
              <w:t>1-қосымша</w:t>
            </w:r>
            <w:r>
              <w:br/>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әлеуметтік</w:t>
            </w:r>
            <w:r>
              <w:br/>
            </w:r>
            <w:r>
              <w:rPr>
                <w:rFonts w:ascii="Times New Roman"/>
                <w:b w:val="false"/>
                <w:i w:val="false"/>
                <w:color w:val="000000"/>
                <w:sz w:val="20"/>
              </w:rPr>
              <w:t>сақтандыру қоры"</w:t>
            </w:r>
            <w:r>
              <w:br/>
            </w:r>
            <w:r>
              <w:rPr>
                <w:rFonts w:ascii="Times New Roman"/>
                <w:b w:val="false"/>
                <w:i w:val="false"/>
                <w:color w:val="000000"/>
                <w:sz w:val="20"/>
              </w:rPr>
              <w:t>акционерлік қоғамының</w:t>
            </w:r>
            <w:r>
              <w:br/>
            </w:r>
            <w:r>
              <w:rPr>
                <w:rFonts w:ascii="Times New Roman"/>
                <w:b w:val="false"/>
                <w:i w:val="false"/>
                <w:color w:val="000000"/>
                <w:sz w:val="20"/>
              </w:rPr>
              <w:t>басшысы _____________</w:t>
            </w:r>
          </w:p>
        </w:tc>
      </w:tr>
    </w:tbl>
    <w:p>
      <w:pPr>
        <w:spacing w:after="0"/>
        <w:ind w:left="0"/>
        <w:jc w:val="left"/>
      </w:pPr>
      <w:r>
        <w:rPr>
          <w:rFonts w:ascii="Times New Roman"/>
          <w:b/>
          <w:i w:val="false"/>
          <w:color w:val="000000"/>
        </w:rPr>
        <w:t xml:space="preserve"> Өтініш </w:t>
      </w:r>
    </w:p>
    <w:p>
      <w:pPr>
        <w:spacing w:after="0"/>
        <w:ind w:left="0"/>
        <w:jc w:val="both"/>
      </w:pPr>
      <w:r>
        <w:rPr>
          <w:rFonts w:ascii="Times New Roman"/>
          <w:b w:val="false"/>
          <w:i w:val="false"/>
          <w:color w:val="000000"/>
          <w:sz w:val="28"/>
        </w:rPr>
        <w:t>
      кімнен____________________________________________________________________</w:t>
      </w:r>
    </w:p>
    <w:p>
      <w:pPr>
        <w:spacing w:after="0"/>
        <w:ind w:left="0"/>
        <w:jc w:val="both"/>
      </w:pPr>
      <w:r>
        <w:rPr>
          <w:rFonts w:ascii="Times New Roman"/>
          <w:b w:val="false"/>
          <w:i w:val="false"/>
          <w:color w:val="000000"/>
          <w:sz w:val="28"/>
        </w:rPr>
        <w:t>
      (төлеушінің немесе банктің, банк операцияларының жекелеген түрлерін жүзеге</w:t>
      </w:r>
    </w:p>
    <w:p>
      <w:pPr>
        <w:spacing w:after="0"/>
        <w:ind w:left="0"/>
        <w:jc w:val="both"/>
      </w:pPr>
      <w:r>
        <w:rPr>
          <w:rFonts w:ascii="Times New Roman"/>
          <w:b w:val="false"/>
          <w:i w:val="false"/>
          <w:color w:val="000000"/>
          <w:sz w:val="28"/>
        </w:rPr>
        <w:t>
      асыратын ұйымның атауы)</w:t>
      </w:r>
    </w:p>
    <w:p>
      <w:pPr>
        <w:spacing w:after="0"/>
        <w:ind w:left="0"/>
        <w:jc w:val="both"/>
      </w:pPr>
      <w:r>
        <w:rPr>
          <w:rFonts w:ascii="Times New Roman"/>
          <w:b w:val="false"/>
          <w:i w:val="false"/>
          <w:color w:val="000000"/>
          <w:sz w:val="28"/>
        </w:rPr>
        <w:t>
      __________ жылғы № _______ төлем тапсырмасымен, ___________ анықтамалық, ___________ төлемнің жалпы сомасы, _________________ қайтарудың жалпы сомасы бойынша артық (қате) аударылған әлеуметтік аударымдарды және (немесе) әлеуметтік аударымдардың уақтылы және (немесе) толық төленбегені үшін өсімпұлдарды қайтаруды сұраймын: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p>
            <w:pPr>
              <w:spacing w:after="20"/>
              <w:ind w:left="20"/>
              <w:jc w:val="both"/>
            </w:pPr>
            <w:r>
              <w:rPr>
                <w:rFonts w:ascii="Times New Roman"/>
                <w:b w:val="false"/>
                <w:i w:val="false"/>
                <w:color w:val="000000"/>
                <w:sz w:val="20"/>
              </w:rPr>
              <w:t>
(әкесінің аты бар болса)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сома</w:t>
            </w:r>
          </w:p>
          <w:p>
            <w:pPr>
              <w:spacing w:after="20"/>
              <w:ind w:left="20"/>
              <w:jc w:val="both"/>
            </w:pPr>
            <w:r>
              <w:rPr>
                <w:rFonts w:ascii="Times New Roman"/>
                <w:b w:val="false"/>
                <w:i w:val="false"/>
                <w:color w:val="000000"/>
                <w:sz w:val="20"/>
              </w:rPr>
              <w:t>
(бір төлем тапсырмасы бойынша),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Қайтарылатын сома, теңге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ТТК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Артық (қате) төленген әлеуметтік аударымдарды және (немесе) әлеуметтік аударымдардың уақтылы және (немесе) толық төленбегені үшін өсімпұлдарды қайтаруды жүзеге асыру қағидалары мен жағдайларының 4-тармағында көрсетілген қажетті құжаттарды қоса бере отырып, себебінен (бір себепті белгілеу):</w:t>
      </w:r>
    </w:p>
    <w:p>
      <w:pPr>
        <w:spacing w:after="0"/>
        <w:ind w:left="0"/>
        <w:jc w:val="both"/>
      </w:pPr>
      <w:r>
        <w:rPr>
          <w:rFonts w:ascii="Times New Roman"/>
          <w:b w:val="false"/>
          <w:i w:val="false"/>
          <w:color w:val="000000"/>
          <w:sz w:val="28"/>
        </w:rPr>
        <w:t>
      ☐ төлеуші немесе банк, немесе банк операцияларының жекелеген түрлерін жүзеге асыратын ұйым сол бір кезең үшін екі немесе одан да көп рет Мемлекеттік әлеуметтік сақтандыру қорының шотына қате аударған;</w:t>
      </w:r>
    </w:p>
    <w:p>
      <w:pPr>
        <w:spacing w:after="0"/>
        <w:ind w:left="0"/>
        <w:jc w:val="both"/>
      </w:pPr>
      <w:r>
        <w:rPr>
          <w:rFonts w:ascii="Times New Roman"/>
          <w:b w:val="false"/>
          <w:i w:val="false"/>
          <w:color w:val="000000"/>
          <w:sz w:val="28"/>
        </w:rPr>
        <w:t xml:space="preserve">
      ☐ қайтаруға тиіс, жаңадан қабылданған немесе жұмыстан босатылған жұмыскерлер аванспен алған табысқа артық есептелген; </w:t>
      </w:r>
    </w:p>
    <w:p>
      <w:pPr>
        <w:spacing w:after="0"/>
        <w:ind w:left="0"/>
        <w:jc w:val="both"/>
      </w:pPr>
      <w:r>
        <w:rPr>
          <w:rFonts w:ascii="Times New Roman"/>
          <w:b w:val="false"/>
          <w:i w:val="false"/>
          <w:color w:val="000000"/>
          <w:sz w:val="28"/>
        </w:rPr>
        <w:t xml:space="preserve">
      ☐ Қазақстан Республикасы Әлеуметтік кодексінің 207-бабының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жасқа толған адамдар болып табылатын қатысушылар үшін артық төленген;</w:t>
      </w:r>
    </w:p>
    <w:p>
      <w:pPr>
        <w:spacing w:after="0"/>
        <w:ind w:left="0"/>
        <w:jc w:val="both"/>
      </w:pPr>
      <w:r>
        <w:rPr>
          <w:rFonts w:ascii="Times New Roman"/>
          <w:b w:val="false"/>
          <w:i w:val="false"/>
          <w:color w:val="000000"/>
          <w:sz w:val="28"/>
        </w:rPr>
        <w:t>
      ☐ төлемді тағайындау коды дұрыс көрсетілмеген;</w:t>
      </w:r>
    </w:p>
    <w:p>
      <w:pPr>
        <w:spacing w:after="0"/>
        <w:ind w:left="0"/>
        <w:jc w:val="both"/>
      </w:pPr>
      <w:r>
        <w:rPr>
          <w:rFonts w:ascii="Times New Roman"/>
          <w:b w:val="false"/>
          <w:i w:val="false"/>
          <w:color w:val="000000"/>
          <w:sz w:val="28"/>
        </w:rPr>
        <w:t xml:space="preserve">
      ☐ төлем тапсырмасының тізімдік бөлігінде төлем кезеңінде қате жіберілген; </w:t>
      </w:r>
    </w:p>
    <w:p>
      <w:pPr>
        <w:spacing w:after="0"/>
        <w:ind w:left="0"/>
        <w:jc w:val="both"/>
      </w:pPr>
      <w:r>
        <w:rPr>
          <w:rFonts w:ascii="Times New Roman"/>
          <w:b w:val="false"/>
          <w:i w:val="false"/>
          <w:color w:val="000000"/>
          <w:sz w:val="28"/>
        </w:rPr>
        <w:t xml:space="preserve">
      ☐ төлем тапсырмасының тізімдік бөлігінде әлеуметтік аударымдар сомаларында қате жіберілген; </w:t>
      </w:r>
    </w:p>
    <w:p>
      <w:pPr>
        <w:spacing w:after="0"/>
        <w:ind w:left="0"/>
        <w:jc w:val="both"/>
      </w:pPr>
      <w:r>
        <w:rPr>
          <w:rFonts w:ascii="Times New Roman"/>
          <w:b w:val="false"/>
          <w:i w:val="false"/>
          <w:color w:val="000000"/>
          <w:sz w:val="28"/>
        </w:rPr>
        <w:t xml:space="preserve">
      ☐ төлеушінің деректемелері дұрыс көрсетілмеген; </w:t>
      </w:r>
    </w:p>
    <w:p>
      <w:pPr>
        <w:spacing w:after="0"/>
        <w:ind w:left="0"/>
        <w:jc w:val="both"/>
      </w:pPr>
      <w:r>
        <w:rPr>
          <w:rFonts w:ascii="Times New Roman"/>
          <w:b w:val="false"/>
          <w:i w:val="false"/>
          <w:color w:val="000000"/>
          <w:sz w:val="28"/>
        </w:rPr>
        <w:t xml:space="preserve">
      ☐ дара кәсіпкер, жеке практикамен айналысатын адам, сондай-ақ шаруа немесе фермер қожалығы ретінде тіркелмеген жеке тұлға төлеген </w:t>
      </w:r>
    </w:p>
    <w:p>
      <w:pPr>
        <w:spacing w:after="0"/>
        <w:ind w:left="0"/>
        <w:jc w:val="both"/>
      </w:pPr>
      <w:r>
        <w:rPr>
          <w:rFonts w:ascii="Times New Roman"/>
          <w:b w:val="false"/>
          <w:i w:val="false"/>
          <w:color w:val="000000"/>
          <w:sz w:val="28"/>
        </w:rPr>
        <w:t xml:space="preserve">
      _____ референс, _________ төлемнің жалпы сомасы _______ , қайтарылатын жалпы сома _______ қайтаруды жүзеге асыруды сұраймын. </w:t>
      </w:r>
    </w:p>
    <w:p>
      <w:pPr>
        <w:spacing w:after="0"/>
        <w:ind w:left="0"/>
        <w:jc w:val="both"/>
      </w:pPr>
      <w:r>
        <w:rPr>
          <w:rFonts w:ascii="Times New Roman"/>
          <w:b w:val="false"/>
          <w:i w:val="false"/>
          <w:color w:val="000000"/>
          <w:sz w:val="28"/>
        </w:rPr>
        <w:t>
      Өтінішке қоса берілген құжаттардың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Ұсынылған деректердің анықтығын қамтамасыз етемін және ұсынылған құжаттардың түпнұсқалығын растаймын.</w:t>
      </w:r>
    </w:p>
    <w:p>
      <w:pPr>
        <w:spacing w:after="0"/>
        <w:ind w:left="0"/>
        <w:jc w:val="both"/>
      </w:pPr>
      <w:r>
        <w:rPr>
          <w:rFonts w:ascii="Times New Roman"/>
          <w:b w:val="false"/>
          <w:i w:val="false"/>
          <w:color w:val="000000"/>
          <w:sz w:val="28"/>
        </w:rPr>
        <w:t xml:space="preserve">
      Осы өтініште қамтылған дербес деректерді жинау және өңдеу "Дербес деректер және оларды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асырылғанын растаймын.</w:t>
      </w:r>
    </w:p>
    <w:p>
      <w:pPr>
        <w:spacing w:after="0"/>
        <w:ind w:left="0"/>
        <w:jc w:val="both"/>
      </w:pPr>
      <w:r>
        <w:rPr>
          <w:rFonts w:ascii="Times New Roman"/>
          <w:b w:val="false"/>
          <w:i w:val="false"/>
          <w:color w:val="000000"/>
          <w:sz w:val="28"/>
        </w:rPr>
        <w:t>
      Артық (қате) төленген әлеуметтік аударымдарды және (немесе) әлеуметтік аударымдардың уақтылы және (немесе) толық төленбегені үшін өсімпұлдарды қайтарудан бас тарту туралы sms-хабарлама арқылы, телефон байланысы арқылы хабарламаға келісім беремін.</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келісім беремін.</w:t>
      </w:r>
    </w:p>
    <w:p>
      <w:pPr>
        <w:spacing w:after="0"/>
        <w:ind w:left="0"/>
        <w:jc w:val="both"/>
      </w:pPr>
      <w:r>
        <w:rPr>
          <w:rFonts w:ascii="Times New Roman"/>
          <w:b w:val="false"/>
          <w:i w:val="false"/>
          <w:color w:val="000000"/>
          <w:sz w:val="28"/>
        </w:rPr>
        <w:t>
      Қайтаруды келесі деректемелер бойынша жүргізуді сұраймын</w:t>
      </w:r>
    </w:p>
    <w:p>
      <w:pPr>
        <w:spacing w:after="0"/>
        <w:ind w:left="0"/>
        <w:jc w:val="both"/>
      </w:pPr>
      <w:r>
        <w:rPr>
          <w:rFonts w:ascii="Times New Roman"/>
          <w:b w:val="false"/>
          <w:i w:val="false"/>
          <w:color w:val="000000"/>
          <w:sz w:val="28"/>
        </w:rPr>
        <w:t>
      (деректемелер өзгерген кезде растайтын құжаттың көшірмесін қоса беру қажет екені хабарланды):</w:t>
      </w:r>
    </w:p>
    <w:p>
      <w:pPr>
        <w:spacing w:after="0"/>
        <w:ind w:left="0"/>
        <w:jc w:val="both"/>
      </w:pPr>
      <w:r>
        <w:rPr>
          <w:rFonts w:ascii="Times New Roman"/>
          <w:b w:val="false"/>
          <w:i w:val="false"/>
          <w:color w:val="000000"/>
          <w:sz w:val="28"/>
        </w:rPr>
        <w:t>
      Төлеушінің атауы:________________________</w:t>
      </w:r>
    </w:p>
    <w:p>
      <w:pPr>
        <w:spacing w:after="0"/>
        <w:ind w:left="0"/>
        <w:jc w:val="both"/>
      </w:pPr>
      <w:r>
        <w:rPr>
          <w:rFonts w:ascii="Times New Roman"/>
          <w:b w:val="false"/>
          <w:i w:val="false"/>
          <w:color w:val="000000"/>
          <w:sz w:val="28"/>
        </w:rPr>
        <w:t>
      Төлеушінің ЖСН/БСН:____________________</w:t>
      </w:r>
    </w:p>
    <w:p>
      <w:pPr>
        <w:spacing w:after="0"/>
        <w:ind w:left="0"/>
        <w:jc w:val="both"/>
      </w:pPr>
      <w:r>
        <w:rPr>
          <w:rFonts w:ascii="Times New Roman"/>
          <w:b w:val="false"/>
          <w:i w:val="false"/>
          <w:color w:val="000000"/>
          <w:sz w:val="28"/>
        </w:rPr>
        <w:t>
      ЖСК:___________________________________</w:t>
      </w:r>
    </w:p>
    <w:p>
      <w:pPr>
        <w:spacing w:after="0"/>
        <w:ind w:left="0"/>
        <w:jc w:val="both"/>
      </w:pPr>
      <w:r>
        <w:rPr>
          <w:rFonts w:ascii="Times New Roman"/>
          <w:b w:val="false"/>
          <w:i w:val="false"/>
          <w:color w:val="000000"/>
          <w:sz w:val="28"/>
        </w:rPr>
        <w:t>
      Төлеуші банктің БСК:_____________________</w:t>
      </w:r>
    </w:p>
    <w:p>
      <w:pPr>
        <w:spacing w:after="0"/>
        <w:ind w:left="0"/>
        <w:jc w:val="both"/>
      </w:pPr>
      <w:r>
        <w:rPr>
          <w:rFonts w:ascii="Times New Roman"/>
          <w:b w:val="false"/>
          <w:i w:val="false"/>
          <w:color w:val="000000"/>
          <w:sz w:val="28"/>
        </w:rPr>
        <w:t>
      Төлеуші банктің атауы:____________________</w:t>
      </w:r>
    </w:p>
    <w:p>
      <w:pPr>
        <w:spacing w:after="0"/>
        <w:ind w:left="0"/>
        <w:jc w:val="both"/>
      </w:pPr>
      <w:r>
        <w:rPr>
          <w:rFonts w:ascii="Times New Roman"/>
          <w:b w:val="false"/>
          <w:i w:val="false"/>
          <w:color w:val="000000"/>
          <w:sz w:val="28"/>
        </w:rPr>
        <w:t>
      Қолдары: Басшы ____________________________________________</w:t>
      </w:r>
    </w:p>
    <w:p>
      <w:pPr>
        <w:spacing w:after="0"/>
        <w:ind w:left="0"/>
        <w:jc w:val="both"/>
      </w:pPr>
      <w:r>
        <w:rPr>
          <w:rFonts w:ascii="Times New Roman"/>
          <w:b w:val="false"/>
          <w:i w:val="false"/>
          <w:color w:val="000000"/>
          <w:sz w:val="28"/>
        </w:rPr>
        <w:t>
                                                       (Т.А.Ә. (бар болса), қолы)</w:t>
      </w:r>
    </w:p>
    <w:p>
      <w:pPr>
        <w:spacing w:after="0"/>
        <w:ind w:left="0"/>
        <w:jc w:val="both"/>
      </w:pPr>
      <w:r>
        <w:rPr>
          <w:rFonts w:ascii="Times New Roman"/>
          <w:b w:val="false"/>
          <w:i w:val="false"/>
          <w:color w:val="000000"/>
          <w:sz w:val="28"/>
        </w:rPr>
        <w:t>
      немесе Басшының электрондық-цифрлық қолтаңбасы ("электрондық үкімет" веб-порталы арқылы берілген электрондық өтініш үшін)</w:t>
      </w:r>
    </w:p>
    <w:p>
      <w:pPr>
        <w:spacing w:after="0"/>
        <w:ind w:left="0"/>
        <w:jc w:val="both"/>
      </w:pPr>
      <w:r>
        <w:rPr>
          <w:rFonts w:ascii="Times New Roman"/>
          <w:b w:val="false"/>
          <w:i w:val="false"/>
          <w:color w:val="000000"/>
          <w:sz w:val="28"/>
        </w:rPr>
        <w:t>
      Бас бухгалтер _____________________________________________________</w:t>
      </w:r>
    </w:p>
    <w:p>
      <w:pPr>
        <w:spacing w:after="0"/>
        <w:ind w:left="0"/>
        <w:jc w:val="both"/>
      </w:pPr>
      <w:r>
        <w:rPr>
          <w:rFonts w:ascii="Times New Roman"/>
          <w:b w:val="false"/>
          <w:i w:val="false"/>
          <w:color w:val="000000"/>
          <w:sz w:val="28"/>
        </w:rPr>
        <w:t>
                                                         (Т.А.Ә. (бар болса), қолы)</w:t>
      </w:r>
    </w:p>
    <w:p>
      <w:pPr>
        <w:spacing w:after="0"/>
        <w:ind w:left="0"/>
        <w:jc w:val="both"/>
      </w:pPr>
      <w:r>
        <w:rPr>
          <w:rFonts w:ascii="Times New Roman"/>
          <w:b w:val="false"/>
          <w:i w:val="false"/>
          <w:color w:val="000000"/>
          <w:sz w:val="28"/>
        </w:rPr>
        <w:t>
      немесе Бас бухгалтердің электрондық-цифрлық қолтаңбасы ("электрондық үкіметтің" веб-порталы арқылы берілген электрондық өтініш үшін)</w:t>
      </w:r>
    </w:p>
    <w:p>
      <w:pPr>
        <w:spacing w:after="0"/>
        <w:ind w:left="0"/>
        <w:jc w:val="both"/>
      </w:pPr>
      <w:r>
        <w:rPr>
          <w:rFonts w:ascii="Times New Roman"/>
          <w:b w:val="false"/>
          <w:i w:val="false"/>
          <w:color w:val="000000"/>
          <w:sz w:val="28"/>
        </w:rPr>
        <w:t>
      немесе бас бухгалтер қарастырылмаған (астын сызу)</w:t>
      </w:r>
    </w:p>
    <w:p>
      <w:pPr>
        <w:spacing w:after="0"/>
        <w:ind w:left="0"/>
        <w:jc w:val="both"/>
      </w:pPr>
      <w:r>
        <w:rPr>
          <w:rFonts w:ascii="Times New Roman"/>
          <w:b w:val="false"/>
          <w:i w:val="false"/>
          <w:color w:val="000000"/>
          <w:sz w:val="28"/>
        </w:rPr>
        <w:t>
      Заңды мекенжайы: ___________________,</w:t>
      </w:r>
    </w:p>
    <w:p>
      <w:pPr>
        <w:spacing w:after="0"/>
        <w:ind w:left="0"/>
        <w:jc w:val="both"/>
      </w:pPr>
      <w:r>
        <w:rPr>
          <w:rFonts w:ascii="Times New Roman"/>
          <w:b w:val="false"/>
          <w:i w:val="false"/>
          <w:color w:val="000000"/>
          <w:sz w:val="28"/>
        </w:rPr>
        <w:t>
      Төлеушінің байланыс телефондары:</w:t>
      </w:r>
    </w:p>
    <w:p>
      <w:pPr>
        <w:spacing w:after="0"/>
        <w:ind w:left="0"/>
        <w:jc w:val="both"/>
      </w:pPr>
      <w:r>
        <w:rPr>
          <w:rFonts w:ascii="Times New Roman"/>
          <w:b w:val="false"/>
          <w:i w:val="false"/>
          <w:color w:val="000000"/>
          <w:sz w:val="28"/>
        </w:rPr>
        <w:t>
      Телефон: ұялы +7 (____)_________________ жұмыс ______________,</w:t>
      </w:r>
    </w:p>
    <w:p>
      <w:pPr>
        <w:spacing w:after="0"/>
        <w:ind w:left="0"/>
        <w:jc w:val="both"/>
      </w:pPr>
      <w:r>
        <w:rPr>
          <w:rFonts w:ascii="Times New Roman"/>
          <w:b w:val="false"/>
          <w:i w:val="false"/>
          <w:color w:val="000000"/>
          <w:sz w:val="28"/>
        </w:rPr>
        <w:t>
      E-mail __________________________.</w:t>
      </w:r>
    </w:p>
    <w:p>
      <w:pPr>
        <w:spacing w:after="0"/>
        <w:ind w:left="0"/>
        <w:jc w:val="both"/>
      </w:pPr>
      <w:r>
        <w:rPr>
          <w:rFonts w:ascii="Times New Roman"/>
          <w:b w:val="false"/>
          <w:i w:val="false"/>
          <w:color w:val="000000"/>
          <w:sz w:val="28"/>
        </w:rPr>
        <w:t>
      Толтырылған күні: 20 ____ жылғы "___" ___________</w:t>
      </w:r>
    </w:p>
    <w:p>
      <w:pPr>
        <w:spacing w:after="0"/>
        <w:ind w:left="0"/>
        <w:jc w:val="both"/>
      </w:pPr>
      <w:r>
        <w:rPr>
          <w:rFonts w:ascii="Times New Roman"/>
          <w:b w:val="false"/>
          <w:i w:val="false"/>
          <w:color w:val="000000"/>
          <w:sz w:val="28"/>
        </w:rPr>
        <w:t>
      Мөр орны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Артық (қате) төленген</w:t>
            </w:r>
            <w:r>
              <w:br/>
            </w:r>
            <w:r>
              <w:rPr>
                <w:rFonts w:ascii="Times New Roman"/>
                <w:b w:val="false"/>
                <w:i w:val="false"/>
                <w:color w:val="000000"/>
                <w:sz w:val="20"/>
              </w:rPr>
              <w:t>әлеуметтік аударымдарды және</w:t>
            </w:r>
            <w:r>
              <w:br/>
            </w:r>
            <w:r>
              <w:rPr>
                <w:rFonts w:ascii="Times New Roman"/>
                <w:b w:val="false"/>
                <w:i w:val="false"/>
                <w:color w:val="000000"/>
                <w:sz w:val="20"/>
              </w:rPr>
              <w:t>(немесе) әлеуметтік</w:t>
            </w:r>
            <w:r>
              <w:br/>
            </w:r>
            <w:r>
              <w:rPr>
                <w:rFonts w:ascii="Times New Roman"/>
                <w:b w:val="false"/>
                <w:i w:val="false"/>
                <w:color w:val="000000"/>
                <w:sz w:val="20"/>
              </w:rPr>
              <w:t>аударымдардың уақтылы және</w:t>
            </w:r>
            <w:r>
              <w:br/>
            </w:r>
            <w:r>
              <w:rPr>
                <w:rFonts w:ascii="Times New Roman"/>
                <w:b w:val="false"/>
                <w:i w:val="false"/>
                <w:color w:val="000000"/>
                <w:sz w:val="20"/>
              </w:rPr>
              <w:t>(немесе) толық төленбегені үшін</w:t>
            </w:r>
            <w:r>
              <w:br/>
            </w:r>
            <w:r>
              <w:rPr>
                <w:rFonts w:ascii="Times New Roman"/>
                <w:b w:val="false"/>
                <w:i w:val="false"/>
                <w:color w:val="000000"/>
                <w:sz w:val="20"/>
              </w:rPr>
              <w:t>өсімпұлдарды қайтаруды жүзеге</w:t>
            </w:r>
            <w:r>
              <w:br/>
            </w:r>
            <w:r>
              <w:rPr>
                <w:rFonts w:ascii="Times New Roman"/>
                <w:b w:val="false"/>
                <w:i w:val="false"/>
                <w:color w:val="000000"/>
                <w:sz w:val="20"/>
              </w:rPr>
              <w:t>асырудың қағидалары мен</w:t>
            </w:r>
            <w:r>
              <w:br/>
            </w:r>
            <w:r>
              <w:rPr>
                <w:rFonts w:ascii="Times New Roman"/>
                <w:b w:val="false"/>
                <w:i w:val="false"/>
                <w:color w:val="000000"/>
                <w:sz w:val="20"/>
              </w:rPr>
              <w:t>жағдайларына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(қате) төленген әлеуметтік аударымдарды және (немесе) әлеуметтік аударымдардың уақтылы және (немесе) толық төленбегені үшін өсімпұлдарды қайтару" мемлекеттік қызметін көрсетуге қойылатын негізгі талаптар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сақтандыру қоры" акционерлік қоғамы (бұдан әрі – Қор).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тәсілі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қағаз жеткізгіште – "Азаматтарға арналған үкімет" мемлекеттік корпорациясы" коммерциялық емес акционерлік қоғамы (бұдан әрі – Мемлекеттік корпорация) арқылы;</w:t>
            </w:r>
          </w:p>
          <w:p>
            <w:pPr>
              <w:spacing w:after="20"/>
              <w:ind w:left="20"/>
              <w:jc w:val="both"/>
            </w:pPr>
            <w:r>
              <w:rPr>
                <w:rFonts w:ascii="Times New Roman"/>
                <w:b w:val="false"/>
                <w:i w:val="false"/>
                <w:color w:val="000000"/>
                <w:sz w:val="20"/>
              </w:rPr>
              <w:t>
2) электрондық түрде – "электрондық үкімет" веб-порталы (бұдан әрі – портал) арқылы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 қағаз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(қате) төленген әлеуметтік аударымдарды және (немесе) әлеуметтік аударымдардың уақтылы және (немесе) толық төленбегені үшін өсімпұлдарды қайтару (қайтарудан бас тарту) туралы хабарлама.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өндіріп алынатын төлемақының мөлшері және Қазақстан Республикасының заңнамасында көзделген жағдайларда оны өндіріп алу тәсілі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Қор – Қазақстан Республикасының Еңбек кодексіне сәйкес сенбі, жексенбі және мереке күндерінен басқа, дүйсенбіден жұманы қоса алғанда, сағат 9.00-ден 18.30-ға дейін, сағат 13.00-ден 14.30-ға дейін түскі үзіліспен;</w:t>
            </w:r>
          </w:p>
          <w:p>
            <w:pPr>
              <w:spacing w:after="20"/>
              <w:ind w:left="20"/>
              <w:jc w:val="both"/>
            </w:pPr>
            <w:r>
              <w:rPr>
                <w:rFonts w:ascii="Times New Roman"/>
                <w:b w:val="false"/>
                <w:i w:val="false"/>
                <w:color w:val="000000"/>
                <w:sz w:val="20"/>
              </w:rPr>
              <w:t>
2) Мемлекеттік корпорация – өтініштерді қабылдау Мемлекеттік корпорация арқылы Қазақстан Республикасының Еңбек кодексіне сәйкес мереке күндері және сенбі және жексенбі күндерінен басқа, дүйсенбіден жұма күнін қоса алғанда сағат 9.00-ден 18.30-ға дейін, сағат 13.00-ден 14.30-ға дейін түскі үзіліспен жүзеге асырылады;</w:t>
            </w:r>
          </w:p>
          <w:p>
            <w:pPr>
              <w:spacing w:after="20"/>
              <w:ind w:left="20"/>
              <w:jc w:val="both"/>
            </w:pPr>
            <w:r>
              <w:rPr>
                <w:rFonts w:ascii="Times New Roman"/>
                <w:b w:val="false"/>
                <w:i w:val="false"/>
                <w:color w:val="000000"/>
                <w:sz w:val="20"/>
              </w:rPr>
              <w:t>
3) портал – тәулік бойы, жөндеу жұмыстарын жүргізуге байланысты техникалық үзілістерді қоспағанда. Өтініш беруші портал арқылы жұмыс уақыты аяқталғаннан кейін, Қазақстан Республикасының Еңбек кодексіне сәйкес демалыс және мереке күндері өтініш берген кезде өтінішті қабылдау және мемлекеттік көрсетілетін қызмет нәтижесін беру келесі жұмыс күні іске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 Артық (қате) төленген әлеуметтік аударымдарды және (немесе) әлеуметтік аударымдардың уақтылы және (немесе) толық төленбегені үшін өсімпұлдарды қайтаруды жүзеге асырудың қағидалары мен жағдайларының (бұдан әрі – Қағидалар) 1-қосымшасына сәйкес нысан бойынша өтінішті Мемлекеттік корпорация арқылы қағаз түрінде немесе портал арқылы электрондық түрде мынадай құжаттарды қоса бере отырып ұсынады:</w:t>
            </w:r>
          </w:p>
          <w:p>
            <w:pPr>
              <w:spacing w:after="20"/>
              <w:ind w:left="20"/>
              <w:jc w:val="both"/>
            </w:pPr>
            <w:r>
              <w:rPr>
                <w:rFonts w:ascii="Times New Roman"/>
                <w:b w:val="false"/>
                <w:i w:val="false"/>
                <w:color w:val="000000"/>
                <w:sz w:val="20"/>
              </w:rPr>
              <w:t>
1) Қағидалардың 3-тармағы 2) тармақшасында көрсетілген жағдайда міндетті әлеуметтік сақтандыру жүйесіне қатысушының еңбек қызметінің басталғанын/тоқтатылғанын растайтын құжаттың көшірмесі;</w:t>
            </w:r>
          </w:p>
          <w:p>
            <w:pPr>
              <w:spacing w:after="20"/>
              <w:ind w:left="20"/>
              <w:jc w:val="both"/>
            </w:pPr>
            <w:r>
              <w:rPr>
                <w:rFonts w:ascii="Times New Roman"/>
                <w:b w:val="false"/>
                <w:i w:val="false"/>
                <w:color w:val="000000"/>
                <w:sz w:val="20"/>
              </w:rPr>
              <w:t xml:space="preserve">
2) Қағидалардың 3-тармағы 5) немесе 6) тармақшаларында көрсетілген жағдайлар бойынша әлеуметтік аударымдарды және (немесе) әлеуметтік аударымдардың уақтылы және (немесе) толық төленбегені үшін өсімпұлдарды қайтару кезеңі үшін "Салық есептілігі нысандарын және оларды жасау қағидаларын бекіту туралы" Қазақстан Республикасы Премьер-Министрінің бірінші орынбасары – Қазақстан Республикасы Қаржы министрінің 2020 жылғы 20 қаңтардағы № 39 </w:t>
            </w:r>
            <w:r>
              <w:rPr>
                <w:rFonts w:ascii="Times New Roman"/>
                <w:b w:val="false"/>
                <w:i w:val="false"/>
                <w:color w:val="000000"/>
                <w:sz w:val="20"/>
              </w:rPr>
              <w:t>бұйрығымен</w:t>
            </w:r>
            <w:r>
              <w:rPr>
                <w:rFonts w:ascii="Times New Roman"/>
                <w:b w:val="false"/>
                <w:i w:val="false"/>
                <w:color w:val="000000"/>
                <w:sz w:val="20"/>
              </w:rPr>
              <w:t xml:space="preserve"> (бұдан әрі – Бұйрық) бекітілген нысан бойынша шағын бизнес субъектілері үшін оңайлатылған декларацияның көшірмелері (910.00-нысан) (Нормативтік құқықтық актілерді мемлекеттік тіркеу тізілімінде № 19897 болып тіркелген) қоса беріледі.</w:t>
            </w:r>
          </w:p>
          <w:p>
            <w:pPr>
              <w:spacing w:after="20"/>
              <w:ind w:left="20"/>
              <w:jc w:val="both"/>
            </w:pPr>
            <w:r>
              <w:rPr>
                <w:rFonts w:ascii="Times New Roman"/>
                <w:b w:val="false"/>
                <w:i w:val="false"/>
                <w:color w:val="000000"/>
                <w:sz w:val="20"/>
              </w:rPr>
              <w:t xml:space="preserve">
Көрсетілген тармақтың 2) тармақшасында көрсетілген құжат болмаған кезде Қазақстан Республикасы Қаржы министрінің 2018 жылғы 27 ақпандағы № 306 бұйрығымен бекітілген (Нормативтік құқықтық актілерді мемлекеттік тіркеу тізілімінде № 16601 болып тіркелген) Жеке шоттарын жүргізу қағидаларының </w:t>
            </w:r>
            <w:r>
              <w:rPr>
                <w:rFonts w:ascii="Times New Roman"/>
                <w:b w:val="false"/>
                <w:i w:val="false"/>
                <w:color w:val="000000"/>
                <w:sz w:val="20"/>
              </w:rPr>
              <w:t>19-қосымшасына</w:t>
            </w:r>
            <w:r>
              <w:rPr>
                <w:rFonts w:ascii="Times New Roman"/>
                <w:b w:val="false"/>
                <w:i w:val="false"/>
                <w:color w:val="000000"/>
                <w:sz w:val="20"/>
              </w:rPr>
              <w:t xml:space="preserve"> сәйкес нысан бойынша бюджетпен есеп айырысулардың жай-күйі туралы, сондай-ақ мемлекеттік кіріс органдары берген әлеуметтік төлемдер бойынша салық төлеушінің жеке шотынан үзінді-көшірме қоса беріледі;</w:t>
            </w:r>
          </w:p>
          <w:p>
            <w:pPr>
              <w:spacing w:after="20"/>
              <w:ind w:left="20"/>
              <w:jc w:val="both"/>
            </w:pPr>
            <w:r>
              <w:rPr>
                <w:rFonts w:ascii="Times New Roman"/>
                <w:b w:val="false"/>
                <w:i w:val="false"/>
                <w:color w:val="000000"/>
                <w:sz w:val="20"/>
              </w:rPr>
              <w:t>
3) Қағидалардың 3-тармағы 5) немесе 6) тармақшаларында көрсетілген жағдайлар бойынша әлеуметтік аударымдарды және (немесе) әлеуметтік аударымдардың уақтылы және (немесе) толық төленбегені үшін өсімпұлдарды қайтару кезеңінде Бұйрықпен бекітілген нысан бойынша патент құны есебінің көшірмелері (911.00-н.) қоса беріледі.</w:t>
            </w:r>
          </w:p>
          <w:p>
            <w:pPr>
              <w:spacing w:after="20"/>
              <w:ind w:left="20"/>
              <w:jc w:val="both"/>
            </w:pPr>
            <w:r>
              <w:rPr>
                <w:rFonts w:ascii="Times New Roman"/>
                <w:b w:val="false"/>
                <w:i w:val="false"/>
                <w:color w:val="000000"/>
                <w:sz w:val="20"/>
              </w:rPr>
              <w:t>
Осы тармақтың 3) тармақшасында көрсетілген құжат болмаған кезде Салық төлеушінің жеке шотынан үзінді-көшірме қоса 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қызметті көрсетуден бас тарту үшін негіздер (өтінішті қабылдамау)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алушының өтінішінде көрсетілген әлеуметтік аударымдар мен өсімпұлдар сомалары артық (қате) төленген әлеуметтік аударымдар және (немесе) әлеуметтік аударымдардың уақтылы және (немесе) толық төленбегені үшін өсімпұлдар азақстан Республикасы Әлеуметтік Кодексінің 245-бабы </w:t>
            </w:r>
            <w:r>
              <w:rPr>
                <w:rFonts w:ascii="Times New Roman"/>
                <w:b w:val="false"/>
                <w:i w:val="false"/>
                <w:color w:val="000000"/>
                <w:sz w:val="20"/>
              </w:rPr>
              <w:t>1-тармағының</w:t>
            </w:r>
            <w:r>
              <w:rPr>
                <w:rFonts w:ascii="Times New Roman"/>
                <w:b w:val="false"/>
                <w:i w:val="false"/>
                <w:color w:val="000000"/>
                <w:sz w:val="20"/>
              </w:rPr>
              <w:t xml:space="preserve"> төртінші абзацына және </w:t>
            </w:r>
            <w:r>
              <w:rPr>
                <w:rFonts w:ascii="Times New Roman"/>
                <w:b w:val="false"/>
                <w:i w:val="false"/>
                <w:color w:val="000000"/>
                <w:sz w:val="20"/>
              </w:rPr>
              <w:t>2-тармағының</w:t>
            </w:r>
            <w:r>
              <w:rPr>
                <w:rFonts w:ascii="Times New Roman"/>
                <w:b w:val="false"/>
                <w:i w:val="false"/>
                <w:color w:val="000000"/>
                <w:sz w:val="20"/>
              </w:rPr>
              <w:t xml:space="preserve"> төртінші абзацына, 256-бабы </w:t>
            </w:r>
            <w:r>
              <w:rPr>
                <w:rFonts w:ascii="Times New Roman"/>
                <w:b w:val="false"/>
                <w:i w:val="false"/>
                <w:color w:val="000000"/>
                <w:sz w:val="20"/>
              </w:rPr>
              <w:t>1-тармағының</w:t>
            </w:r>
            <w:r>
              <w:rPr>
                <w:rFonts w:ascii="Times New Roman"/>
                <w:b w:val="false"/>
                <w:i w:val="false"/>
                <w:color w:val="000000"/>
                <w:sz w:val="20"/>
              </w:rPr>
              <w:t xml:space="preserve"> бірінші абзацына сәйкес Қорға міндетті түрде төленуге жатаса;</w:t>
            </w:r>
          </w:p>
          <w:p>
            <w:pPr>
              <w:spacing w:after="20"/>
              <w:ind w:left="20"/>
              <w:jc w:val="both"/>
            </w:pPr>
            <w:r>
              <w:rPr>
                <w:rFonts w:ascii="Times New Roman"/>
                <w:b w:val="false"/>
                <w:i w:val="false"/>
                <w:color w:val="000000"/>
                <w:sz w:val="20"/>
              </w:rPr>
              <w:t xml:space="preserve">
2) Кодекстің 78-бабы </w:t>
            </w:r>
            <w:r>
              <w:rPr>
                <w:rFonts w:ascii="Times New Roman"/>
                <w:b w:val="false"/>
                <w:i w:val="false"/>
                <w:color w:val="000000"/>
                <w:sz w:val="20"/>
              </w:rPr>
              <w:t>4-тармағына</w:t>
            </w:r>
            <w:r>
              <w:rPr>
                <w:rFonts w:ascii="Times New Roman"/>
                <w:b w:val="false"/>
                <w:i w:val="false"/>
                <w:color w:val="000000"/>
                <w:sz w:val="20"/>
              </w:rPr>
              <w:t xml:space="preserve">, 85-бабы </w:t>
            </w:r>
            <w:r>
              <w:rPr>
                <w:rFonts w:ascii="Times New Roman"/>
                <w:b w:val="false"/>
                <w:i w:val="false"/>
                <w:color w:val="000000"/>
                <w:sz w:val="20"/>
              </w:rPr>
              <w:t>4-тармағына</w:t>
            </w:r>
            <w:r>
              <w:rPr>
                <w:rFonts w:ascii="Times New Roman"/>
                <w:b w:val="false"/>
                <w:i w:val="false"/>
                <w:color w:val="000000"/>
                <w:sz w:val="20"/>
              </w:rPr>
              <w:t xml:space="preserve">, 118-бабы </w:t>
            </w:r>
            <w:r>
              <w:rPr>
                <w:rFonts w:ascii="Times New Roman"/>
                <w:b w:val="false"/>
                <w:i w:val="false"/>
                <w:color w:val="000000"/>
                <w:sz w:val="20"/>
              </w:rPr>
              <w:t>4-тармағына</w:t>
            </w:r>
            <w:r>
              <w:rPr>
                <w:rFonts w:ascii="Times New Roman"/>
                <w:b w:val="false"/>
                <w:i w:val="false"/>
                <w:color w:val="000000"/>
                <w:sz w:val="20"/>
              </w:rPr>
              <w:t xml:space="preserve">, 181-бабы </w:t>
            </w:r>
            <w:r>
              <w:rPr>
                <w:rFonts w:ascii="Times New Roman"/>
                <w:b w:val="false"/>
                <w:i w:val="false"/>
                <w:color w:val="000000"/>
                <w:sz w:val="20"/>
              </w:rPr>
              <w:t>2-тармағына</w:t>
            </w:r>
            <w:r>
              <w:rPr>
                <w:rFonts w:ascii="Times New Roman"/>
                <w:b w:val="false"/>
                <w:i w:val="false"/>
                <w:color w:val="000000"/>
                <w:sz w:val="20"/>
              </w:rPr>
              <w:t xml:space="preserve">, 240-бабы </w:t>
            </w:r>
            <w:r>
              <w:rPr>
                <w:rFonts w:ascii="Times New Roman"/>
                <w:b w:val="false"/>
                <w:i w:val="false"/>
                <w:color w:val="000000"/>
                <w:sz w:val="20"/>
              </w:rPr>
              <w:t>3-тармағына</w:t>
            </w:r>
            <w:r>
              <w:rPr>
                <w:rFonts w:ascii="Times New Roman"/>
                <w:b w:val="false"/>
                <w:i w:val="false"/>
                <w:color w:val="000000"/>
                <w:sz w:val="20"/>
              </w:rPr>
              <w:t xml:space="preserve"> сәйкес, әлеуметтік төлемдердің мөлшерін есептеу кезінде ескерілмеген әлеуметтік аударымдардың артық (қате) төленген сомаларын қоспағанда, әлеуметтік төлемді тағайындау үшін ескерілген кезең үшін есептелген артық (қате) төленген әлеуметтік аударымдардың сомалары;</w:t>
            </w:r>
          </w:p>
          <w:p>
            <w:pPr>
              <w:spacing w:after="20"/>
              <w:ind w:left="20"/>
              <w:jc w:val="both"/>
            </w:pPr>
            <w:r>
              <w:rPr>
                <w:rFonts w:ascii="Times New Roman"/>
                <w:b w:val="false"/>
                <w:i w:val="false"/>
                <w:color w:val="000000"/>
                <w:sz w:val="20"/>
              </w:rPr>
              <w:t>
3) құжаттар осы Қағидалардың 3-тармағында көзделген жағдайларды растамайтын болса бас тартылады;</w:t>
            </w:r>
          </w:p>
          <w:p>
            <w:pPr>
              <w:spacing w:after="20"/>
              <w:ind w:left="20"/>
              <w:jc w:val="both"/>
            </w:pPr>
            <w:r>
              <w:rPr>
                <w:rFonts w:ascii="Times New Roman"/>
                <w:b w:val="false"/>
                <w:i w:val="false"/>
                <w:color w:val="000000"/>
                <w:sz w:val="20"/>
              </w:rPr>
              <w:t>
4) артық (қате) төленген Әлеумметтік аударымдарды және (немесе) әлеуметтік аударымдардың уақтылы және (немесе) толық төлеменбегені үшін өсімпұлдарды қайтаруды жүзеге асыру үшін талап етілетін қолжетімділігі шектеулі дербес деректерге қол жеткізуге көрсетілетін қызметті алушының келісімі болмаған.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қызметтің, оның ішінде электрондық нысанда көрсетілетін қызметтің ерекшеліктері ескеріле отырып қойылатын өзге талаптар және Мемлекеттік корпорация арқылы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қағаз түрінде немесе электрондық нысанда көрсетіледі.</w:t>
            </w:r>
          </w:p>
          <w:p>
            <w:pPr>
              <w:spacing w:after="20"/>
              <w:ind w:left="20"/>
              <w:jc w:val="both"/>
            </w:pPr>
            <w:r>
              <w:rPr>
                <w:rFonts w:ascii="Times New Roman"/>
                <w:b w:val="false"/>
                <w:i w:val="false"/>
                <w:color w:val="000000"/>
                <w:sz w:val="20"/>
              </w:rPr>
              <w:t>
Көрсетілетін қызметті алушының "1414", 8-800-080-7777 Бірыңғай байланыс орталығы арқылы мемлекеттік қызметті көрсету тәртібі мен мәртебесі туралы ақпарат алу мүмкіндігі бар.</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Қазақстан Республикасы Еңбек және халықты әлеуметтік қорғау министрлігінің – www.enbek.gov.kz. "Мемлекеттік қызметтер" бөлімі;</w:t>
            </w:r>
          </w:p>
          <w:p>
            <w:pPr>
              <w:spacing w:after="20"/>
              <w:ind w:left="20"/>
              <w:jc w:val="both"/>
            </w:pPr>
            <w:r>
              <w:rPr>
                <w:rFonts w:ascii="Times New Roman"/>
                <w:b w:val="false"/>
                <w:i w:val="false"/>
                <w:color w:val="000000"/>
                <w:sz w:val="20"/>
              </w:rPr>
              <w:t>
2) Мемлекеттік корпорация – https://gov4c.kz/</w:t>
            </w:r>
          </w:p>
          <w:p>
            <w:pPr>
              <w:spacing w:after="20"/>
              <w:ind w:left="20"/>
              <w:jc w:val="both"/>
            </w:pPr>
            <w:r>
              <w:rPr>
                <w:rFonts w:ascii="Times New Roman"/>
                <w:b w:val="false"/>
                <w:i w:val="false"/>
                <w:color w:val="000000"/>
                <w:sz w:val="20"/>
              </w:rPr>
              <w:t>
3) Қордың – https://gfss.kz/интернет-ресурстарында орналастырылған.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Артық (қате) төленген</w:t>
            </w:r>
            <w:r>
              <w:br/>
            </w:r>
            <w:r>
              <w:rPr>
                <w:rFonts w:ascii="Times New Roman"/>
                <w:b w:val="false"/>
                <w:i w:val="false"/>
                <w:color w:val="000000"/>
                <w:sz w:val="20"/>
              </w:rPr>
              <w:t>әлеуметтік аударымдарды және</w:t>
            </w:r>
            <w:r>
              <w:br/>
            </w:r>
            <w:r>
              <w:rPr>
                <w:rFonts w:ascii="Times New Roman"/>
                <w:b w:val="false"/>
                <w:i w:val="false"/>
                <w:color w:val="000000"/>
                <w:sz w:val="20"/>
              </w:rPr>
              <w:t>(немесе) әлеуметтік</w:t>
            </w:r>
            <w:r>
              <w:br/>
            </w:r>
            <w:r>
              <w:rPr>
                <w:rFonts w:ascii="Times New Roman"/>
                <w:b w:val="false"/>
                <w:i w:val="false"/>
                <w:color w:val="000000"/>
                <w:sz w:val="20"/>
              </w:rPr>
              <w:t>аударымдардың уақтылы және</w:t>
            </w:r>
            <w:r>
              <w:br/>
            </w:r>
            <w:r>
              <w:rPr>
                <w:rFonts w:ascii="Times New Roman"/>
                <w:b w:val="false"/>
                <w:i w:val="false"/>
                <w:color w:val="000000"/>
                <w:sz w:val="20"/>
              </w:rPr>
              <w:t>(немесе) толық төленбегені үшін</w:t>
            </w:r>
            <w:r>
              <w:br/>
            </w:r>
            <w:r>
              <w:rPr>
                <w:rFonts w:ascii="Times New Roman"/>
                <w:b w:val="false"/>
                <w:i w:val="false"/>
                <w:color w:val="000000"/>
                <w:sz w:val="20"/>
              </w:rPr>
              <w:t>өсімпұлдарды қайтаруды жүзеге</w:t>
            </w:r>
            <w:r>
              <w:br/>
            </w:r>
            <w:r>
              <w:rPr>
                <w:rFonts w:ascii="Times New Roman"/>
                <w:b w:val="false"/>
                <w:i w:val="false"/>
                <w:color w:val="000000"/>
                <w:sz w:val="20"/>
              </w:rPr>
              <w:t>асырудың қағидалары мен</w:t>
            </w:r>
            <w:r>
              <w:br/>
            </w:r>
            <w:r>
              <w:rPr>
                <w:rFonts w:ascii="Times New Roman"/>
                <w:b w:val="false"/>
                <w:i w:val="false"/>
                <w:color w:val="000000"/>
                <w:sz w:val="20"/>
              </w:rPr>
              <w:t>жағдайларына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Артық (қате) төленген әлеуметтік аударымдарды және (немесе) әлеуметтік аударымдардың уақтылы және (немесе) толық төленбегені үшін өсімпұлдарды қайтаруға өтініштерді тіркеудің электрондық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берілген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Өтініштің тіркелген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Өтініштің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Төлеушінің немесе банктің, төлеушінің банк операцияларының жекелеген түрлерін жүзеге асыратын ұйымның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БСН/ЖСН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аударымдарды/өсімпұл</w:t>
            </w:r>
          </w:p>
          <w:p>
            <w:pPr>
              <w:spacing w:after="20"/>
              <w:ind w:left="20"/>
              <w:jc w:val="both"/>
            </w:pPr>
            <w:r>
              <w:rPr>
                <w:rFonts w:ascii="Times New Roman"/>
                <w:b w:val="false"/>
                <w:i w:val="false"/>
                <w:color w:val="000000"/>
                <w:sz w:val="20"/>
              </w:rPr>
              <w:t>
қайтару (қайтарудан бас тарту)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аударымдарды/өсімпұлды қайтару сомасы,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Артық (қате) төленген</w:t>
            </w:r>
            <w:r>
              <w:br/>
            </w:r>
            <w:r>
              <w:rPr>
                <w:rFonts w:ascii="Times New Roman"/>
                <w:b w:val="false"/>
                <w:i w:val="false"/>
                <w:color w:val="000000"/>
                <w:sz w:val="20"/>
              </w:rPr>
              <w:t>әлеуметтік аударымдарды және</w:t>
            </w:r>
            <w:r>
              <w:br/>
            </w:r>
            <w:r>
              <w:rPr>
                <w:rFonts w:ascii="Times New Roman"/>
                <w:b w:val="false"/>
                <w:i w:val="false"/>
                <w:color w:val="000000"/>
                <w:sz w:val="20"/>
              </w:rPr>
              <w:t>(немесе) әлеуметтік</w:t>
            </w:r>
            <w:r>
              <w:br/>
            </w:r>
            <w:r>
              <w:rPr>
                <w:rFonts w:ascii="Times New Roman"/>
                <w:b w:val="false"/>
                <w:i w:val="false"/>
                <w:color w:val="000000"/>
                <w:sz w:val="20"/>
              </w:rPr>
              <w:t>аударымдардың уақтылы және</w:t>
            </w:r>
            <w:r>
              <w:br/>
            </w:r>
            <w:r>
              <w:rPr>
                <w:rFonts w:ascii="Times New Roman"/>
                <w:b w:val="false"/>
                <w:i w:val="false"/>
                <w:color w:val="000000"/>
                <w:sz w:val="20"/>
              </w:rPr>
              <w:t>(немесе) толық төленбегені үшін</w:t>
            </w:r>
            <w:r>
              <w:br/>
            </w:r>
            <w:r>
              <w:rPr>
                <w:rFonts w:ascii="Times New Roman"/>
                <w:b w:val="false"/>
                <w:i w:val="false"/>
                <w:color w:val="000000"/>
                <w:sz w:val="20"/>
              </w:rPr>
              <w:t>өсімпұлдарды қайтаруды жүзеге</w:t>
            </w:r>
            <w:r>
              <w:br/>
            </w:r>
            <w:r>
              <w:rPr>
                <w:rFonts w:ascii="Times New Roman"/>
                <w:b w:val="false"/>
                <w:i w:val="false"/>
                <w:color w:val="000000"/>
                <w:sz w:val="20"/>
              </w:rPr>
              <w:t>асырудың қағидалары мен</w:t>
            </w:r>
            <w:r>
              <w:br/>
            </w:r>
            <w:r>
              <w:rPr>
                <w:rFonts w:ascii="Times New Roman"/>
                <w:b w:val="false"/>
                <w:i w:val="false"/>
                <w:color w:val="000000"/>
                <w:sz w:val="20"/>
              </w:rPr>
              <w:t>жағдайларына</w:t>
            </w:r>
            <w:r>
              <w:br/>
            </w:r>
            <w:r>
              <w:rPr>
                <w:rFonts w:ascii="Times New Roman"/>
                <w:b w:val="false"/>
                <w:i w:val="false"/>
                <w:color w:val="000000"/>
                <w:sz w:val="20"/>
              </w:rPr>
              <w:t>4-қосымша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"Электрондық үкімет" веб-порталында электрондық өтініш пен құжаттардың қабылданғаны туралы хабарлама</w:t>
      </w:r>
    </w:p>
    <w:p>
      <w:pPr>
        <w:spacing w:after="0"/>
        <w:ind w:left="0"/>
        <w:jc w:val="both"/>
      </w:pPr>
      <w:r>
        <w:rPr>
          <w:rFonts w:ascii="Times New Roman"/>
          <w:b w:val="false"/>
          <w:i w:val="false"/>
          <w:color w:val="000000"/>
          <w:sz w:val="28"/>
        </w:rPr>
        <w:t>
      Сіздің өтінішіңіз № _________________ (электрондық өтініштің нөмірі) "Артық (қате) төленген әлеуметтік аударымдарды және (немесе) әлеуметтік аударымдардың уақтылы және (немесе) толық төленбегені үшін өсімпұлдарды қайтару" мемлекеттік қызметін көрсетуге "Азаматтарға арналған үкімет" мемлекеттік корпорациясы" коммерциялық емес акционерлік қоғамына қабылданды. Өтініш мәртебесі: ____________________(тіркелген).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Артық (қате) төленген</w:t>
            </w:r>
            <w:r>
              <w:br/>
            </w:r>
            <w:r>
              <w:rPr>
                <w:rFonts w:ascii="Times New Roman"/>
                <w:b w:val="false"/>
                <w:i w:val="false"/>
                <w:color w:val="000000"/>
                <w:sz w:val="20"/>
              </w:rPr>
              <w:t>әлеуметтік аударымдарды және</w:t>
            </w:r>
            <w:r>
              <w:br/>
            </w:r>
            <w:r>
              <w:rPr>
                <w:rFonts w:ascii="Times New Roman"/>
                <w:b w:val="false"/>
                <w:i w:val="false"/>
                <w:color w:val="000000"/>
                <w:sz w:val="20"/>
              </w:rPr>
              <w:t>(немесе) әлеуметтік</w:t>
            </w:r>
            <w:r>
              <w:br/>
            </w:r>
            <w:r>
              <w:rPr>
                <w:rFonts w:ascii="Times New Roman"/>
                <w:b w:val="false"/>
                <w:i w:val="false"/>
                <w:color w:val="000000"/>
                <w:sz w:val="20"/>
              </w:rPr>
              <w:t>аударымдардың уақтылы және</w:t>
            </w:r>
            <w:r>
              <w:br/>
            </w:r>
            <w:r>
              <w:rPr>
                <w:rFonts w:ascii="Times New Roman"/>
                <w:b w:val="false"/>
                <w:i w:val="false"/>
                <w:color w:val="000000"/>
                <w:sz w:val="20"/>
              </w:rPr>
              <w:t>(немесе) толық төленбегені үшін</w:t>
            </w:r>
            <w:r>
              <w:br/>
            </w:r>
            <w:r>
              <w:rPr>
                <w:rFonts w:ascii="Times New Roman"/>
                <w:b w:val="false"/>
                <w:i w:val="false"/>
                <w:color w:val="000000"/>
                <w:sz w:val="20"/>
              </w:rPr>
              <w:t>өсімпұлдарды қайтаруды жүзеге</w:t>
            </w:r>
            <w:r>
              <w:br/>
            </w:r>
            <w:r>
              <w:rPr>
                <w:rFonts w:ascii="Times New Roman"/>
                <w:b w:val="false"/>
                <w:i w:val="false"/>
                <w:color w:val="000000"/>
                <w:sz w:val="20"/>
              </w:rPr>
              <w:t>асырудың қағидалары мен</w:t>
            </w:r>
            <w:r>
              <w:br/>
            </w:r>
            <w:r>
              <w:rPr>
                <w:rFonts w:ascii="Times New Roman"/>
                <w:b w:val="false"/>
                <w:i w:val="false"/>
                <w:color w:val="000000"/>
                <w:sz w:val="20"/>
              </w:rPr>
              <w:t>жағдайларына</w:t>
            </w:r>
            <w:r>
              <w:br/>
            </w:r>
            <w:r>
              <w:rPr>
                <w:rFonts w:ascii="Times New Roman"/>
                <w:b w:val="false"/>
                <w:i w:val="false"/>
                <w:color w:val="000000"/>
                <w:sz w:val="20"/>
              </w:rPr>
              <w:t>5-қосымша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"Электрондық үкімет" веб-порталында электрондық өтінішті қарау мәртебесі туралы хабарлама</w:t>
      </w:r>
    </w:p>
    <w:p>
      <w:pPr>
        <w:spacing w:after="0"/>
        <w:ind w:left="0"/>
        <w:jc w:val="both"/>
      </w:pPr>
      <w:r>
        <w:rPr>
          <w:rFonts w:ascii="Times New Roman"/>
          <w:b w:val="false"/>
          <w:i w:val="false"/>
          <w:color w:val="000000"/>
          <w:sz w:val="28"/>
        </w:rPr>
        <w:t>
      Сіздің өтінішіңіз № __________________ (электрондық өтініштің нөмірі) "Артық (қате) төленген әлеуметтік аударымдарды және (немесе) әлеуметтік аударымдардың уақтылы және (немесе) толық төленбегені үшін өсімпұлдарды қайтару" мемлекеттік қызметін көрсетуге "Мемлекеттік әлеуметтік сақтандыру қорына" акционерлік қоғамына қабылданды.</w:t>
      </w:r>
    </w:p>
    <w:p>
      <w:pPr>
        <w:spacing w:after="0"/>
        <w:ind w:left="0"/>
        <w:jc w:val="both"/>
      </w:pPr>
      <w:r>
        <w:rPr>
          <w:rFonts w:ascii="Times New Roman"/>
          <w:b w:val="false"/>
          <w:i w:val="false"/>
          <w:color w:val="000000"/>
          <w:sz w:val="28"/>
        </w:rPr>
        <w:t>
      Өтініш мәртебесі:______________ (қарауда).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Артық (қате) төленген</w:t>
            </w:r>
            <w:r>
              <w:br/>
            </w:r>
            <w:r>
              <w:rPr>
                <w:rFonts w:ascii="Times New Roman"/>
                <w:b w:val="false"/>
                <w:i w:val="false"/>
                <w:color w:val="000000"/>
                <w:sz w:val="20"/>
              </w:rPr>
              <w:t>әлеуметтік аударымдарды және</w:t>
            </w:r>
            <w:r>
              <w:br/>
            </w:r>
            <w:r>
              <w:rPr>
                <w:rFonts w:ascii="Times New Roman"/>
                <w:b w:val="false"/>
                <w:i w:val="false"/>
                <w:color w:val="000000"/>
                <w:sz w:val="20"/>
              </w:rPr>
              <w:t>(немесе) әлеуметтік</w:t>
            </w:r>
            <w:r>
              <w:br/>
            </w:r>
            <w:r>
              <w:rPr>
                <w:rFonts w:ascii="Times New Roman"/>
                <w:b w:val="false"/>
                <w:i w:val="false"/>
                <w:color w:val="000000"/>
                <w:sz w:val="20"/>
              </w:rPr>
              <w:t>аударымдардың уақтылы және</w:t>
            </w:r>
            <w:r>
              <w:br/>
            </w:r>
            <w:r>
              <w:rPr>
                <w:rFonts w:ascii="Times New Roman"/>
                <w:b w:val="false"/>
                <w:i w:val="false"/>
                <w:color w:val="000000"/>
                <w:sz w:val="20"/>
              </w:rPr>
              <w:t>(немесе) толық төленбегені үшін</w:t>
            </w:r>
            <w:r>
              <w:br/>
            </w:r>
            <w:r>
              <w:rPr>
                <w:rFonts w:ascii="Times New Roman"/>
                <w:b w:val="false"/>
                <w:i w:val="false"/>
                <w:color w:val="000000"/>
                <w:sz w:val="20"/>
              </w:rPr>
              <w:t>өсімпұлдарды қайтаруды жүзеге</w:t>
            </w:r>
            <w:r>
              <w:br/>
            </w:r>
            <w:r>
              <w:rPr>
                <w:rFonts w:ascii="Times New Roman"/>
                <w:b w:val="false"/>
                <w:i w:val="false"/>
                <w:color w:val="000000"/>
                <w:sz w:val="20"/>
              </w:rPr>
              <w:t>асырудың қағидалары мен</w:t>
            </w:r>
            <w:r>
              <w:br/>
            </w:r>
            <w:r>
              <w:rPr>
                <w:rFonts w:ascii="Times New Roman"/>
                <w:b w:val="false"/>
                <w:i w:val="false"/>
                <w:color w:val="000000"/>
                <w:sz w:val="20"/>
              </w:rPr>
              <w:t>жағдайларына</w:t>
            </w:r>
            <w:r>
              <w:br/>
            </w:r>
            <w:r>
              <w:rPr>
                <w:rFonts w:ascii="Times New Roman"/>
                <w:b w:val="false"/>
                <w:i w:val="false"/>
                <w:color w:val="000000"/>
                <w:sz w:val="20"/>
              </w:rPr>
              <w:t>6-қосымша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Артық (қате) төленген әлеуметтік аударымдарды және (немесе) әлеуметтік аударымдардың уақтылы және (немесе) толық төленбегені үшін өсімпұлдарды қайтарудан алдын ала бас тарту туралы хабарлама _____________________________________ көрсетілетін қызметті алушының атауы</w:t>
      </w:r>
    </w:p>
    <w:p>
      <w:pPr>
        <w:spacing w:after="0"/>
        <w:ind w:left="0"/>
        <w:jc w:val="both"/>
      </w:pPr>
      <w:r>
        <w:rPr>
          <w:rFonts w:ascii="Times New Roman"/>
          <w:b w:val="false"/>
          <w:i w:val="false"/>
          <w:color w:val="000000"/>
          <w:sz w:val="28"/>
        </w:rPr>
        <w:t>
      № ________ өтінішпен берілген, артық (қате) төленген әлеуметтік аударымдарды және</w:t>
      </w:r>
    </w:p>
    <w:p>
      <w:pPr>
        <w:spacing w:after="0"/>
        <w:ind w:left="0"/>
        <w:jc w:val="both"/>
      </w:pPr>
      <w:r>
        <w:rPr>
          <w:rFonts w:ascii="Times New Roman"/>
          <w:b w:val="false"/>
          <w:i w:val="false"/>
          <w:color w:val="000000"/>
          <w:sz w:val="28"/>
        </w:rPr>
        <w:t>
      (немесе) әлеуметтік аударымдардың уақтылы және (немесе) толық төленбегені үшін</w:t>
      </w:r>
    </w:p>
    <w:p>
      <w:pPr>
        <w:spacing w:after="0"/>
        <w:ind w:left="0"/>
        <w:jc w:val="both"/>
      </w:pPr>
      <w:r>
        <w:rPr>
          <w:rFonts w:ascii="Times New Roman"/>
          <w:b w:val="false"/>
          <w:i w:val="false"/>
          <w:color w:val="000000"/>
          <w:sz w:val="28"/>
        </w:rPr>
        <w:t xml:space="preserve">
      өсімпұлдарды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(бас тарту себебі)</w:t>
      </w:r>
    </w:p>
    <w:p>
      <w:pPr>
        <w:spacing w:after="0"/>
        <w:ind w:left="0"/>
        <w:jc w:val="both"/>
      </w:pPr>
      <w:r>
        <w:rPr>
          <w:rFonts w:ascii="Times New Roman"/>
          <w:b w:val="false"/>
          <w:i w:val="false"/>
          <w:color w:val="000000"/>
          <w:sz w:val="28"/>
        </w:rPr>
        <w:t>
      себеппен қайтарудан бас тарту туралы Сіздің назарыңызға жеткізеді.</w:t>
      </w:r>
    </w:p>
    <w:p>
      <w:pPr>
        <w:spacing w:after="0"/>
        <w:ind w:left="0"/>
        <w:jc w:val="both"/>
      </w:pPr>
      <w:r>
        <w:rPr>
          <w:rFonts w:ascii="Times New Roman"/>
          <w:b w:val="false"/>
          <w:i w:val="false"/>
          <w:color w:val="000000"/>
          <w:sz w:val="28"/>
        </w:rPr>
        <w:t>
      қарсылық болған жағдайда _____ теріңіз</w:t>
      </w:r>
    </w:p>
    <w:p>
      <w:pPr>
        <w:spacing w:after="0"/>
        <w:ind w:left="0"/>
        <w:jc w:val="both"/>
      </w:pPr>
      <w:r>
        <w:rPr>
          <w:rFonts w:ascii="Times New Roman"/>
          <w:b w:val="false"/>
          <w:i w:val="false"/>
          <w:color w:val="000000"/>
          <w:sz w:val="28"/>
        </w:rPr>
        <w:t>
      бас тартуға келіскен жағдайда _____ теріңіз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Артық (қате) төленген</w:t>
            </w:r>
            <w:r>
              <w:br/>
            </w:r>
            <w:r>
              <w:rPr>
                <w:rFonts w:ascii="Times New Roman"/>
                <w:b w:val="false"/>
                <w:i w:val="false"/>
                <w:color w:val="000000"/>
                <w:sz w:val="20"/>
              </w:rPr>
              <w:t>әлеуметтік аударымдарды және</w:t>
            </w:r>
            <w:r>
              <w:br/>
            </w:r>
            <w:r>
              <w:rPr>
                <w:rFonts w:ascii="Times New Roman"/>
                <w:b w:val="false"/>
                <w:i w:val="false"/>
                <w:color w:val="000000"/>
                <w:sz w:val="20"/>
              </w:rPr>
              <w:t>(немесе) әлеуметтік</w:t>
            </w:r>
            <w:r>
              <w:br/>
            </w:r>
            <w:r>
              <w:rPr>
                <w:rFonts w:ascii="Times New Roman"/>
                <w:b w:val="false"/>
                <w:i w:val="false"/>
                <w:color w:val="000000"/>
                <w:sz w:val="20"/>
              </w:rPr>
              <w:t>аударымдардың уақтылы және</w:t>
            </w:r>
            <w:r>
              <w:br/>
            </w:r>
            <w:r>
              <w:rPr>
                <w:rFonts w:ascii="Times New Roman"/>
                <w:b w:val="false"/>
                <w:i w:val="false"/>
                <w:color w:val="000000"/>
                <w:sz w:val="20"/>
              </w:rPr>
              <w:t>(немесе) толық төленбегені үшін</w:t>
            </w:r>
            <w:r>
              <w:br/>
            </w:r>
            <w:r>
              <w:rPr>
                <w:rFonts w:ascii="Times New Roman"/>
                <w:b w:val="false"/>
                <w:i w:val="false"/>
                <w:color w:val="000000"/>
                <w:sz w:val="20"/>
              </w:rPr>
              <w:t>өсімпұлдарды қайтаруды жүзеге</w:t>
            </w:r>
            <w:r>
              <w:br/>
            </w:r>
            <w:r>
              <w:rPr>
                <w:rFonts w:ascii="Times New Roman"/>
                <w:b w:val="false"/>
                <w:i w:val="false"/>
                <w:color w:val="000000"/>
                <w:sz w:val="20"/>
              </w:rPr>
              <w:t>асырудың қағидалары мен</w:t>
            </w:r>
            <w:r>
              <w:br/>
            </w:r>
            <w:r>
              <w:rPr>
                <w:rFonts w:ascii="Times New Roman"/>
                <w:b w:val="false"/>
                <w:i w:val="false"/>
                <w:color w:val="000000"/>
                <w:sz w:val="20"/>
              </w:rPr>
              <w:t>жағдайларына</w:t>
            </w:r>
            <w:r>
              <w:br/>
            </w:r>
            <w:r>
              <w:rPr>
                <w:rFonts w:ascii="Times New Roman"/>
                <w:b w:val="false"/>
                <w:i w:val="false"/>
                <w:color w:val="000000"/>
                <w:sz w:val="20"/>
              </w:rPr>
              <w:t>7-қосымша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Артық (қате) төленген әлеуметтік аударымдарды және (немесе) әлеуметтік аударымдардың уақтылы және (немесе) толық төленбегені үшін өсімпұлдарды қайтару (қайтарудан бас тарту) туралы хабарлама __________________________________________ көрсетілетін қызметті алушының атауы</w:t>
      </w:r>
    </w:p>
    <w:p>
      <w:pPr>
        <w:spacing w:after="0"/>
        <w:ind w:left="0"/>
        <w:jc w:val="both"/>
      </w:pPr>
      <w:r>
        <w:rPr>
          <w:rFonts w:ascii="Times New Roman"/>
          <w:b w:val="false"/>
          <w:i w:val="false"/>
          <w:color w:val="000000"/>
          <w:sz w:val="28"/>
        </w:rPr>
        <w:t>
      1. Артық (қате) төленген әлеуметтік аударымдарды және (немесе) әлеуметтік</w:t>
      </w:r>
    </w:p>
    <w:p>
      <w:pPr>
        <w:spacing w:after="0"/>
        <w:ind w:left="0"/>
        <w:jc w:val="both"/>
      </w:pPr>
      <w:r>
        <w:rPr>
          <w:rFonts w:ascii="Times New Roman"/>
          <w:b w:val="false"/>
          <w:i w:val="false"/>
          <w:color w:val="000000"/>
          <w:sz w:val="28"/>
        </w:rPr>
        <w:t>
      аударымдардың уақтылы және (немесе) толық төленбегені үшін өсімпұлдарды</w:t>
      </w:r>
    </w:p>
    <w:p>
      <w:pPr>
        <w:spacing w:after="0"/>
        <w:ind w:left="0"/>
        <w:jc w:val="both"/>
      </w:pPr>
      <w:r>
        <w:rPr>
          <w:rFonts w:ascii="Times New Roman"/>
          <w:b w:val="false"/>
          <w:i w:val="false"/>
          <w:color w:val="000000"/>
          <w:sz w:val="28"/>
        </w:rPr>
        <w:t>
      қайтаруды жүзеге асыру ____________________________________________,</w:t>
      </w:r>
    </w:p>
    <w:p>
      <w:pPr>
        <w:spacing w:after="0"/>
        <w:ind w:left="0"/>
        <w:jc w:val="both"/>
      </w:pPr>
      <w:r>
        <w:rPr>
          <w:rFonts w:ascii="Times New Roman"/>
          <w:b w:val="false"/>
          <w:i w:val="false"/>
          <w:color w:val="000000"/>
          <w:sz w:val="28"/>
        </w:rPr>
        <w:t>
                                                        (сома)</w:t>
      </w:r>
    </w:p>
    <w:p>
      <w:pPr>
        <w:spacing w:after="0"/>
        <w:ind w:left="0"/>
        <w:jc w:val="both"/>
      </w:pPr>
      <w:r>
        <w:rPr>
          <w:rFonts w:ascii="Times New Roman"/>
          <w:b w:val="false"/>
          <w:i w:val="false"/>
          <w:color w:val="000000"/>
          <w:sz w:val="28"/>
        </w:rPr>
        <w:t>
      төленген ____________________________________________________________</w:t>
      </w:r>
    </w:p>
    <w:p>
      <w:pPr>
        <w:spacing w:after="0"/>
        <w:ind w:left="0"/>
        <w:jc w:val="both"/>
      </w:pPr>
      <w:r>
        <w:rPr>
          <w:rFonts w:ascii="Times New Roman"/>
          <w:b w:val="false"/>
          <w:i w:val="false"/>
          <w:color w:val="000000"/>
          <w:sz w:val="28"/>
        </w:rPr>
        <w:t>
                                                (төлем деректемелері)</w:t>
      </w:r>
    </w:p>
    <w:p>
      <w:pPr>
        <w:spacing w:after="0"/>
        <w:ind w:left="0"/>
        <w:jc w:val="both"/>
      </w:pPr>
      <w:r>
        <w:rPr>
          <w:rFonts w:ascii="Times New Roman"/>
          <w:b w:val="false"/>
          <w:i w:val="false"/>
          <w:color w:val="000000"/>
          <w:sz w:val="28"/>
        </w:rPr>
        <w:t>
      2. Артық (қате) төленген әлеуметтік аударымдарды және (немесе) әлеуметтік</w:t>
      </w:r>
    </w:p>
    <w:p>
      <w:pPr>
        <w:spacing w:after="0"/>
        <w:ind w:left="0"/>
        <w:jc w:val="both"/>
      </w:pPr>
      <w:r>
        <w:rPr>
          <w:rFonts w:ascii="Times New Roman"/>
          <w:b w:val="false"/>
          <w:i w:val="false"/>
          <w:color w:val="000000"/>
          <w:sz w:val="28"/>
        </w:rPr>
        <w:t>
      аударымдардың уақтылы және (немесе) толық төленбегені үшін өсімпұлдарды</w:t>
      </w:r>
    </w:p>
    <w:p>
      <w:pPr>
        <w:spacing w:after="0"/>
        <w:ind w:left="0"/>
        <w:jc w:val="both"/>
      </w:pPr>
      <w:r>
        <w:rPr>
          <w:rFonts w:ascii="Times New Roman"/>
          <w:b w:val="false"/>
          <w:i w:val="false"/>
          <w:color w:val="000000"/>
          <w:sz w:val="28"/>
        </w:rPr>
        <w:t>
      қайтарудан бас тарту _____________________________________________,</w:t>
      </w:r>
    </w:p>
    <w:p>
      <w:pPr>
        <w:spacing w:after="0"/>
        <w:ind w:left="0"/>
        <w:jc w:val="both"/>
      </w:pPr>
      <w:r>
        <w:rPr>
          <w:rFonts w:ascii="Times New Roman"/>
          <w:b w:val="false"/>
          <w:i w:val="false"/>
          <w:color w:val="000000"/>
          <w:sz w:val="28"/>
        </w:rPr>
        <w:t xml:space="preserve">
                                                                           (сома) </w:t>
      </w:r>
    </w:p>
    <w:p>
      <w:pPr>
        <w:spacing w:after="0"/>
        <w:ind w:left="0"/>
        <w:jc w:val="both"/>
      </w:pPr>
      <w:r>
        <w:rPr>
          <w:rFonts w:ascii="Times New Roman"/>
          <w:b w:val="false"/>
          <w:i w:val="false"/>
          <w:color w:val="000000"/>
          <w:sz w:val="28"/>
        </w:rPr>
        <w:t>
      төленген ____________________________________________________________</w:t>
      </w:r>
    </w:p>
    <w:p>
      <w:pPr>
        <w:spacing w:after="0"/>
        <w:ind w:left="0"/>
        <w:jc w:val="both"/>
      </w:pPr>
      <w:r>
        <w:rPr>
          <w:rFonts w:ascii="Times New Roman"/>
          <w:b w:val="false"/>
          <w:i w:val="false"/>
          <w:color w:val="000000"/>
          <w:sz w:val="28"/>
        </w:rPr>
        <w:t>
                                                                         (төлем деректемелері)</w:t>
      </w:r>
    </w:p>
    <w:p>
      <w:pPr>
        <w:spacing w:after="0"/>
        <w:ind w:left="0"/>
        <w:jc w:val="both"/>
      </w:pPr>
      <w:r>
        <w:rPr>
          <w:rFonts w:ascii="Times New Roman"/>
          <w:b w:val="false"/>
          <w:i w:val="false"/>
          <w:color w:val="000000"/>
          <w:sz w:val="28"/>
        </w:rPr>
        <w:t>
      Себебі:______________________________________________________________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(бас тарту себебі)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Артық (қате) төленген</w:t>
            </w:r>
            <w:r>
              <w:br/>
            </w:r>
            <w:r>
              <w:rPr>
                <w:rFonts w:ascii="Times New Roman"/>
                <w:b w:val="false"/>
                <w:i w:val="false"/>
                <w:color w:val="000000"/>
                <w:sz w:val="20"/>
              </w:rPr>
              <w:t>әлеуметтік аударымдарды және</w:t>
            </w:r>
            <w:r>
              <w:br/>
            </w:r>
            <w:r>
              <w:rPr>
                <w:rFonts w:ascii="Times New Roman"/>
                <w:b w:val="false"/>
                <w:i w:val="false"/>
                <w:color w:val="000000"/>
                <w:sz w:val="20"/>
              </w:rPr>
              <w:t>(немесе) әлеуметтік</w:t>
            </w:r>
            <w:r>
              <w:br/>
            </w:r>
            <w:r>
              <w:rPr>
                <w:rFonts w:ascii="Times New Roman"/>
                <w:b w:val="false"/>
                <w:i w:val="false"/>
                <w:color w:val="000000"/>
                <w:sz w:val="20"/>
              </w:rPr>
              <w:t>аударымдардың уақтылы және</w:t>
            </w:r>
            <w:r>
              <w:br/>
            </w:r>
            <w:r>
              <w:rPr>
                <w:rFonts w:ascii="Times New Roman"/>
                <w:b w:val="false"/>
                <w:i w:val="false"/>
                <w:color w:val="000000"/>
                <w:sz w:val="20"/>
              </w:rPr>
              <w:t>(немесе) толық төленбегені үшін</w:t>
            </w:r>
            <w:r>
              <w:br/>
            </w:r>
            <w:r>
              <w:rPr>
                <w:rFonts w:ascii="Times New Roman"/>
                <w:b w:val="false"/>
                <w:i w:val="false"/>
                <w:color w:val="000000"/>
                <w:sz w:val="20"/>
              </w:rPr>
              <w:t>өсімпұлдарды қайтаруды жүзеге</w:t>
            </w:r>
            <w:r>
              <w:br/>
            </w:r>
            <w:r>
              <w:rPr>
                <w:rFonts w:ascii="Times New Roman"/>
                <w:b w:val="false"/>
                <w:i w:val="false"/>
                <w:color w:val="000000"/>
                <w:sz w:val="20"/>
              </w:rPr>
              <w:t>асырудың қағидалары мен</w:t>
            </w:r>
            <w:r>
              <w:br/>
            </w:r>
            <w:r>
              <w:rPr>
                <w:rFonts w:ascii="Times New Roman"/>
                <w:b w:val="false"/>
                <w:i w:val="false"/>
                <w:color w:val="000000"/>
                <w:sz w:val="20"/>
              </w:rPr>
              <w:t>жағдайларына</w:t>
            </w:r>
            <w:r>
              <w:br/>
            </w:r>
            <w:r>
              <w:rPr>
                <w:rFonts w:ascii="Times New Roman"/>
                <w:b w:val="false"/>
                <w:i w:val="false"/>
                <w:color w:val="000000"/>
                <w:sz w:val="20"/>
              </w:rPr>
              <w:t>8-қосымша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Көрсетілетін қызметті алушыларды sms-хабарландыру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БСН/ЖСН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sms-хабарландыру беру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Жіберілген sms-хабарландыру мәтіні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телефон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sms-хабарландыру жіберілу себебі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