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e962" w14:textId="49ee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2021 жылғы 9 тамыздағы № 319 бұйрығына өзгерістер енгізу</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15 ақпандағы № 31 бұйрығы. Қазақстан Республикасының Әділет министрлігінде 2024 жылғы 15 ақпанда № 34002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2021 жылғы 9 тамыздағы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Экологиялық рұқсаттар беру, қоршаған ортаға әсері туралы декларация ұсыну қағидаларына, сондай-ақ әсерге экологиялық рұқсат бланкілерінің нысандары мен оларды толтыру тәртібіне </w:t>
      </w:r>
      <w:r>
        <w:rPr>
          <w:rFonts w:ascii="Times New Roman"/>
          <w:b w:val="false"/>
          <w:i w:val="false"/>
          <w:color w:val="000000"/>
          <w:sz w:val="28"/>
        </w:rPr>
        <w:t>7-қосымшада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және II санаттағы объектілер үшін әсер етуге экологиялық рұқсат алуға өтініш </w:t>
      </w:r>
      <w:r>
        <w:rPr>
          <w:rFonts w:ascii="Times New Roman"/>
          <w:b w:val="false"/>
          <w:i w:val="false"/>
          <w:color w:val="000000"/>
          <w:sz w:val="28"/>
        </w:rPr>
        <w:t>формасында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5-кестелер</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4-кесте Қалдықтарды жинақтау лимиттері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2"/>
    <w:p>
      <w:pPr>
        <w:spacing w:after="0"/>
        <w:ind w:left="0"/>
        <w:jc w:val="both"/>
      </w:pPr>
      <w:r>
        <w:rPr>
          <w:rFonts w:ascii="Times New Roman"/>
          <w:b w:val="false"/>
          <w:i w:val="false"/>
          <w:color w:val="000000"/>
          <w:sz w:val="28"/>
        </w:rPr>
        <w:t>
       5-кесте . Қалдықтарды көму лимиттері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 тонна/жыл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Ескертпенің </w:t>
      </w:r>
      <w:r>
        <w:rPr>
          <w:rFonts w:ascii="Times New Roman"/>
          <w:b w:val="false"/>
          <w:i w:val="false"/>
          <w:color w:val="000000"/>
          <w:sz w:val="28"/>
        </w:rPr>
        <w:t>1-тармағы</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 Экологиялық рұқсат алуға арналған өтінімдердің 2-6-кестелері барлық өндірістік объектінің қорытынды деректері түрінде және шығарындылар, төгінділер, қалдықтарды жинақтау мен көму, күкіртті орналастыру үшін әрбір өнеркәсіптік алаң бойынша деректерді көрсете отырып толтырылады.";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Экологиялық рұқсаттар беру, қоршаған ортаға әсері туралы декларация ұсыну қағидаларына, сондай-ақ әсерге экологиялық рұқсат бланкілерінің нысандары мен оларды толтыру тәртібі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w:t>
      </w:r>
      <w:r>
        <w:rPr>
          <w:rFonts w:ascii="Times New Roman"/>
          <w:b w:val="false"/>
          <w:i w:val="false"/>
          <w:color w:val="000000"/>
          <w:sz w:val="28"/>
        </w:rPr>
        <w:t>тізбесінде</w:t>
      </w:r>
    </w:p>
    <w:bookmarkStart w:name="z12" w:id="4"/>
    <w:p>
      <w:pPr>
        <w:spacing w:after="0"/>
        <w:ind w:left="0"/>
        <w:jc w:val="both"/>
      </w:pPr>
      <w:r>
        <w:rPr>
          <w:rFonts w:ascii="Times New Roman"/>
          <w:b w:val="false"/>
          <w:i w:val="false"/>
          <w:color w:val="000000"/>
          <w:sz w:val="28"/>
        </w:rPr>
        <w:t>
       "І санат объектілері үшін әсер етуге экологиялық рұқсат беру" деген бөлімде: реттік нөмірі 8-жол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Көзделіп отырған қызметк - I санаттағы объектілердің құрылысына қатысты қоршаған ортаға әсер ету рұқсатын алу үшін ұсынылады: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қоршаған ортаға әсер етуге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түрдегі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bl>
    <w:p>
      <w:pPr>
        <w:spacing w:after="0"/>
        <w:ind w:left="0"/>
        <w:jc w:val="left"/>
      </w:pPr>
    </w:p>
    <w:p>
      <w:pPr>
        <w:spacing w:after="0"/>
        <w:ind w:left="0"/>
        <w:jc w:val="both"/>
      </w:pPr>
      <w:r>
        <w:rPr>
          <w:rFonts w:ascii="Times New Roman"/>
          <w:b w:val="false"/>
          <w:i w:val="false"/>
          <w:color w:val="000000"/>
          <w:sz w:val="28"/>
        </w:rPr>
        <w:t xml:space="preserve">
       көрсетілген бұйрықпен бекітілген Экологиялық рұқсаттар беру, қоршаған ортаға әсері туралы декларация ұсыну қағидаларына, сондай-ақ әсерге экологиялық рұқсат бланкілерінің нысандары мен оларды толтыру тәртібіне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санат объектілері үшін әсер етуге экологиялық рұқсат беру" мемлекеттік қызмет көрсетудің негізгі талаптарының </w:t>
      </w:r>
      <w:r>
        <w:rPr>
          <w:rFonts w:ascii="Times New Roman"/>
          <w:b w:val="false"/>
          <w:i w:val="false"/>
          <w:color w:val="000000"/>
          <w:sz w:val="28"/>
        </w:rPr>
        <w:t>тізбесінде</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реттік нөмірі 8-жол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ІІ санаттағы құрылыс жұмыстарының жобалары бойынша әсер етуге, ІІ санатты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6)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7)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8)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ІІ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эмиссиялар нормативтерінің жобасы (объектіні пайдалану үшін);</w:t>
            </w:r>
          </w:p>
          <w:p>
            <w:pPr>
              <w:spacing w:after="20"/>
              <w:ind w:left="20"/>
              <w:jc w:val="both"/>
            </w:pPr>
            <w:r>
              <w:rPr>
                <w:rFonts w:ascii="Times New Roman"/>
                <w:b w:val="false"/>
                <w:i w:val="false"/>
                <w:color w:val="000000"/>
                <w:sz w:val="20"/>
              </w:rPr>
              <w:t>
3)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4)өндірістік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5)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6)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7) ІІ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8)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9)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ІІ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bl>
    <w:p>
      <w:pPr>
        <w:spacing w:after="0"/>
        <w:ind w:left="0"/>
        <w:jc w:val="left"/>
      </w:pPr>
    </w:p>
    <w:p>
      <w:pPr>
        <w:spacing w:after="0"/>
        <w:ind w:left="0"/>
        <w:jc w:val="both"/>
      </w:pPr>
      <w:r>
        <w:rPr>
          <w:rFonts w:ascii="Times New Roman"/>
          <w:b w:val="false"/>
          <w:i w:val="false"/>
          <w:color w:val="000000"/>
          <w:sz w:val="28"/>
        </w:rPr>
        <w:t xml:space="preserve">
       көрсетілген бұйрықпен бекітілген Экологиялық рұқсаттар беру, қоршаған ортаға әсері туралы декларация беру қағидаларына, сондай-ақ әсерге экологиялық рұқсат бланкілерінің нысандары мен оларды толтыру тәртібіне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6"/>
    <w:bookmarkStart w:name="z1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8"/>
    <w:bookmarkStart w:name="z2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9"/>
    <w:bookmarkStart w:name="z2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15 ақпандағы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Бұйрығымен бекітілген</w:t>
            </w:r>
            <w:r>
              <w:br/>
            </w:r>
            <w:r>
              <w:rPr>
                <w:rFonts w:ascii="Times New Roman"/>
                <w:b w:val="false"/>
                <w:i w:val="false"/>
                <w:color w:val="000000"/>
                <w:sz w:val="20"/>
              </w:rPr>
              <w:t>Әкімдіктің бірлескен</w:t>
            </w:r>
            <w:r>
              <w:br/>
            </w:r>
            <w:r>
              <w:rPr>
                <w:rFonts w:ascii="Times New Roman"/>
                <w:b w:val="false"/>
                <w:i w:val="false"/>
                <w:color w:val="000000"/>
                <w:sz w:val="20"/>
              </w:rPr>
              <w:t xml:space="preserve">қаулысы мен шешіміне </w:t>
            </w:r>
            <w:r>
              <w:br/>
            </w:r>
            <w:r>
              <w:rPr>
                <w:rFonts w:ascii="Times New Roman"/>
                <w:b w:val="false"/>
                <w:i w:val="false"/>
                <w:color w:val="000000"/>
                <w:sz w:val="20"/>
              </w:rPr>
              <w:t xml:space="preserve">қосымша /бірлескен қаулысы </w:t>
            </w:r>
            <w:r>
              <w:br/>
            </w:r>
            <w:r>
              <w:rPr>
                <w:rFonts w:ascii="Times New Roman"/>
                <w:b w:val="false"/>
                <w:i w:val="false"/>
                <w:color w:val="000000"/>
                <w:sz w:val="20"/>
              </w:rPr>
              <w:t xml:space="preserve">мен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Экологиялық рұқсаттар беру,</w:t>
            </w:r>
            <w:r>
              <w:br/>
            </w:r>
            <w:r>
              <w:rPr>
                <w:rFonts w:ascii="Times New Roman"/>
                <w:b w:val="false"/>
                <w:i w:val="false"/>
                <w:color w:val="000000"/>
                <w:sz w:val="20"/>
              </w:rPr>
              <w:t>қоршаған ортаға әсер ету</w:t>
            </w:r>
            <w:r>
              <w:br/>
            </w:r>
            <w:r>
              <w:rPr>
                <w:rFonts w:ascii="Times New Roman"/>
                <w:b w:val="false"/>
                <w:i w:val="false"/>
                <w:color w:val="000000"/>
                <w:sz w:val="20"/>
              </w:rPr>
              <w:t>туралы декларацияны,</w:t>
            </w:r>
            <w:r>
              <w:br/>
            </w:r>
            <w:r>
              <w:rPr>
                <w:rFonts w:ascii="Times New Roman"/>
                <w:b w:val="false"/>
                <w:i w:val="false"/>
                <w:color w:val="000000"/>
                <w:sz w:val="20"/>
              </w:rPr>
              <w:t xml:space="preserve">сондай-ақ әсер етуге </w:t>
            </w:r>
            <w:r>
              <w:br/>
            </w:r>
            <w:r>
              <w:rPr>
                <w:rFonts w:ascii="Times New Roman"/>
                <w:b w:val="false"/>
                <w:i w:val="false"/>
                <w:color w:val="000000"/>
                <w:sz w:val="20"/>
              </w:rPr>
              <w:t xml:space="preserve">экологиялық рұқсат </w:t>
            </w:r>
            <w:r>
              <w:br/>
            </w:r>
            <w:r>
              <w:rPr>
                <w:rFonts w:ascii="Times New Roman"/>
                <w:b w:val="false"/>
                <w:i w:val="false"/>
                <w:color w:val="000000"/>
                <w:sz w:val="20"/>
              </w:rPr>
              <w:t>бланкілерінің нысанын</w:t>
            </w:r>
            <w:r>
              <w:br/>
            </w:r>
            <w:r>
              <w:rPr>
                <w:rFonts w:ascii="Times New Roman"/>
                <w:b w:val="false"/>
                <w:i w:val="false"/>
                <w:color w:val="000000"/>
                <w:sz w:val="20"/>
              </w:rPr>
              <w:t>және оларды толтыру тәртібін</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4" w:id="11"/>
    <w:p>
      <w:pPr>
        <w:spacing w:after="0"/>
        <w:ind w:left="0"/>
        <w:jc w:val="left"/>
      </w:pPr>
      <w:r>
        <w:rPr>
          <w:rFonts w:ascii="Times New Roman"/>
          <w:b/>
          <w:i w:val="false"/>
          <w:color w:val="000000"/>
        </w:rPr>
        <w:t xml:space="preserve">  20__ – 20__ жылдар аралығындағы кезеңге арналған қоршаған ортаны қорғау жөніндегі іс-шаралар жоспары</w:t>
      </w:r>
    </w:p>
    <w:bookmarkEnd w:id="11"/>
    <w:bookmarkStart w:name="z25" w:id="12"/>
    <w:p>
      <w:pPr>
        <w:spacing w:after="0"/>
        <w:ind w:left="0"/>
        <w:jc w:val="both"/>
      </w:pPr>
      <w:r>
        <w:rPr>
          <w:rFonts w:ascii="Times New Roman"/>
          <w:b w:val="false"/>
          <w:i w:val="false"/>
          <w:color w:val="000000"/>
          <w:sz w:val="28"/>
        </w:rPr>
        <w:t>
      Кәсіпорынның атауы:</w:t>
      </w:r>
    </w:p>
    <w:bookmarkEnd w:id="12"/>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Ластағыш заттардың жол берілетін шығарындылары мен төгінділерінің нормативтерін, қалдықтарды көму лимиттерін, күкіртті ашық түрде күкірт карталарында орналастыру лимиттерін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 нормативтері, қалдықтарды көму лимиттері, ашық карталарда күкіртті орналастыру лимиттері)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шаралардан болған экологиялық тиімділік, тонна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 xml:space="preserve">Жөніндегі іс-шаралар </w:t>
            </w:r>
            <w:r>
              <w:br/>
            </w:r>
            <w:r>
              <w:rPr>
                <w:rFonts w:ascii="Times New Roman"/>
                <w:b w:val="false"/>
                <w:i w:val="false"/>
                <w:color w:val="000000"/>
                <w:sz w:val="20"/>
              </w:rPr>
              <w:t>жоспарына</w:t>
            </w:r>
            <w:r>
              <w:br/>
            </w:r>
            <w:r>
              <w:rPr>
                <w:rFonts w:ascii="Times New Roman"/>
                <w:b w:val="false"/>
                <w:i w:val="false"/>
                <w:color w:val="000000"/>
                <w:sz w:val="20"/>
              </w:rPr>
              <w:t>қосымша</w:t>
            </w:r>
          </w:p>
        </w:tc>
      </w:tr>
    </w:tbl>
    <w:bookmarkStart w:name="z27" w:id="13"/>
    <w:p>
      <w:pPr>
        <w:spacing w:after="0"/>
        <w:ind w:left="0"/>
        <w:jc w:val="left"/>
      </w:pPr>
      <w:r>
        <w:rPr>
          <w:rFonts w:ascii="Times New Roman"/>
          <w:b/>
          <w:i w:val="false"/>
          <w:color w:val="000000"/>
        </w:rPr>
        <w:t xml:space="preserve">  Қоршаған ортаны қорғау жөніндегі іс-шаралар жоспарының жобасын дайындау жөніндегі түсініктемелер</w:t>
      </w:r>
    </w:p>
    <w:bookmarkEnd w:id="13"/>
    <w:p>
      <w:pPr>
        <w:spacing w:after="0"/>
        <w:ind w:left="0"/>
        <w:jc w:val="left"/>
      </w:pPr>
    </w:p>
    <w:p>
      <w:pPr>
        <w:spacing w:after="0"/>
        <w:ind w:left="0"/>
        <w:jc w:val="both"/>
      </w:pPr>
      <w:r>
        <w:rPr>
          <w:rFonts w:ascii="Times New Roman"/>
          <w:b w:val="false"/>
          <w:i w:val="false"/>
          <w:color w:val="000000"/>
          <w:sz w:val="28"/>
        </w:rPr>
        <w:t xml:space="preserve">
       1. Қоршаған ортаны қорғау жөніндегі іс-шаралар жоспарының жобасы І және ІІ санаттағы объектілер үшін әсер етуге экологиялық рұқсат алуға арналған өтінішке қосымша ретінде Кодекстің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әзірленеді.</w:t>
      </w:r>
    </w:p>
    <w:bookmarkStart w:name="z29" w:id="14"/>
    <w:p>
      <w:pPr>
        <w:spacing w:after="0"/>
        <w:ind w:left="0"/>
        <w:jc w:val="both"/>
      </w:pPr>
      <w:r>
        <w:rPr>
          <w:rFonts w:ascii="Times New Roman"/>
          <w:b w:val="false"/>
          <w:i w:val="false"/>
          <w:color w:val="000000"/>
          <w:sz w:val="28"/>
        </w:rPr>
        <w:t>
       2. Оператор эмиссиялар нормативтеріне, қалдықтарды көму лимиттеріне және күкірт карталарына ашық түрде орналастыру лимиттеріне қол жеткізу жөніндегі іс-шараларды I және II санаттағы объектілер үшін әсер етуге экологиялық рұқсат алуға өтініш немесе осындай рұқсатқа өзгеріс енгізуге өтініш беру кезеңінде осы нормативтер мен лимиттерді сақтау мүмкін болмаған кезде ұсынады.</w:t>
      </w:r>
    </w:p>
    <w:bookmarkEnd w:id="14"/>
    <w:p>
      <w:pPr>
        <w:spacing w:after="0"/>
        <w:ind w:left="0"/>
        <w:jc w:val="both"/>
      </w:pPr>
      <w:r>
        <w:rPr>
          <w:rFonts w:ascii="Times New Roman"/>
          <w:b w:val="false"/>
          <w:i w:val="false"/>
          <w:color w:val="000000"/>
          <w:sz w:val="28"/>
        </w:rPr>
        <w:t>
      I және II санаттағы объектілер үшін әсер етуге экологиялық рұқсат алуға өтініш беру күнінен бұрын объект сәйкес келген экологиялық талаптардың сақталуын қамтамасыз ету үшін қажетті ғимараттарды, құрылыстарды, жабдықтарды, табиғат қорғауда маңызы бар құрылғыларды пайдалануды қамтамасыз етуге бағытталған іс-шаралар жоспар жобасына енгізуге жатпайды.</w:t>
      </w:r>
    </w:p>
    <w:bookmarkStart w:name="z30" w:id="15"/>
    <w:p>
      <w:pPr>
        <w:spacing w:after="0"/>
        <w:ind w:left="0"/>
        <w:jc w:val="both"/>
      </w:pPr>
      <w:r>
        <w:rPr>
          <w:rFonts w:ascii="Times New Roman"/>
          <w:b w:val="false"/>
          <w:i w:val="false"/>
          <w:color w:val="000000"/>
          <w:sz w:val="28"/>
        </w:rPr>
        <w:t>
       3. Әрбір іс-шара үшін оператор мыналарды көрсетеді:</w:t>
      </w:r>
    </w:p>
    <w:bookmarkEnd w:id="15"/>
    <w:p>
      <w:pPr>
        <w:spacing w:after="0"/>
        <w:ind w:left="0"/>
        <w:jc w:val="both"/>
      </w:pPr>
      <w:r>
        <w:rPr>
          <w:rFonts w:ascii="Times New Roman"/>
          <w:b w:val="false"/>
          <w:i w:val="false"/>
          <w:color w:val="000000"/>
          <w:sz w:val="28"/>
        </w:rPr>
        <w:t>
      негізгі техникалық параметрлері көрсетілен, жалпы техникалық сипаттаманы;</w:t>
      </w:r>
    </w:p>
    <w:p>
      <w:pPr>
        <w:spacing w:after="0"/>
        <w:ind w:left="0"/>
        <w:jc w:val="both"/>
      </w:pPr>
      <w:r>
        <w:rPr>
          <w:rFonts w:ascii="Times New Roman"/>
          <w:b w:val="false"/>
          <w:i w:val="false"/>
          <w:color w:val="000000"/>
          <w:sz w:val="28"/>
        </w:rPr>
        <w:t>
      эмиссиялар нормативтерінің, қалдықтарды көму лимиттерінің және күкіртті ашық түрде күкірт карталарында орналастыру лимиттерінің сақталуын қамтамасыз ететін ластану көздеріне сәйкестікті;</w:t>
      </w:r>
    </w:p>
    <w:p>
      <w:pPr>
        <w:spacing w:after="0"/>
        <w:ind w:left="0"/>
        <w:jc w:val="both"/>
      </w:pPr>
      <w:r>
        <w:rPr>
          <w:rFonts w:ascii="Times New Roman"/>
          <w:b w:val="false"/>
          <w:i w:val="false"/>
          <w:color w:val="000000"/>
          <w:sz w:val="28"/>
        </w:rPr>
        <w:t>
      іс-шаралар қозғайтын ластағыш заттарды;</w:t>
      </w:r>
    </w:p>
    <w:p>
      <w:pPr>
        <w:spacing w:after="0"/>
        <w:ind w:left="0"/>
        <w:jc w:val="both"/>
      </w:pPr>
      <w:r>
        <w:rPr>
          <w:rFonts w:ascii="Times New Roman"/>
          <w:b w:val="false"/>
          <w:i w:val="false"/>
          <w:color w:val="000000"/>
          <w:sz w:val="28"/>
        </w:rPr>
        <w:t>
      іс-шараларға қол жеткізуге бағытталған параметрлер/көрсеткіштерді (эмиссиялардың нормативтері, қалдықтарды көму лимиттері, күкіртті ашық түрде күкірт карталарында орналастыру лимиттері);</w:t>
      </w:r>
    </w:p>
    <w:p>
      <w:pPr>
        <w:spacing w:after="0"/>
        <w:ind w:left="0"/>
        <w:jc w:val="both"/>
      </w:pPr>
      <w:r>
        <w:rPr>
          <w:rFonts w:ascii="Times New Roman"/>
          <w:b w:val="false"/>
          <w:i w:val="false"/>
          <w:color w:val="000000"/>
          <w:sz w:val="28"/>
        </w:rPr>
        <w:t>
      қоршаған ортаға жанама жағымсыз әсер етуді;</w:t>
      </w:r>
    </w:p>
    <w:p>
      <w:pPr>
        <w:spacing w:after="0"/>
        <w:ind w:left="0"/>
        <w:jc w:val="both"/>
      </w:pPr>
      <w:r>
        <w:rPr>
          <w:rFonts w:ascii="Times New Roman"/>
          <w:b w:val="false"/>
          <w:i w:val="false"/>
          <w:color w:val="000000"/>
          <w:sz w:val="28"/>
        </w:rPr>
        <w:t>
      іс-шараны іске асыру үшін қажетті алдын ала шарттарды;</w:t>
      </w:r>
    </w:p>
    <w:p>
      <w:pPr>
        <w:spacing w:after="0"/>
        <w:ind w:left="0"/>
        <w:jc w:val="both"/>
      </w:pPr>
      <w:r>
        <w:rPr>
          <w:rFonts w:ascii="Times New Roman"/>
          <w:b w:val="false"/>
          <w:i w:val="false"/>
          <w:color w:val="000000"/>
          <w:sz w:val="28"/>
        </w:rPr>
        <w:t>
      жоспарланатын іс-шаралар кестесі экологиялық тиімділікті арттыру бағдарламасын орындаудың әрбір күнтізбелік жылы бойынша бөле отырып айқындалады. Жобалық шешімдерге сәйкес нормативтерге кезең-кезеңмен қол жеткізу мүмкіндігі болған кезде - объектіні реконструкциялау, қайта жарақтандыру және жаңғырту жөніндегі тиісті іс-шаралар кешенін аяқтау мерзімдеріне байланысты айқындалатын қоршаған ортаға теріс әсерді кезең-кезеңмен төмендету көрсеткіштеріне қол жеткізу кестесін көрсетеді;</w:t>
      </w:r>
    </w:p>
    <w:p>
      <w:pPr>
        <w:spacing w:after="0"/>
        <w:ind w:left="0"/>
        <w:jc w:val="both"/>
      </w:pPr>
      <w:r>
        <w:rPr>
          <w:rFonts w:ascii="Times New Roman"/>
          <w:b w:val="false"/>
          <w:i w:val="false"/>
          <w:color w:val="000000"/>
          <w:sz w:val="28"/>
        </w:rPr>
        <w:t>
      қоршаған ортаға теріс әсерді кезең-кезеңмен төмендеткен жағдайда, жоспарланатын іс-шаралар графигі қоршаған ортаға теріс әсерді кезең-кезеңмен төмендетудің әрбір тиісті көрсеткішіне қол жеткізуді қамтамасыз ететін әрбір іс-шара бойынша жеке айқындалады;</w:t>
      </w:r>
    </w:p>
    <w:p>
      <w:pPr>
        <w:spacing w:after="0"/>
        <w:ind w:left="0"/>
        <w:jc w:val="both"/>
      </w:pPr>
      <w:r>
        <w:rPr>
          <w:rFonts w:ascii="Times New Roman"/>
          <w:b w:val="false"/>
          <w:i w:val="false"/>
          <w:color w:val="000000"/>
          <w:sz w:val="28"/>
        </w:rPr>
        <w:t>
      әрбір іс-шараға қатысты жоспарланатын іс-шаралар графигінде объектіге негізгі технологиялық жабдықты жеткізуге, құрылыс-монтаждау және іске қосу-баптау жұмыстарына, жабдықты өнеркәсіптік пайдалануға енгізуге байланысты іске асырудың негізгі кезеңдерін аяқтау мерзімдері қосымша айқындалады.</w:t>
      </w:r>
    </w:p>
    <w:bookmarkStart w:name="z31" w:id="16"/>
    <w:p>
      <w:pPr>
        <w:spacing w:after="0"/>
        <w:ind w:left="0"/>
        <w:jc w:val="both"/>
      </w:pPr>
      <w:r>
        <w:rPr>
          <w:rFonts w:ascii="Times New Roman"/>
          <w:b w:val="false"/>
          <w:i w:val="false"/>
          <w:color w:val="000000"/>
          <w:sz w:val="28"/>
        </w:rPr>
        <w:t>
       4. Кестені толтыру жөніндегі түсініктемелер:</w:t>
      </w:r>
    </w:p>
    <w:bookmarkEnd w:id="16"/>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тиісті объектінің, эмиссиялар көзінің, қалдықтардың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 нормативтері, қалдықтарды жинау және көму лимиттері);</w:t>
      </w:r>
    </w:p>
    <w:p>
      <w:pPr>
        <w:spacing w:after="0"/>
        <w:ind w:left="0"/>
        <w:jc w:val="both"/>
      </w:pPr>
      <w:r>
        <w:rPr>
          <w:rFonts w:ascii="Times New Roman"/>
          <w:b w:val="false"/>
          <w:i w:val="false"/>
          <w:color w:val="000000"/>
          <w:sz w:val="28"/>
        </w:rPr>
        <w:t>
      5-баған: талап етілетін көрсеткіштің негіздемесі, талаптардың дереккөзіне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7-15-бағандар: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16-баған: іс-шараны орындау (аяқталу) мерзімі;</w:t>
      </w:r>
    </w:p>
    <w:p>
      <w:pPr>
        <w:spacing w:after="0"/>
        <w:ind w:left="0"/>
        <w:jc w:val="both"/>
      </w:pPr>
      <w:r>
        <w:rPr>
          <w:rFonts w:ascii="Times New Roman"/>
          <w:b w:val="false"/>
          <w:i w:val="false"/>
          <w:color w:val="000000"/>
          <w:sz w:val="28"/>
        </w:rPr>
        <w:t>
      17-баған: іс-шараны іске асыруға арналған жалпы инвестициялық шығын;</w:t>
      </w:r>
    </w:p>
    <w:p>
      <w:pPr>
        <w:spacing w:after="0"/>
        <w:ind w:left="0"/>
        <w:jc w:val="both"/>
      </w:pPr>
      <w:r>
        <w:rPr>
          <w:rFonts w:ascii="Times New Roman"/>
          <w:b w:val="false"/>
          <w:i w:val="false"/>
          <w:color w:val="000000"/>
          <w:sz w:val="28"/>
        </w:rPr>
        <w:t>
      18 – іс-шараларды енгізу есебінен төмендеген эмиссия көлемін, жылына тоннаны көрсету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