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cc00" w14:textId="800c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істеп тұрған кәсіпорындарды технологиялық дамытуға инновациялық гранттар беру қағидаларын бекіту туралы" 2020 жылғы 5 қазандағы № 370/НҚ Қазақстан Республикасының Цифрлық даму, инновациялар және аэроғарыш өнеркәсібі министрінің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16 ақпандағы № 73/НҚ бұйрығы. Қазақстан Республикасының Әділет министрлігінде 2024 жылғы 20 ақпанда № 34012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 істеп тұрған кәсіпорындарды технологиялық дамытуға инновациялық гранттар беру қағидаларын бекіту туралы" 2020 жылғы 5 қазандағы № 370/НҚ Қазақстан Республикасының Цифрлық даму, инновациялар және аэроғарыш өнеркәсібі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21380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Жұмыс істеп тұрған кәсіпорындарды технологиялық дамытуға инновациялық гранттар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бөлімін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"Өтінім берушіге мынадай өлшемшарттар белгіленеді: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мәлімделген салада 3 (үш) жылдан кем емес коммерциялық қызмет етуі және өтінім беру күніне соңғы 3 (үш) жылда салық бойынша аударымдарының үдемелi қорытындысы бар;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біліктіліктің қажетті деңгейі бар инженерлі-техникалық персоналдың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берушінің жалпы жылдық табысы соңғы 3 (үш) жылда жобаның толық сомасынан кем емес болуы.";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Жұмыс істеп тұрған кәсіпорындарды технологиялық дамытуға инновациялық гранттар беру қағидасындағы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"Жоғары өнімді технологиялар" бөлімінде мынадай мазмұндағы жолмен толықтырылсын: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инновациялар.".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Инновацияларды дамыту департаменті Қазақстан Республикасының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министірлігі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