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3a73" w14:textId="1f63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19 ақпандағы № 39 бұйрығы. Қазақстан Республикасының Әділет министрлігінде 2024 жылғы 21 ақпанда № 34017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17948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7-қосымшасында</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xml:space="preserve">
      реттік нөмірі 2- жол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p>
          <w:p>
            <w:pPr>
              <w:spacing w:after="20"/>
              <w:ind w:left="20"/>
              <w:jc w:val="both"/>
            </w:pPr>
            <w:r>
              <w:rPr>
                <w:rFonts w:ascii="Times New Roman"/>
                <w:b w:val="false"/>
                <w:i w:val="false"/>
                <w:color w:val="000000"/>
                <w:sz w:val="20"/>
              </w:rPr>
              <w:t>
- білім беру ұйымдарында 1301 және одан да көп білім алушы болған кезде - 10 балдан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