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8a47" w14:textId="74a8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әскерлер, Қазақстан Республикасы Ұлттық ұланының және Қазақстан Республикасы ішкі істер органдарының ұшқыштар құрамына зейнетақы төлемдерін тағайындау кезінде жеңілдік жағдайларында еңбек сіңірген жылдарын есептеу шарттарын және Ішкі әскерлер, Қазақстан Республикасының Ұлттық ұланы әскери қызметшілерінің және Қазақстан Республикасының ішкі істер органдары қызметкерлерінің олардағы бір ай қызметі бір жарым ай жеңілдік жағдайларында еңбек сіңірген жылдары үшін зейнетақы төлемдерін тағайындау үшін еңбек сіңірген жылдарына есептелуге жататын бөліністер мен лауазымдар тізбесін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21 ақпандағы № 151 бұйрығы. Қазақстан Республикасының Әділет министрлігінде 2024 жылғы 21 ақпанда № 34025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2023 жылғы 29 тамыздағы № 733 қаулысымен бекітілген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қағидаларының 4-тармағы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Ішкі әскерлер, Қазақстан Республикасының Ұлттық ұланы әскери қызметшілерінің және Қазақстан Республикасының ішкі істер органдары қызметкерлерінің олардағы бір ай қызметі бір жарым ай жеңілдік жағдайларында еңбек сіңірген жылдары үшін зейнетақы төлемдерін тағайындау үшін еңбек сіңірген жылдарына есептелуге жататын бөліністер мен лауазымдар тізбесі;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Ішкі әскерлер, Қазақстан Республикасы Ұлттық ұланының және Қазақстан Республикасы ішкі істер органдарының ұшқыштар құрамына зейнетақы төлемдерін тағайындау кезінде жеңілдік жағдайларында еңбек сіңірген жылдарын есептеу шарттары бекітілсін.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министрлігінің Кадр саясаты департаменті Қазақстан Республикасының заңнамасында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Қазақстан Республикасы Ішкі істер министрлігінің Кадр саясаты департаментіне, Қазақстан Республикасы Ішкі істер министрлігінің Қаржымен қамтамасыз ету департаментіне, Қазақстан Республикасының Ұлттық ұланына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21 ақпандағы</w:t>
            </w:r>
            <w:r>
              <w:br/>
            </w:r>
            <w:r>
              <w:rPr>
                <w:rFonts w:ascii="Times New Roman"/>
                <w:b w:val="false"/>
                <w:i w:val="false"/>
                <w:color w:val="000000"/>
                <w:sz w:val="20"/>
              </w:rPr>
              <w:t>№ 151 бұйрыққа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Ішкі әскерлер, Қазақстан Республикасының Ұлттық ұланы әскери қызметшілерінің және Қазақстан Республикасының ішкі істер органдары қызметкерлерінің олардағы бір ай қызметі бір жарым ай жеңілдік жағдайларында еңбек сіңірген жылдары үшін зейнетақы төлемдерін тағайындау үшін еңбек сіңірген жылдарына есептелуге жататын бөліністер мен лауазымдар тізбесі</w:t>
      </w:r>
    </w:p>
    <w:bookmarkEnd w:id="11"/>
    <w:bookmarkStart w:name="z14" w:id="12"/>
    <w:p>
      <w:pPr>
        <w:spacing w:after="0"/>
        <w:ind w:left="0"/>
        <w:jc w:val="both"/>
      </w:pPr>
      <w:r>
        <w:rPr>
          <w:rFonts w:ascii="Times New Roman"/>
          <w:b w:val="false"/>
          <w:i w:val="false"/>
          <w:color w:val="000000"/>
          <w:sz w:val="28"/>
        </w:rPr>
        <w:t>
      1. Арнайы мақсаттағы бөліністерде:</w:t>
      </w:r>
    </w:p>
    <w:bookmarkEnd w:id="12"/>
    <w:bookmarkStart w:name="z15" w:id="13"/>
    <w:p>
      <w:pPr>
        <w:spacing w:after="0"/>
        <w:ind w:left="0"/>
        <w:jc w:val="both"/>
      </w:pPr>
      <w:r>
        <w:rPr>
          <w:rFonts w:ascii="Times New Roman"/>
          <w:b w:val="false"/>
          <w:i w:val="false"/>
          <w:color w:val="000000"/>
          <w:sz w:val="28"/>
        </w:rPr>
        <w:t>
      1) Ішкі әскерлер, Қазақстан Республикасының Ұлттық ұланы әскери қызметшілерінің - 1991 жылғы 1 қаңтардан бастап мынадай лауазымдардағы қызметі:</w:t>
      </w:r>
    </w:p>
    <w:bookmarkEnd w:id="13"/>
    <w:p>
      <w:pPr>
        <w:spacing w:after="0"/>
        <w:ind w:left="0"/>
        <w:jc w:val="both"/>
      </w:pPr>
      <w:r>
        <w:rPr>
          <w:rFonts w:ascii="Times New Roman"/>
          <w:b w:val="false"/>
          <w:i w:val="false"/>
          <w:color w:val="000000"/>
          <w:sz w:val="28"/>
        </w:rPr>
        <w:t>
      бөлім (жасақ) командирі;</w:t>
      </w:r>
    </w:p>
    <w:p>
      <w:pPr>
        <w:spacing w:after="0"/>
        <w:ind w:left="0"/>
        <w:jc w:val="both"/>
      </w:pPr>
      <w:r>
        <w:rPr>
          <w:rFonts w:ascii="Times New Roman"/>
          <w:b w:val="false"/>
          <w:i w:val="false"/>
          <w:color w:val="000000"/>
          <w:sz w:val="28"/>
        </w:rPr>
        <w:t>
      бөлім (жасақ) командирінің орынбасары - штаб бастығы;</w:t>
      </w:r>
    </w:p>
    <w:p>
      <w:pPr>
        <w:spacing w:after="0"/>
        <w:ind w:left="0"/>
        <w:jc w:val="both"/>
      </w:pPr>
      <w:r>
        <w:rPr>
          <w:rFonts w:ascii="Times New Roman"/>
          <w:b w:val="false"/>
          <w:i w:val="false"/>
          <w:color w:val="000000"/>
          <w:sz w:val="28"/>
        </w:rPr>
        <w:t>
      бөлім (жасақ) командирінің тәрбие және әлеуметтік-құқықтық жұмыстар жөніндегі орынбасары;</w:t>
      </w:r>
    </w:p>
    <w:p>
      <w:pPr>
        <w:spacing w:after="0"/>
        <w:ind w:left="0"/>
        <w:jc w:val="both"/>
      </w:pPr>
      <w:r>
        <w:rPr>
          <w:rFonts w:ascii="Times New Roman"/>
          <w:b w:val="false"/>
          <w:i w:val="false"/>
          <w:color w:val="000000"/>
          <w:sz w:val="28"/>
        </w:rPr>
        <w:t>
      бөлім (жасақ) командирінің орынбасары (тәрбие және әлеуметтік-құқықтық жұмыстар жөніндегі);</w:t>
      </w:r>
    </w:p>
    <w:p>
      <w:pPr>
        <w:spacing w:after="0"/>
        <w:ind w:left="0"/>
        <w:jc w:val="both"/>
      </w:pPr>
      <w:r>
        <w:rPr>
          <w:rFonts w:ascii="Times New Roman"/>
          <w:b w:val="false"/>
          <w:i w:val="false"/>
          <w:color w:val="000000"/>
          <w:sz w:val="28"/>
        </w:rPr>
        <w:t>
      бөлім (жасақ) командирінің арнайы даярлық жөніндегі орынбасары;</w:t>
      </w:r>
    </w:p>
    <w:p>
      <w:pPr>
        <w:spacing w:after="0"/>
        <w:ind w:left="0"/>
        <w:jc w:val="both"/>
      </w:pPr>
      <w:r>
        <w:rPr>
          <w:rFonts w:ascii="Times New Roman"/>
          <w:b w:val="false"/>
          <w:i w:val="false"/>
          <w:color w:val="000000"/>
          <w:sz w:val="28"/>
        </w:rPr>
        <w:t>
      бөлім (жасақ) командирінің орынбасары (арнайы даярлық жөніндегі);</w:t>
      </w:r>
    </w:p>
    <w:p>
      <w:pPr>
        <w:spacing w:after="0"/>
        <w:ind w:left="0"/>
        <w:jc w:val="both"/>
      </w:pPr>
      <w:r>
        <w:rPr>
          <w:rFonts w:ascii="Times New Roman"/>
          <w:b w:val="false"/>
          <w:i w:val="false"/>
          <w:color w:val="000000"/>
          <w:sz w:val="28"/>
        </w:rPr>
        <w:t>
      бөлім (жасақ) командирінің техника және қару-жарақ жөніндегі орынбасары;</w:t>
      </w:r>
    </w:p>
    <w:p>
      <w:pPr>
        <w:spacing w:after="0"/>
        <w:ind w:left="0"/>
        <w:jc w:val="both"/>
      </w:pPr>
      <w:r>
        <w:rPr>
          <w:rFonts w:ascii="Times New Roman"/>
          <w:b w:val="false"/>
          <w:i w:val="false"/>
          <w:color w:val="000000"/>
          <w:sz w:val="28"/>
        </w:rPr>
        <w:t>
      бөлім (жасақ) командирінің орынбасары (техника және қару-жарақ жөніндегі);</w:t>
      </w:r>
    </w:p>
    <w:p>
      <w:pPr>
        <w:spacing w:after="0"/>
        <w:ind w:left="0"/>
        <w:jc w:val="both"/>
      </w:pPr>
      <w:r>
        <w:rPr>
          <w:rFonts w:ascii="Times New Roman"/>
          <w:b w:val="false"/>
          <w:i w:val="false"/>
          <w:color w:val="000000"/>
          <w:sz w:val="28"/>
        </w:rPr>
        <w:t>
      офицер-байланысшы;</w:t>
      </w:r>
    </w:p>
    <w:p>
      <w:pPr>
        <w:spacing w:after="0"/>
        <w:ind w:left="0"/>
        <w:jc w:val="both"/>
      </w:pPr>
      <w:r>
        <w:rPr>
          <w:rFonts w:ascii="Times New Roman"/>
          <w:b w:val="false"/>
          <w:i w:val="false"/>
          <w:color w:val="000000"/>
          <w:sz w:val="28"/>
        </w:rPr>
        <w:t>
      офицер (байланысшы);</w:t>
      </w:r>
    </w:p>
    <w:p>
      <w:pPr>
        <w:spacing w:after="0"/>
        <w:ind w:left="0"/>
        <w:jc w:val="both"/>
      </w:pPr>
      <w:r>
        <w:rPr>
          <w:rFonts w:ascii="Times New Roman"/>
          <w:b w:val="false"/>
          <w:i w:val="false"/>
          <w:color w:val="000000"/>
          <w:sz w:val="28"/>
        </w:rPr>
        <w:t>
      қару-жарақ және жару ісі жөніндегі офицер;</w:t>
      </w:r>
    </w:p>
    <w:p>
      <w:pPr>
        <w:spacing w:after="0"/>
        <w:ind w:left="0"/>
        <w:jc w:val="both"/>
      </w:pPr>
      <w:r>
        <w:rPr>
          <w:rFonts w:ascii="Times New Roman"/>
          <w:b w:val="false"/>
          <w:i w:val="false"/>
          <w:color w:val="000000"/>
          <w:sz w:val="28"/>
        </w:rPr>
        <w:t>
      офицер (қару-жарақ және жару ісі жөніндегі);</w:t>
      </w:r>
    </w:p>
    <w:p>
      <w:pPr>
        <w:spacing w:after="0"/>
        <w:ind w:left="0"/>
        <w:jc w:val="both"/>
      </w:pPr>
      <w:r>
        <w:rPr>
          <w:rFonts w:ascii="Times New Roman"/>
          <w:b w:val="false"/>
          <w:i w:val="false"/>
          <w:color w:val="000000"/>
          <w:sz w:val="28"/>
        </w:rPr>
        <w:t>
      жауынгерлік машиналар мен автотехниканы пайдалану жөніндегі офицер;</w:t>
      </w:r>
    </w:p>
    <w:p>
      <w:pPr>
        <w:spacing w:after="0"/>
        <w:ind w:left="0"/>
        <w:jc w:val="both"/>
      </w:pPr>
      <w:r>
        <w:rPr>
          <w:rFonts w:ascii="Times New Roman"/>
          <w:b w:val="false"/>
          <w:i w:val="false"/>
          <w:color w:val="000000"/>
          <w:sz w:val="28"/>
        </w:rPr>
        <w:t>
      офицер-барлаушы;</w:t>
      </w:r>
    </w:p>
    <w:p>
      <w:pPr>
        <w:spacing w:after="0"/>
        <w:ind w:left="0"/>
        <w:jc w:val="both"/>
      </w:pPr>
      <w:r>
        <w:rPr>
          <w:rFonts w:ascii="Times New Roman"/>
          <w:b w:val="false"/>
          <w:i w:val="false"/>
          <w:color w:val="000000"/>
          <w:sz w:val="28"/>
        </w:rPr>
        <w:t>
      офицер (барлаушы);</w:t>
      </w:r>
    </w:p>
    <w:p>
      <w:pPr>
        <w:spacing w:after="0"/>
        <w:ind w:left="0"/>
        <w:jc w:val="both"/>
      </w:pPr>
      <w:r>
        <w:rPr>
          <w:rFonts w:ascii="Times New Roman"/>
          <w:b w:val="false"/>
          <w:i w:val="false"/>
          <w:color w:val="000000"/>
          <w:sz w:val="28"/>
        </w:rPr>
        <w:t>
      офицер-шабуылшы;</w:t>
      </w:r>
    </w:p>
    <w:p>
      <w:pPr>
        <w:spacing w:after="0"/>
        <w:ind w:left="0"/>
        <w:jc w:val="both"/>
      </w:pPr>
      <w:r>
        <w:rPr>
          <w:rFonts w:ascii="Times New Roman"/>
          <w:b w:val="false"/>
          <w:i w:val="false"/>
          <w:color w:val="000000"/>
          <w:sz w:val="28"/>
        </w:rPr>
        <w:t>
      офицер (шабуылшы);</w:t>
      </w:r>
    </w:p>
    <w:p>
      <w:pPr>
        <w:spacing w:after="0"/>
        <w:ind w:left="0"/>
        <w:jc w:val="both"/>
      </w:pPr>
      <w:r>
        <w:rPr>
          <w:rFonts w:ascii="Times New Roman"/>
          <w:b w:val="false"/>
          <w:i w:val="false"/>
          <w:color w:val="000000"/>
          <w:sz w:val="28"/>
        </w:rPr>
        <w:t>
      офицер-пулеметші;</w:t>
      </w:r>
    </w:p>
    <w:p>
      <w:pPr>
        <w:spacing w:after="0"/>
        <w:ind w:left="0"/>
        <w:jc w:val="both"/>
      </w:pPr>
      <w:r>
        <w:rPr>
          <w:rFonts w:ascii="Times New Roman"/>
          <w:b w:val="false"/>
          <w:i w:val="false"/>
          <w:color w:val="000000"/>
          <w:sz w:val="28"/>
        </w:rPr>
        <w:t>
      офицер (пулеметші);</w:t>
      </w:r>
    </w:p>
    <w:p>
      <w:pPr>
        <w:spacing w:after="0"/>
        <w:ind w:left="0"/>
        <w:jc w:val="both"/>
      </w:pPr>
      <w:r>
        <w:rPr>
          <w:rFonts w:ascii="Times New Roman"/>
          <w:b w:val="false"/>
          <w:i w:val="false"/>
          <w:color w:val="000000"/>
          <w:sz w:val="28"/>
        </w:rPr>
        <w:t>
      офицер-граната атқыш;</w:t>
      </w:r>
    </w:p>
    <w:p>
      <w:pPr>
        <w:spacing w:after="0"/>
        <w:ind w:left="0"/>
        <w:jc w:val="both"/>
      </w:pPr>
      <w:r>
        <w:rPr>
          <w:rFonts w:ascii="Times New Roman"/>
          <w:b w:val="false"/>
          <w:i w:val="false"/>
          <w:color w:val="000000"/>
          <w:sz w:val="28"/>
        </w:rPr>
        <w:t>
      офицер (граната атқыш);</w:t>
      </w:r>
    </w:p>
    <w:p>
      <w:pPr>
        <w:spacing w:after="0"/>
        <w:ind w:left="0"/>
        <w:jc w:val="both"/>
      </w:pPr>
      <w:r>
        <w:rPr>
          <w:rFonts w:ascii="Times New Roman"/>
          <w:b w:val="false"/>
          <w:i w:val="false"/>
          <w:color w:val="000000"/>
          <w:sz w:val="28"/>
        </w:rPr>
        <w:t>
      офицер-мерген;</w:t>
      </w:r>
    </w:p>
    <w:p>
      <w:pPr>
        <w:spacing w:after="0"/>
        <w:ind w:left="0"/>
        <w:jc w:val="both"/>
      </w:pPr>
      <w:r>
        <w:rPr>
          <w:rFonts w:ascii="Times New Roman"/>
          <w:b w:val="false"/>
          <w:i w:val="false"/>
          <w:color w:val="000000"/>
          <w:sz w:val="28"/>
        </w:rPr>
        <w:t>
      офицер (мерген);</w:t>
      </w:r>
    </w:p>
    <w:p>
      <w:pPr>
        <w:spacing w:after="0"/>
        <w:ind w:left="0"/>
        <w:jc w:val="both"/>
      </w:pPr>
      <w:r>
        <w:rPr>
          <w:rFonts w:ascii="Times New Roman"/>
          <w:b w:val="false"/>
          <w:i w:val="false"/>
          <w:color w:val="000000"/>
          <w:sz w:val="28"/>
        </w:rPr>
        <w:t>
      офицер-сапер;</w:t>
      </w:r>
    </w:p>
    <w:p>
      <w:pPr>
        <w:spacing w:after="0"/>
        <w:ind w:left="0"/>
        <w:jc w:val="both"/>
      </w:pPr>
      <w:r>
        <w:rPr>
          <w:rFonts w:ascii="Times New Roman"/>
          <w:b w:val="false"/>
          <w:i w:val="false"/>
          <w:color w:val="000000"/>
          <w:sz w:val="28"/>
        </w:rPr>
        <w:t>
      офицер (сапер);</w:t>
      </w:r>
    </w:p>
    <w:p>
      <w:pPr>
        <w:spacing w:after="0"/>
        <w:ind w:left="0"/>
        <w:jc w:val="both"/>
      </w:pPr>
      <w:r>
        <w:rPr>
          <w:rFonts w:ascii="Times New Roman"/>
          <w:b w:val="false"/>
          <w:i w:val="false"/>
          <w:color w:val="000000"/>
          <w:sz w:val="28"/>
        </w:rPr>
        <w:t>
      қару-жарақ жөніндегі офицер;</w:t>
      </w:r>
    </w:p>
    <w:p>
      <w:pPr>
        <w:spacing w:after="0"/>
        <w:ind w:left="0"/>
        <w:jc w:val="both"/>
      </w:pPr>
      <w:r>
        <w:rPr>
          <w:rFonts w:ascii="Times New Roman"/>
          <w:b w:val="false"/>
          <w:i w:val="false"/>
          <w:color w:val="000000"/>
          <w:sz w:val="28"/>
        </w:rPr>
        <w:t>
      старшина;</w:t>
      </w:r>
    </w:p>
    <w:p>
      <w:pPr>
        <w:spacing w:after="0"/>
        <w:ind w:left="0"/>
        <w:jc w:val="both"/>
      </w:pPr>
      <w:r>
        <w:rPr>
          <w:rFonts w:ascii="Times New Roman"/>
          <w:b w:val="false"/>
          <w:i w:val="false"/>
          <w:color w:val="000000"/>
          <w:sz w:val="28"/>
        </w:rPr>
        <w:t>
      старшина-аға техник;</w:t>
      </w:r>
    </w:p>
    <w:p>
      <w:pPr>
        <w:spacing w:after="0"/>
        <w:ind w:left="0"/>
        <w:jc w:val="both"/>
      </w:pPr>
      <w:r>
        <w:rPr>
          <w:rFonts w:ascii="Times New Roman"/>
          <w:b w:val="false"/>
          <w:i w:val="false"/>
          <w:color w:val="000000"/>
          <w:sz w:val="28"/>
        </w:rPr>
        <w:t>
      фельдшер;</w:t>
      </w:r>
    </w:p>
    <w:p>
      <w:pPr>
        <w:spacing w:after="0"/>
        <w:ind w:left="0"/>
        <w:jc w:val="both"/>
      </w:pPr>
      <w:r>
        <w:rPr>
          <w:rFonts w:ascii="Times New Roman"/>
          <w:b w:val="false"/>
          <w:i w:val="false"/>
          <w:color w:val="000000"/>
          <w:sz w:val="28"/>
        </w:rPr>
        <w:t>
      маман (фельдшер);</w:t>
      </w:r>
    </w:p>
    <w:p>
      <w:pPr>
        <w:spacing w:after="0"/>
        <w:ind w:left="0"/>
        <w:jc w:val="both"/>
      </w:pPr>
      <w:r>
        <w:rPr>
          <w:rFonts w:ascii="Times New Roman"/>
          <w:b w:val="false"/>
          <w:i w:val="false"/>
          <w:color w:val="000000"/>
          <w:sz w:val="28"/>
        </w:rPr>
        <w:t>
      арнайы мақсаттағы топтың командирі;</w:t>
      </w:r>
    </w:p>
    <w:p>
      <w:pPr>
        <w:spacing w:after="0"/>
        <w:ind w:left="0"/>
        <w:jc w:val="both"/>
      </w:pPr>
      <w:r>
        <w:rPr>
          <w:rFonts w:ascii="Times New Roman"/>
          <w:b w:val="false"/>
          <w:i w:val="false"/>
          <w:color w:val="000000"/>
          <w:sz w:val="28"/>
        </w:rPr>
        <w:t>
      арнайы ерекше мақсаттағы топтың командирі;</w:t>
      </w:r>
    </w:p>
    <w:p>
      <w:pPr>
        <w:spacing w:after="0"/>
        <w:ind w:left="0"/>
        <w:jc w:val="both"/>
      </w:pPr>
      <w:r>
        <w:rPr>
          <w:rFonts w:ascii="Times New Roman"/>
          <w:b w:val="false"/>
          <w:i w:val="false"/>
          <w:color w:val="000000"/>
          <w:sz w:val="28"/>
        </w:rPr>
        <w:t>
      топ командирінің арнайы даярлық жөніндегі орынбасары;</w:t>
      </w:r>
    </w:p>
    <w:p>
      <w:pPr>
        <w:spacing w:after="0"/>
        <w:ind w:left="0"/>
        <w:jc w:val="both"/>
      </w:pPr>
      <w:r>
        <w:rPr>
          <w:rFonts w:ascii="Times New Roman"/>
          <w:b w:val="false"/>
          <w:i w:val="false"/>
          <w:color w:val="000000"/>
          <w:sz w:val="28"/>
        </w:rPr>
        <w:t>
      арнайы мақсаттағы бөлімнің бастығы;</w:t>
      </w:r>
    </w:p>
    <w:p>
      <w:pPr>
        <w:spacing w:after="0"/>
        <w:ind w:left="0"/>
        <w:jc w:val="both"/>
      </w:pPr>
      <w:r>
        <w:rPr>
          <w:rFonts w:ascii="Times New Roman"/>
          <w:b w:val="false"/>
          <w:i w:val="false"/>
          <w:color w:val="000000"/>
          <w:sz w:val="28"/>
        </w:rPr>
        <w:t>
      барлау бөлімінің бастығы;</w:t>
      </w:r>
    </w:p>
    <w:p>
      <w:pPr>
        <w:spacing w:after="0"/>
        <w:ind w:left="0"/>
        <w:jc w:val="both"/>
      </w:pPr>
      <w:r>
        <w:rPr>
          <w:rFonts w:ascii="Times New Roman"/>
          <w:b w:val="false"/>
          <w:i w:val="false"/>
          <w:color w:val="000000"/>
          <w:sz w:val="28"/>
        </w:rPr>
        <w:t>
      жауынгерлік қамтамасыз ету бөлімінің бастығы;</w:t>
      </w:r>
    </w:p>
    <w:p>
      <w:pPr>
        <w:spacing w:after="0"/>
        <w:ind w:left="0"/>
        <w:jc w:val="both"/>
      </w:pPr>
      <w:r>
        <w:rPr>
          <w:rFonts w:ascii="Times New Roman"/>
          <w:b w:val="false"/>
          <w:i w:val="false"/>
          <w:color w:val="000000"/>
          <w:sz w:val="28"/>
        </w:rPr>
        <w:t>
      арнайы ерекше мақсаттағы бөлімнің бастығы;</w:t>
      </w:r>
    </w:p>
    <w:p>
      <w:pPr>
        <w:spacing w:after="0"/>
        <w:ind w:left="0"/>
        <w:jc w:val="both"/>
      </w:pPr>
      <w:r>
        <w:rPr>
          <w:rFonts w:ascii="Times New Roman"/>
          <w:b w:val="false"/>
          <w:i w:val="false"/>
          <w:color w:val="000000"/>
          <w:sz w:val="28"/>
        </w:rPr>
        <w:t>
      рота командирі;</w:t>
      </w:r>
    </w:p>
    <w:p>
      <w:pPr>
        <w:spacing w:after="0"/>
        <w:ind w:left="0"/>
        <w:jc w:val="both"/>
      </w:pPr>
      <w:r>
        <w:rPr>
          <w:rFonts w:ascii="Times New Roman"/>
          <w:b w:val="false"/>
          <w:i w:val="false"/>
          <w:color w:val="000000"/>
          <w:sz w:val="28"/>
        </w:rPr>
        <w:t>
      рота командирінің арнайы даярлық жөніндегі орынбасары;</w:t>
      </w:r>
    </w:p>
    <w:p>
      <w:pPr>
        <w:spacing w:after="0"/>
        <w:ind w:left="0"/>
        <w:jc w:val="both"/>
      </w:pPr>
      <w:r>
        <w:rPr>
          <w:rFonts w:ascii="Times New Roman"/>
          <w:b w:val="false"/>
          <w:i w:val="false"/>
          <w:color w:val="000000"/>
          <w:sz w:val="28"/>
        </w:rPr>
        <w:t>
      рота командирінің тәрбие және әлеуметтік-құқықтық жұмыстар жөніндегі орынбасары;</w:t>
      </w:r>
    </w:p>
    <w:p>
      <w:pPr>
        <w:spacing w:after="0"/>
        <w:ind w:left="0"/>
        <w:jc w:val="both"/>
      </w:pPr>
      <w:r>
        <w:rPr>
          <w:rFonts w:ascii="Times New Roman"/>
          <w:b w:val="false"/>
          <w:i w:val="false"/>
          <w:color w:val="000000"/>
          <w:sz w:val="28"/>
        </w:rPr>
        <w:t>
      взвод командирі;</w:t>
      </w:r>
    </w:p>
    <w:p>
      <w:pPr>
        <w:spacing w:after="0"/>
        <w:ind w:left="0"/>
        <w:jc w:val="both"/>
      </w:pPr>
      <w:r>
        <w:rPr>
          <w:rFonts w:ascii="Times New Roman"/>
          <w:b w:val="false"/>
          <w:i w:val="false"/>
          <w:color w:val="000000"/>
          <w:sz w:val="28"/>
        </w:rPr>
        <w:t>
      взвод командирінің орынбасары – арнайы даярлық жөніндегі аға нұсқаушы;</w:t>
      </w:r>
    </w:p>
    <w:p>
      <w:pPr>
        <w:spacing w:after="0"/>
        <w:ind w:left="0"/>
        <w:jc w:val="both"/>
      </w:pPr>
      <w:r>
        <w:rPr>
          <w:rFonts w:ascii="Times New Roman"/>
          <w:b w:val="false"/>
          <w:i w:val="false"/>
          <w:color w:val="000000"/>
          <w:sz w:val="28"/>
        </w:rPr>
        <w:t>
      арнайы даярлық жөніндегі аға нұсқаушы;</w:t>
      </w:r>
    </w:p>
    <w:p>
      <w:pPr>
        <w:spacing w:after="0"/>
        <w:ind w:left="0"/>
        <w:jc w:val="both"/>
      </w:pPr>
      <w:r>
        <w:rPr>
          <w:rFonts w:ascii="Times New Roman"/>
          <w:b w:val="false"/>
          <w:i w:val="false"/>
          <w:color w:val="000000"/>
          <w:sz w:val="28"/>
        </w:rPr>
        <w:t>
      аға нұсқаушы-барлаушы-шабуылшы;</w:t>
      </w:r>
    </w:p>
    <w:p>
      <w:pPr>
        <w:spacing w:after="0"/>
        <w:ind w:left="0"/>
        <w:jc w:val="both"/>
      </w:pPr>
      <w:r>
        <w:rPr>
          <w:rFonts w:ascii="Times New Roman"/>
          <w:b w:val="false"/>
          <w:i w:val="false"/>
          <w:color w:val="000000"/>
          <w:sz w:val="28"/>
        </w:rPr>
        <w:t>
      нұсқаушы-барлаушы-шабуылшы;</w:t>
      </w:r>
    </w:p>
    <w:p>
      <w:pPr>
        <w:spacing w:after="0"/>
        <w:ind w:left="0"/>
        <w:jc w:val="both"/>
      </w:pPr>
      <w:r>
        <w:rPr>
          <w:rFonts w:ascii="Times New Roman"/>
          <w:b w:val="false"/>
          <w:i w:val="false"/>
          <w:color w:val="000000"/>
          <w:sz w:val="28"/>
        </w:rPr>
        <w:t>
      аға нұсқаушы-шабуылшы;</w:t>
      </w:r>
    </w:p>
    <w:p>
      <w:pPr>
        <w:spacing w:after="0"/>
        <w:ind w:left="0"/>
        <w:jc w:val="both"/>
      </w:pPr>
      <w:r>
        <w:rPr>
          <w:rFonts w:ascii="Times New Roman"/>
          <w:b w:val="false"/>
          <w:i w:val="false"/>
          <w:color w:val="000000"/>
          <w:sz w:val="28"/>
        </w:rPr>
        <w:t>
      аға нұсқаушы-барлаушы;</w:t>
      </w:r>
    </w:p>
    <w:p>
      <w:pPr>
        <w:spacing w:after="0"/>
        <w:ind w:left="0"/>
        <w:jc w:val="both"/>
      </w:pPr>
      <w:r>
        <w:rPr>
          <w:rFonts w:ascii="Times New Roman"/>
          <w:b w:val="false"/>
          <w:i w:val="false"/>
          <w:color w:val="000000"/>
          <w:sz w:val="28"/>
        </w:rPr>
        <w:t>
      аға нұсқаушы-граната атқыш;</w:t>
      </w:r>
    </w:p>
    <w:p>
      <w:pPr>
        <w:spacing w:after="0"/>
        <w:ind w:left="0"/>
        <w:jc w:val="both"/>
      </w:pPr>
      <w:r>
        <w:rPr>
          <w:rFonts w:ascii="Times New Roman"/>
          <w:b w:val="false"/>
          <w:i w:val="false"/>
          <w:color w:val="000000"/>
          <w:sz w:val="28"/>
        </w:rPr>
        <w:t>
      нұсқаушы-граната атқыштың көмекшісі;</w:t>
      </w:r>
    </w:p>
    <w:p>
      <w:pPr>
        <w:spacing w:after="0"/>
        <w:ind w:left="0"/>
        <w:jc w:val="both"/>
      </w:pPr>
      <w:r>
        <w:rPr>
          <w:rFonts w:ascii="Times New Roman"/>
          <w:b w:val="false"/>
          <w:i w:val="false"/>
          <w:color w:val="000000"/>
          <w:sz w:val="28"/>
        </w:rPr>
        <w:t>
      аға нұсқаушы-мерген;</w:t>
      </w:r>
    </w:p>
    <w:p>
      <w:pPr>
        <w:spacing w:after="0"/>
        <w:ind w:left="0"/>
        <w:jc w:val="both"/>
      </w:pPr>
      <w:r>
        <w:rPr>
          <w:rFonts w:ascii="Times New Roman"/>
          <w:b w:val="false"/>
          <w:i w:val="false"/>
          <w:color w:val="000000"/>
          <w:sz w:val="28"/>
        </w:rPr>
        <w:t>
      аға нұсқаушы-жүргізуші;</w:t>
      </w:r>
    </w:p>
    <w:p>
      <w:pPr>
        <w:spacing w:after="0"/>
        <w:ind w:left="0"/>
        <w:jc w:val="both"/>
      </w:pPr>
      <w:r>
        <w:rPr>
          <w:rFonts w:ascii="Times New Roman"/>
          <w:b w:val="false"/>
          <w:i w:val="false"/>
          <w:color w:val="000000"/>
          <w:sz w:val="28"/>
        </w:rPr>
        <w:t>
      аға нұсқаушы-броньды транспортер жүргізушісі;</w:t>
      </w:r>
    </w:p>
    <w:p>
      <w:pPr>
        <w:spacing w:after="0"/>
        <w:ind w:left="0"/>
        <w:jc w:val="both"/>
      </w:pPr>
      <w:r>
        <w:rPr>
          <w:rFonts w:ascii="Times New Roman"/>
          <w:b w:val="false"/>
          <w:i w:val="false"/>
          <w:color w:val="000000"/>
          <w:sz w:val="28"/>
        </w:rPr>
        <w:t>
      броньды транспортер жүргізу жөніндегі аға нұсқаушы;</w:t>
      </w:r>
    </w:p>
    <w:p>
      <w:pPr>
        <w:spacing w:after="0"/>
        <w:ind w:left="0"/>
        <w:jc w:val="both"/>
      </w:pPr>
      <w:r>
        <w:rPr>
          <w:rFonts w:ascii="Times New Roman"/>
          <w:b w:val="false"/>
          <w:i w:val="false"/>
          <w:color w:val="000000"/>
          <w:sz w:val="28"/>
        </w:rPr>
        <w:t>
      жүргізу жөніндегі аға нұсқаушы;</w:t>
      </w:r>
    </w:p>
    <w:p>
      <w:pPr>
        <w:spacing w:after="0"/>
        <w:ind w:left="0"/>
        <w:jc w:val="both"/>
      </w:pPr>
      <w:r>
        <w:rPr>
          <w:rFonts w:ascii="Times New Roman"/>
          <w:b w:val="false"/>
          <w:i w:val="false"/>
          <w:color w:val="000000"/>
          <w:sz w:val="28"/>
        </w:rPr>
        <w:t>
      взвод нұсқаушысы;</w:t>
      </w:r>
    </w:p>
    <w:p>
      <w:pPr>
        <w:spacing w:after="0"/>
        <w:ind w:left="0"/>
        <w:jc w:val="both"/>
      </w:pPr>
      <w:r>
        <w:rPr>
          <w:rFonts w:ascii="Times New Roman"/>
          <w:b w:val="false"/>
          <w:i w:val="false"/>
          <w:color w:val="000000"/>
          <w:sz w:val="28"/>
        </w:rPr>
        <w:t>
      іздестіру иттері қызметінің нұсқаушысы;</w:t>
      </w:r>
    </w:p>
    <w:p>
      <w:pPr>
        <w:spacing w:after="0"/>
        <w:ind w:left="0"/>
        <w:jc w:val="both"/>
      </w:pPr>
      <w:r>
        <w:rPr>
          <w:rFonts w:ascii="Times New Roman"/>
          <w:b w:val="false"/>
          <w:i w:val="false"/>
          <w:color w:val="000000"/>
          <w:sz w:val="28"/>
        </w:rPr>
        <w:t>
      нұсқаушы-сапер;</w:t>
      </w:r>
    </w:p>
    <w:p>
      <w:pPr>
        <w:spacing w:after="0"/>
        <w:ind w:left="0"/>
        <w:jc w:val="both"/>
      </w:pPr>
      <w:r>
        <w:rPr>
          <w:rFonts w:ascii="Times New Roman"/>
          <w:b w:val="false"/>
          <w:i w:val="false"/>
          <w:color w:val="000000"/>
          <w:sz w:val="28"/>
        </w:rPr>
        <w:t>
      нұсқаушы-пулемет дәлдеушісі;</w:t>
      </w:r>
    </w:p>
    <w:p>
      <w:pPr>
        <w:spacing w:after="0"/>
        <w:ind w:left="0"/>
        <w:jc w:val="both"/>
      </w:pPr>
      <w:r>
        <w:rPr>
          <w:rFonts w:ascii="Times New Roman"/>
          <w:b w:val="false"/>
          <w:i w:val="false"/>
          <w:color w:val="000000"/>
          <w:sz w:val="28"/>
        </w:rPr>
        <w:t>
      аға техник-жүргізуші-барлау шолғынын қадағалау аспабының операторы;</w:t>
      </w:r>
    </w:p>
    <w:p>
      <w:pPr>
        <w:spacing w:after="0"/>
        <w:ind w:left="0"/>
        <w:jc w:val="both"/>
      </w:pPr>
      <w:r>
        <w:rPr>
          <w:rFonts w:ascii="Times New Roman"/>
          <w:b w:val="false"/>
          <w:i w:val="false"/>
          <w:color w:val="000000"/>
          <w:sz w:val="28"/>
        </w:rPr>
        <w:t>
      аға барлаушы;</w:t>
      </w:r>
    </w:p>
    <w:p>
      <w:pPr>
        <w:spacing w:after="0"/>
        <w:ind w:left="0"/>
        <w:jc w:val="both"/>
      </w:pPr>
      <w:r>
        <w:rPr>
          <w:rFonts w:ascii="Times New Roman"/>
          <w:b w:val="false"/>
          <w:i w:val="false"/>
          <w:color w:val="000000"/>
          <w:sz w:val="28"/>
        </w:rPr>
        <w:t>
      барлаушы-мерген;</w:t>
      </w:r>
    </w:p>
    <w:p>
      <w:pPr>
        <w:spacing w:after="0"/>
        <w:ind w:left="0"/>
        <w:jc w:val="both"/>
      </w:pPr>
      <w:r>
        <w:rPr>
          <w:rFonts w:ascii="Times New Roman"/>
          <w:b w:val="false"/>
          <w:i w:val="false"/>
          <w:color w:val="000000"/>
          <w:sz w:val="28"/>
        </w:rPr>
        <w:t>
      барлаушы-атқыш;</w:t>
      </w:r>
    </w:p>
    <w:p>
      <w:pPr>
        <w:spacing w:after="0"/>
        <w:ind w:left="0"/>
        <w:jc w:val="both"/>
      </w:pPr>
      <w:r>
        <w:rPr>
          <w:rFonts w:ascii="Times New Roman"/>
          <w:b w:val="false"/>
          <w:i w:val="false"/>
          <w:color w:val="000000"/>
          <w:sz w:val="28"/>
        </w:rPr>
        <w:t>
      барлаушы-броньды транспортер пулеметінің дәлдеушісі;</w:t>
      </w:r>
    </w:p>
    <w:p>
      <w:pPr>
        <w:spacing w:after="0"/>
        <w:ind w:left="0"/>
        <w:jc w:val="both"/>
      </w:pPr>
      <w:r>
        <w:rPr>
          <w:rFonts w:ascii="Times New Roman"/>
          <w:b w:val="false"/>
          <w:i w:val="false"/>
          <w:color w:val="000000"/>
          <w:sz w:val="28"/>
        </w:rPr>
        <w:t>
      тау даярлығы жөніндегі аға нұсқаушы (жетекші маман);</w:t>
      </w:r>
    </w:p>
    <w:p>
      <w:pPr>
        <w:spacing w:after="0"/>
        <w:ind w:left="0"/>
        <w:jc w:val="both"/>
      </w:pPr>
      <w:r>
        <w:rPr>
          <w:rFonts w:ascii="Times New Roman"/>
          <w:b w:val="false"/>
          <w:i w:val="false"/>
          <w:color w:val="000000"/>
          <w:sz w:val="28"/>
        </w:rPr>
        <w:t>
      барлаушы-граната атқыш;</w:t>
      </w:r>
    </w:p>
    <w:p>
      <w:pPr>
        <w:spacing w:after="0"/>
        <w:ind w:left="0"/>
        <w:jc w:val="both"/>
      </w:pPr>
      <w:r>
        <w:rPr>
          <w:rFonts w:ascii="Times New Roman"/>
          <w:b w:val="false"/>
          <w:i w:val="false"/>
          <w:color w:val="000000"/>
          <w:sz w:val="28"/>
        </w:rPr>
        <w:t>
      барлаушы-оқтаушы;</w:t>
      </w:r>
    </w:p>
    <w:p>
      <w:pPr>
        <w:spacing w:after="0"/>
        <w:ind w:left="0"/>
        <w:jc w:val="both"/>
      </w:pPr>
      <w:r>
        <w:rPr>
          <w:rFonts w:ascii="Times New Roman"/>
          <w:b w:val="false"/>
          <w:i w:val="false"/>
          <w:color w:val="000000"/>
          <w:sz w:val="28"/>
        </w:rPr>
        <w:t>
      бөлім (жасақ) командирінің техника, қару-жарақ және материалдық қамтамасыз ету жөніндегі орынбасары;</w:t>
      </w:r>
    </w:p>
    <w:p>
      <w:pPr>
        <w:spacing w:after="0"/>
        <w:ind w:left="0"/>
        <w:jc w:val="both"/>
      </w:pPr>
      <w:r>
        <w:rPr>
          <w:rFonts w:ascii="Times New Roman"/>
          <w:b w:val="false"/>
          <w:i w:val="false"/>
          <w:color w:val="000000"/>
          <w:sz w:val="28"/>
        </w:rPr>
        <w:t>
      бөлім (жасақ) командирінің орынбасары (техника, қару-жарақ және материалдық қамтамасыз ету жөніндегі);</w:t>
      </w:r>
    </w:p>
    <w:p>
      <w:pPr>
        <w:spacing w:after="0"/>
        <w:ind w:left="0"/>
        <w:jc w:val="both"/>
      </w:pPr>
      <w:r>
        <w:rPr>
          <w:rFonts w:ascii="Times New Roman"/>
          <w:b w:val="false"/>
          <w:i w:val="false"/>
          <w:color w:val="000000"/>
          <w:sz w:val="28"/>
        </w:rPr>
        <w:t>
      бөлім (жасақ) командирінің орынбасары (техникалық және материалдық қамтамасыз ету жөніндегі);</w:t>
      </w:r>
    </w:p>
    <w:p>
      <w:pPr>
        <w:spacing w:after="0"/>
        <w:ind w:left="0"/>
        <w:jc w:val="both"/>
      </w:pPr>
      <w:r>
        <w:rPr>
          <w:rFonts w:ascii="Times New Roman"/>
          <w:b w:val="false"/>
          <w:i w:val="false"/>
          <w:color w:val="000000"/>
          <w:sz w:val="28"/>
        </w:rPr>
        <w:t>
      бөлім (жасақ) командирінің орынбасары (тыл жөніндегі);</w:t>
      </w:r>
    </w:p>
    <w:p>
      <w:pPr>
        <w:spacing w:after="0"/>
        <w:ind w:left="0"/>
        <w:jc w:val="both"/>
      </w:pPr>
      <w:r>
        <w:rPr>
          <w:rFonts w:ascii="Times New Roman"/>
          <w:b w:val="false"/>
          <w:i w:val="false"/>
          <w:color w:val="000000"/>
          <w:sz w:val="28"/>
        </w:rPr>
        <w:t>
      топ командирінің орынбасары;</w:t>
      </w:r>
    </w:p>
    <w:p>
      <w:pPr>
        <w:spacing w:after="0"/>
        <w:ind w:left="0"/>
        <w:jc w:val="both"/>
      </w:pPr>
      <w:r>
        <w:rPr>
          <w:rFonts w:ascii="Times New Roman"/>
          <w:b w:val="false"/>
          <w:i w:val="false"/>
          <w:color w:val="000000"/>
          <w:sz w:val="28"/>
        </w:rPr>
        <w:t>
      нұсқаушы;</w:t>
      </w:r>
    </w:p>
    <w:p>
      <w:pPr>
        <w:spacing w:after="0"/>
        <w:ind w:left="0"/>
        <w:jc w:val="both"/>
      </w:pPr>
      <w:r>
        <w:rPr>
          <w:rFonts w:ascii="Times New Roman"/>
          <w:b w:val="false"/>
          <w:i w:val="false"/>
          <w:color w:val="000000"/>
          <w:sz w:val="28"/>
        </w:rPr>
        <w:t>
      топ командирі;</w:t>
      </w:r>
    </w:p>
    <w:p>
      <w:pPr>
        <w:spacing w:after="0"/>
        <w:ind w:left="0"/>
        <w:jc w:val="both"/>
      </w:pPr>
      <w:r>
        <w:rPr>
          <w:rFonts w:ascii="Times New Roman"/>
          <w:b w:val="false"/>
          <w:i w:val="false"/>
          <w:color w:val="000000"/>
          <w:sz w:val="28"/>
        </w:rPr>
        <w:t>
      барлау тобының командирі;</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офицер;</w:t>
      </w:r>
    </w:p>
    <w:p>
      <w:pPr>
        <w:spacing w:after="0"/>
        <w:ind w:left="0"/>
        <w:jc w:val="both"/>
      </w:pPr>
      <w:r>
        <w:rPr>
          <w:rFonts w:ascii="Times New Roman"/>
          <w:b w:val="false"/>
          <w:i w:val="false"/>
          <w:color w:val="000000"/>
          <w:sz w:val="28"/>
        </w:rPr>
        <w:t>
      офицер-нұсқаушы;</w:t>
      </w:r>
    </w:p>
    <w:p>
      <w:pPr>
        <w:spacing w:after="0"/>
        <w:ind w:left="0"/>
        <w:jc w:val="both"/>
      </w:pPr>
      <w:r>
        <w:rPr>
          <w:rFonts w:ascii="Times New Roman"/>
          <w:b w:val="false"/>
          <w:i w:val="false"/>
          <w:color w:val="000000"/>
          <w:sz w:val="28"/>
        </w:rPr>
        <w:t>
      офицер (нұсқаушы);</w:t>
      </w:r>
    </w:p>
    <w:p>
      <w:pPr>
        <w:spacing w:after="0"/>
        <w:ind w:left="0"/>
        <w:jc w:val="both"/>
      </w:pPr>
      <w:r>
        <w:rPr>
          <w:rFonts w:ascii="Times New Roman"/>
          <w:b w:val="false"/>
          <w:i w:val="false"/>
          <w:color w:val="000000"/>
          <w:sz w:val="28"/>
        </w:rPr>
        <w:t>
      офицер-байланыс бастығы;</w:t>
      </w:r>
    </w:p>
    <w:p>
      <w:pPr>
        <w:spacing w:after="0"/>
        <w:ind w:left="0"/>
        <w:jc w:val="both"/>
      </w:pPr>
      <w:r>
        <w:rPr>
          <w:rFonts w:ascii="Times New Roman"/>
          <w:b w:val="false"/>
          <w:i w:val="false"/>
          <w:color w:val="000000"/>
          <w:sz w:val="28"/>
        </w:rPr>
        <w:t>
      офицер (байланыс бастығы);</w:t>
      </w:r>
    </w:p>
    <w:p>
      <w:pPr>
        <w:spacing w:after="0"/>
        <w:ind w:left="0"/>
        <w:jc w:val="both"/>
      </w:pPr>
      <w:r>
        <w:rPr>
          <w:rFonts w:ascii="Times New Roman"/>
          <w:b w:val="false"/>
          <w:i w:val="false"/>
          <w:color w:val="000000"/>
          <w:sz w:val="28"/>
        </w:rPr>
        <w:t>
      офицер-психолог;</w:t>
      </w:r>
    </w:p>
    <w:p>
      <w:pPr>
        <w:spacing w:after="0"/>
        <w:ind w:left="0"/>
        <w:jc w:val="both"/>
      </w:pPr>
      <w:r>
        <w:rPr>
          <w:rFonts w:ascii="Times New Roman"/>
          <w:b w:val="false"/>
          <w:i w:val="false"/>
          <w:color w:val="000000"/>
          <w:sz w:val="28"/>
        </w:rPr>
        <w:t>
      офицер-сүңгуір;</w:t>
      </w:r>
    </w:p>
    <w:p>
      <w:pPr>
        <w:spacing w:after="0"/>
        <w:ind w:left="0"/>
        <w:jc w:val="both"/>
      </w:pPr>
      <w:r>
        <w:rPr>
          <w:rFonts w:ascii="Times New Roman"/>
          <w:b w:val="false"/>
          <w:i w:val="false"/>
          <w:color w:val="000000"/>
          <w:sz w:val="28"/>
        </w:rPr>
        <w:t>
      офицер (сүңгуір);</w:t>
      </w:r>
    </w:p>
    <w:p>
      <w:pPr>
        <w:spacing w:after="0"/>
        <w:ind w:left="0"/>
        <w:jc w:val="both"/>
      </w:pPr>
      <w:r>
        <w:rPr>
          <w:rFonts w:ascii="Times New Roman"/>
          <w:b w:val="false"/>
          <w:i w:val="false"/>
          <w:color w:val="000000"/>
          <w:sz w:val="28"/>
        </w:rPr>
        <w:t>
      офицер- броньды транспортер пулеметінің дәлдеушісі;</w:t>
      </w:r>
    </w:p>
    <w:p>
      <w:pPr>
        <w:spacing w:after="0"/>
        <w:ind w:left="0"/>
        <w:jc w:val="both"/>
      </w:pPr>
      <w:r>
        <w:rPr>
          <w:rFonts w:ascii="Times New Roman"/>
          <w:b w:val="false"/>
          <w:i w:val="false"/>
          <w:color w:val="000000"/>
          <w:sz w:val="28"/>
        </w:rPr>
        <w:t>
      офицер (броньды транспортер пулеметінің дәлдеушісі);</w:t>
      </w:r>
    </w:p>
    <w:p>
      <w:pPr>
        <w:spacing w:after="0"/>
        <w:ind w:left="0"/>
        <w:jc w:val="both"/>
      </w:pPr>
      <w:r>
        <w:rPr>
          <w:rFonts w:ascii="Times New Roman"/>
          <w:b w:val="false"/>
          <w:i w:val="false"/>
          <w:color w:val="000000"/>
          <w:sz w:val="28"/>
        </w:rPr>
        <w:t>
      офицер - дәрігер маман;</w:t>
      </w:r>
    </w:p>
    <w:p>
      <w:pPr>
        <w:spacing w:after="0"/>
        <w:ind w:left="0"/>
        <w:jc w:val="both"/>
      </w:pPr>
      <w:r>
        <w:rPr>
          <w:rFonts w:ascii="Times New Roman"/>
          <w:b w:val="false"/>
          <w:i w:val="false"/>
          <w:color w:val="000000"/>
          <w:sz w:val="28"/>
        </w:rPr>
        <w:t>
      офицер (дәрігер маман);</w:t>
      </w:r>
    </w:p>
    <w:p>
      <w:pPr>
        <w:spacing w:after="0"/>
        <w:ind w:left="0"/>
        <w:jc w:val="both"/>
      </w:pPr>
      <w:r>
        <w:rPr>
          <w:rFonts w:ascii="Times New Roman"/>
          <w:b w:val="false"/>
          <w:i w:val="false"/>
          <w:color w:val="000000"/>
          <w:sz w:val="28"/>
        </w:rPr>
        <w:t>
      офицер (дәрігер);</w:t>
      </w:r>
    </w:p>
    <w:p>
      <w:pPr>
        <w:spacing w:after="0"/>
        <w:ind w:left="0"/>
        <w:jc w:val="both"/>
      </w:pPr>
      <w:r>
        <w:rPr>
          <w:rFonts w:ascii="Times New Roman"/>
          <w:b w:val="false"/>
          <w:i w:val="false"/>
          <w:color w:val="000000"/>
          <w:sz w:val="28"/>
        </w:rPr>
        <w:t>
      аға офицер;</w:t>
      </w:r>
    </w:p>
    <w:p>
      <w:pPr>
        <w:spacing w:after="0"/>
        <w:ind w:left="0"/>
        <w:jc w:val="both"/>
      </w:pPr>
      <w:r>
        <w:rPr>
          <w:rFonts w:ascii="Times New Roman"/>
          <w:b w:val="false"/>
          <w:i w:val="false"/>
          <w:color w:val="000000"/>
          <w:sz w:val="28"/>
        </w:rPr>
        <w:t>
      бөлімнің аға офицері;</w:t>
      </w:r>
    </w:p>
    <w:p>
      <w:pPr>
        <w:spacing w:after="0"/>
        <w:ind w:left="0"/>
        <w:jc w:val="both"/>
      </w:pPr>
      <w:r>
        <w:rPr>
          <w:rFonts w:ascii="Times New Roman"/>
          <w:b w:val="false"/>
          <w:i w:val="false"/>
          <w:color w:val="000000"/>
          <w:sz w:val="28"/>
        </w:rPr>
        <w:t>
      аға барлаушы-шабуылшы;</w:t>
      </w:r>
    </w:p>
    <w:p>
      <w:pPr>
        <w:spacing w:after="0"/>
        <w:ind w:left="0"/>
        <w:jc w:val="both"/>
      </w:pPr>
      <w:r>
        <w:rPr>
          <w:rFonts w:ascii="Times New Roman"/>
          <w:b w:val="false"/>
          <w:i w:val="false"/>
          <w:color w:val="000000"/>
          <w:sz w:val="28"/>
        </w:rPr>
        <w:t>
      аға барлаушы-граната атқыш;</w:t>
      </w:r>
    </w:p>
    <w:p>
      <w:pPr>
        <w:spacing w:after="0"/>
        <w:ind w:left="0"/>
        <w:jc w:val="both"/>
      </w:pPr>
      <w:r>
        <w:rPr>
          <w:rFonts w:ascii="Times New Roman"/>
          <w:b w:val="false"/>
          <w:i w:val="false"/>
          <w:color w:val="000000"/>
          <w:sz w:val="28"/>
        </w:rPr>
        <w:t>
      аға барлаушы-пулеметші;</w:t>
      </w:r>
    </w:p>
    <w:p>
      <w:pPr>
        <w:spacing w:after="0"/>
        <w:ind w:left="0"/>
        <w:jc w:val="both"/>
      </w:pPr>
      <w:r>
        <w:rPr>
          <w:rFonts w:ascii="Times New Roman"/>
          <w:b w:val="false"/>
          <w:i w:val="false"/>
          <w:color w:val="000000"/>
          <w:sz w:val="28"/>
        </w:rPr>
        <w:t>
      аға барлаушы-фельдшер;</w:t>
      </w:r>
    </w:p>
    <w:p>
      <w:pPr>
        <w:spacing w:after="0"/>
        <w:ind w:left="0"/>
        <w:jc w:val="both"/>
      </w:pPr>
      <w:r>
        <w:rPr>
          <w:rFonts w:ascii="Times New Roman"/>
          <w:b w:val="false"/>
          <w:i w:val="false"/>
          <w:color w:val="000000"/>
          <w:sz w:val="28"/>
        </w:rPr>
        <w:t>
      аға барлаушы-мерген;</w:t>
      </w:r>
    </w:p>
    <w:p>
      <w:pPr>
        <w:spacing w:after="0"/>
        <w:ind w:left="0"/>
        <w:jc w:val="both"/>
      </w:pPr>
      <w:r>
        <w:rPr>
          <w:rFonts w:ascii="Times New Roman"/>
          <w:b w:val="false"/>
          <w:i w:val="false"/>
          <w:color w:val="000000"/>
          <w:sz w:val="28"/>
        </w:rPr>
        <w:t>
      аға барлаушы-сапер;</w:t>
      </w:r>
    </w:p>
    <w:p>
      <w:pPr>
        <w:spacing w:after="0"/>
        <w:ind w:left="0"/>
        <w:jc w:val="both"/>
      </w:pPr>
      <w:r>
        <w:rPr>
          <w:rFonts w:ascii="Times New Roman"/>
          <w:b w:val="false"/>
          <w:i w:val="false"/>
          <w:color w:val="000000"/>
          <w:sz w:val="28"/>
        </w:rPr>
        <w:t>
      аға барлаушы-байланысшы;</w:t>
      </w:r>
    </w:p>
    <w:p>
      <w:pPr>
        <w:spacing w:after="0"/>
        <w:ind w:left="0"/>
        <w:jc w:val="both"/>
      </w:pPr>
      <w:r>
        <w:rPr>
          <w:rFonts w:ascii="Times New Roman"/>
          <w:b w:val="false"/>
          <w:i w:val="false"/>
          <w:color w:val="000000"/>
          <w:sz w:val="28"/>
        </w:rPr>
        <w:t>
      аға барлаушы- сүңгуір;</w:t>
      </w:r>
    </w:p>
    <w:p>
      <w:pPr>
        <w:spacing w:after="0"/>
        <w:ind w:left="0"/>
        <w:jc w:val="both"/>
      </w:pPr>
      <w:r>
        <w:rPr>
          <w:rFonts w:ascii="Times New Roman"/>
          <w:b w:val="false"/>
          <w:i w:val="false"/>
          <w:color w:val="000000"/>
          <w:sz w:val="28"/>
        </w:rPr>
        <w:t>
      аға техник-жүргізуші;</w:t>
      </w:r>
    </w:p>
    <w:p>
      <w:pPr>
        <w:spacing w:after="0"/>
        <w:ind w:left="0"/>
        <w:jc w:val="both"/>
      </w:pPr>
      <w:r>
        <w:rPr>
          <w:rFonts w:ascii="Times New Roman"/>
          <w:b w:val="false"/>
          <w:i w:val="false"/>
          <w:color w:val="000000"/>
          <w:sz w:val="28"/>
        </w:rPr>
        <w:t>
      қайта қаруландыру және жару ісі жөніндегі офицер;</w:t>
      </w:r>
    </w:p>
    <w:p>
      <w:pPr>
        <w:spacing w:after="0"/>
        <w:ind w:left="0"/>
        <w:jc w:val="both"/>
      </w:pPr>
      <w:r>
        <w:rPr>
          <w:rFonts w:ascii="Times New Roman"/>
          <w:b w:val="false"/>
          <w:i w:val="false"/>
          <w:color w:val="000000"/>
          <w:sz w:val="28"/>
        </w:rPr>
        <w:t>
      жауынгерлік машиналарды және автомобиль техникасын пайдалану жөніндегі офицер;</w:t>
      </w:r>
    </w:p>
    <w:p>
      <w:pPr>
        <w:spacing w:after="0"/>
        <w:ind w:left="0"/>
        <w:jc w:val="both"/>
      </w:pPr>
      <w:r>
        <w:rPr>
          <w:rFonts w:ascii="Times New Roman"/>
          <w:b w:val="false"/>
          <w:i w:val="false"/>
          <w:color w:val="000000"/>
          <w:sz w:val="28"/>
        </w:rPr>
        <w:t>
      шабуыл бөлімінің бастығы;</w:t>
      </w:r>
    </w:p>
    <w:p>
      <w:pPr>
        <w:spacing w:after="0"/>
        <w:ind w:left="0"/>
        <w:jc w:val="both"/>
      </w:pPr>
      <w:r>
        <w:rPr>
          <w:rFonts w:ascii="Times New Roman"/>
          <w:b w:val="false"/>
          <w:i w:val="false"/>
          <w:color w:val="000000"/>
          <w:sz w:val="28"/>
        </w:rPr>
        <w:t>
      аға нұсқаушы-аға мерген;</w:t>
      </w:r>
    </w:p>
    <w:p>
      <w:pPr>
        <w:spacing w:after="0"/>
        <w:ind w:left="0"/>
        <w:jc w:val="both"/>
      </w:pPr>
      <w:r>
        <w:rPr>
          <w:rFonts w:ascii="Times New Roman"/>
          <w:b w:val="false"/>
          <w:i w:val="false"/>
          <w:color w:val="000000"/>
          <w:sz w:val="28"/>
        </w:rPr>
        <w:t>
      нұсқаушы-жүргізуші;</w:t>
      </w:r>
    </w:p>
    <w:p>
      <w:pPr>
        <w:spacing w:after="0"/>
        <w:ind w:left="0"/>
        <w:jc w:val="both"/>
      </w:pPr>
      <w:r>
        <w:rPr>
          <w:rFonts w:ascii="Times New Roman"/>
          <w:b w:val="false"/>
          <w:i w:val="false"/>
          <w:color w:val="000000"/>
          <w:sz w:val="28"/>
        </w:rPr>
        <w:t>
      нұсқаушы-броньды транспортер жүргізушісі;</w:t>
      </w:r>
    </w:p>
    <w:p>
      <w:pPr>
        <w:spacing w:after="0"/>
        <w:ind w:left="0"/>
        <w:jc w:val="both"/>
      </w:pPr>
      <w:r>
        <w:rPr>
          <w:rFonts w:ascii="Times New Roman"/>
          <w:b w:val="false"/>
          <w:i w:val="false"/>
          <w:color w:val="000000"/>
          <w:sz w:val="28"/>
        </w:rPr>
        <w:t>
      аға техник-жүргізуші-химик-дозиметрист;</w:t>
      </w:r>
    </w:p>
    <w:p>
      <w:pPr>
        <w:spacing w:after="0"/>
        <w:ind w:left="0"/>
        <w:jc w:val="both"/>
      </w:pPr>
      <w:r>
        <w:rPr>
          <w:rFonts w:ascii="Times New Roman"/>
          <w:b w:val="false"/>
          <w:i w:val="false"/>
          <w:color w:val="000000"/>
          <w:sz w:val="28"/>
        </w:rPr>
        <w:t>
      аға техник-жүргізуші-байланысшы;</w:t>
      </w:r>
    </w:p>
    <w:p>
      <w:pPr>
        <w:spacing w:after="0"/>
        <w:ind w:left="0"/>
        <w:jc w:val="both"/>
      </w:pPr>
      <w:r>
        <w:rPr>
          <w:rFonts w:ascii="Times New Roman"/>
          <w:b w:val="false"/>
          <w:i w:val="false"/>
          <w:color w:val="000000"/>
          <w:sz w:val="28"/>
        </w:rPr>
        <w:t>
      аға нұсқаушы-барлаушы-пулемет дәлдеушісі;</w:t>
      </w:r>
    </w:p>
    <w:p>
      <w:pPr>
        <w:spacing w:after="0"/>
        <w:ind w:left="0"/>
        <w:jc w:val="both"/>
      </w:pPr>
      <w:r>
        <w:rPr>
          <w:rFonts w:ascii="Times New Roman"/>
          <w:b w:val="false"/>
          <w:i w:val="false"/>
          <w:color w:val="000000"/>
          <w:sz w:val="28"/>
        </w:rPr>
        <w:t>
      орталық бастығының орынбасары;</w:t>
      </w:r>
    </w:p>
    <w:p>
      <w:pPr>
        <w:spacing w:after="0"/>
        <w:ind w:left="0"/>
        <w:jc w:val="both"/>
      </w:pPr>
      <w:r>
        <w:rPr>
          <w:rFonts w:ascii="Times New Roman"/>
          <w:b w:val="false"/>
          <w:i w:val="false"/>
          <w:color w:val="000000"/>
          <w:sz w:val="28"/>
        </w:rPr>
        <w:t>
      орталық бастығы;</w:t>
      </w:r>
    </w:p>
    <w:p>
      <w:pPr>
        <w:spacing w:after="0"/>
        <w:ind w:left="0"/>
        <w:jc w:val="both"/>
      </w:pPr>
      <w:r>
        <w:rPr>
          <w:rFonts w:ascii="Times New Roman"/>
          <w:b w:val="false"/>
          <w:i w:val="false"/>
          <w:color w:val="000000"/>
          <w:sz w:val="28"/>
        </w:rPr>
        <w:t>
      бөлім бастығы – орталық бастығы;</w:t>
      </w:r>
    </w:p>
    <w:p>
      <w:pPr>
        <w:spacing w:after="0"/>
        <w:ind w:left="0"/>
        <w:jc w:val="both"/>
      </w:pPr>
      <w:r>
        <w:rPr>
          <w:rFonts w:ascii="Times New Roman"/>
          <w:b w:val="false"/>
          <w:i w:val="false"/>
          <w:color w:val="000000"/>
          <w:sz w:val="28"/>
        </w:rPr>
        <w:t>
      орталықтың бөлім бастығы;</w:t>
      </w:r>
    </w:p>
    <w:p>
      <w:pPr>
        <w:spacing w:after="0"/>
        <w:ind w:left="0"/>
        <w:jc w:val="both"/>
      </w:pPr>
      <w:r>
        <w:rPr>
          <w:rFonts w:ascii="Times New Roman"/>
          <w:b w:val="false"/>
          <w:i w:val="false"/>
          <w:color w:val="000000"/>
          <w:sz w:val="28"/>
        </w:rPr>
        <w:t>
      орталық бастығының техника, қару-жарақ және материалдық қамтамасыз ету жөніндегі орынбасары-аға офицер;</w:t>
      </w:r>
    </w:p>
    <w:p>
      <w:pPr>
        <w:spacing w:after="0"/>
        <w:ind w:left="0"/>
        <w:jc w:val="both"/>
      </w:pPr>
      <w:r>
        <w:rPr>
          <w:rFonts w:ascii="Times New Roman"/>
          <w:b w:val="false"/>
          <w:i w:val="false"/>
          <w:color w:val="000000"/>
          <w:sz w:val="28"/>
        </w:rPr>
        <w:t>
      штаб бастығының орынбасары-барлау бастығы;</w:t>
      </w:r>
    </w:p>
    <w:p>
      <w:pPr>
        <w:spacing w:after="0"/>
        <w:ind w:left="0"/>
        <w:jc w:val="both"/>
      </w:pPr>
      <w:r>
        <w:rPr>
          <w:rFonts w:ascii="Times New Roman"/>
          <w:b w:val="false"/>
          <w:i w:val="false"/>
          <w:color w:val="000000"/>
          <w:sz w:val="28"/>
        </w:rPr>
        <w:t>
      қызмет бастығы (қаржы, заң, кадр, тыл және техникалық қызметтерді қоспағанда);</w:t>
      </w:r>
    </w:p>
    <w:p>
      <w:pPr>
        <w:spacing w:after="0"/>
        <w:ind w:left="0"/>
        <w:jc w:val="both"/>
      </w:pPr>
      <w:r>
        <w:rPr>
          <w:rFonts w:ascii="Times New Roman"/>
          <w:b w:val="false"/>
          <w:i w:val="false"/>
          <w:color w:val="000000"/>
          <w:sz w:val="28"/>
        </w:rPr>
        <w:t>
      медициналық пункттің бастығы;</w:t>
      </w:r>
    </w:p>
    <w:p>
      <w:pPr>
        <w:spacing w:after="0"/>
        <w:ind w:left="0"/>
        <w:jc w:val="both"/>
      </w:pPr>
      <w:r>
        <w:rPr>
          <w:rFonts w:ascii="Times New Roman"/>
          <w:b w:val="false"/>
          <w:i w:val="false"/>
          <w:color w:val="000000"/>
          <w:sz w:val="28"/>
        </w:rPr>
        <w:t>
      байланыс бастығы;</w:t>
      </w:r>
    </w:p>
    <w:p>
      <w:pPr>
        <w:spacing w:after="0"/>
        <w:ind w:left="0"/>
        <w:jc w:val="both"/>
      </w:pPr>
      <w:r>
        <w:rPr>
          <w:rFonts w:ascii="Times New Roman"/>
          <w:b w:val="false"/>
          <w:i w:val="false"/>
          <w:color w:val="000000"/>
          <w:sz w:val="28"/>
        </w:rPr>
        <w:t>
      топ бастығы;</w:t>
      </w:r>
    </w:p>
    <w:p>
      <w:pPr>
        <w:spacing w:after="0"/>
        <w:ind w:left="0"/>
        <w:jc w:val="both"/>
      </w:pPr>
      <w:r>
        <w:rPr>
          <w:rFonts w:ascii="Times New Roman"/>
          <w:b w:val="false"/>
          <w:i w:val="false"/>
          <w:color w:val="000000"/>
          <w:sz w:val="28"/>
        </w:rPr>
        <w:t>
      бөлім бастығы (машина командирі);</w:t>
      </w:r>
    </w:p>
    <w:p>
      <w:pPr>
        <w:spacing w:after="0"/>
        <w:ind w:left="0"/>
        <w:jc w:val="both"/>
      </w:pPr>
      <w:r>
        <w:rPr>
          <w:rFonts w:ascii="Times New Roman"/>
          <w:b w:val="false"/>
          <w:i w:val="false"/>
          <w:color w:val="000000"/>
          <w:sz w:val="28"/>
        </w:rPr>
        <w:t>
      офицер (топ бастығы);</w:t>
      </w:r>
    </w:p>
    <w:p>
      <w:pPr>
        <w:spacing w:after="0"/>
        <w:ind w:left="0"/>
        <w:jc w:val="both"/>
      </w:pPr>
      <w:r>
        <w:rPr>
          <w:rFonts w:ascii="Times New Roman"/>
          <w:b w:val="false"/>
          <w:i w:val="false"/>
          <w:color w:val="000000"/>
          <w:sz w:val="28"/>
        </w:rPr>
        <w:t>
      офицер (жауынгерлік жүзгіш);</w:t>
      </w:r>
    </w:p>
    <w:p>
      <w:pPr>
        <w:spacing w:after="0"/>
        <w:ind w:left="0"/>
        <w:jc w:val="both"/>
      </w:pPr>
      <w:r>
        <w:rPr>
          <w:rFonts w:ascii="Times New Roman"/>
          <w:b w:val="false"/>
          <w:i w:val="false"/>
          <w:color w:val="000000"/>
          <w:sz w:val="28"/>
        </w:rPr>
        <w:t>
      офицер (кинолог);</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аға маман (аға нұсқаушы);</w:t>
      </w:r>
    </w:p>
    <w:p>
      <w:pPr>
        <w:spacing w:after="0"/>
        <w:ind w:left="0"/>
        <w:jc w:val="both"/>
      </w:pPr>
      <w:r>
        <w:rPr>
          <w:rFonts w:ascii="Times New Roman"/>
          <w:b w:val="false"/>
          <w:i w:val="false"/>
          <w:color w:val="000000"/>
          <w:sz w:val="28"/>
        </w:rPr>
        <w:t>
      маман (техник);</w:t>
      </w:r>
    </w:p>
    <w:p>
      <w:pPr>
        <w:spacing w:after="0"/>
        <w:ind w:left="0"/>
        <w:jc w:val="both"/>
      </w:pPr>
      <w:r>
        <w:rPr>
          <w:rFonts w:ascii="Times New Roman"/>
          <w:b w:val="false"/>
          <w:i w:val="false"/>
          <w:color w:val="000000"/>
          <w:sz w:val="28"/>
        </w:rPr>
        <w:t>
      аға маман (нұсқаушы);</w:t>
      </w:r>
    </w:p>
    <w:p>
      <w:pPr>
        <w:spacing w:after="0"/>
        <w:ind w:left="0"/>
        <w:jc w:val="both"/>
      </w:pPr>
      <w:r>
        <w:rPr>
          <w:rFonts w:ascii="Times New Roman"/>
          <w:b w:val="false"/>
          <w:i w:val="false"/>
          <w:color w:val="000000"/>
          <w:sz w:val="28"/>
        </w:rPr>
        <w:t>
      аға маман (аға барлаушы);</w:t>
      </w:r>
    </w:p>
    <w:p>
      <w:pPr>
        <w:spacing w:after="0"/>
        <w:ind w:left="0"/>
        <w:jc w:val="both"/>
      </w:pPr>
      <w:r>
        <w:rPr>
          <w:rFonts w:ascii="Times New Roman"/>
          <w:b w:val="false"/>
          <w:i w:val="false"/>
          <w:color w:val="000000"/>
          <w:sz w:val="28"/>
        </w:rPr>
        <w:t>
      аға маман (аға жүргізуші);</w:t>
      </w:r>
    </w:p>
    <w:p>
      <w:pPr>
        <w:spacing w:after="0"/>
        <w:ind w:left="0"/>
        <w:jc w:val="both"/>
      </w:pPr>
      <w:r>
        <w:rPr>
          <w:rFonts w:ascii="Times New Roman"/>
          <w:b w:val="false"/>
          <w:i w:val="false"/>
          <w:color w:val="000000"/>
          <w:sz w:val="28"/>
        </w:rPr>
        <w:t>
      маман (санитарлық нұсқаушы);</w:t>
      </w:r>
    </w:p>
    <w:p>
      <w:pPr>
        <w:spacing w:after="0"/>
        <w:ind w:left="0"/>
        <w:jc w:val="both"/>
      </w:pPr>
      <w:r>
        <w:rPr>
          <w:rFonts w:ascii="Times New Roman"/>
          <w:b w:val="false"/>
          <w:i w:val="false"/>
          <w:color w:val="000000"/>
          <w:sz w:val="28"/>
        </w:rPr>
        <w:t>
      бөлімше бастығы (топ бастығы);</w:t>
      </w:r>
    </w:p>
    <w:p>
      <w:pPr>
        <w:spacing w:after="0"/>
        <w:ind w:left="0"/>
        <w:jc w:val="both"/>
      </w:pPr>
      <w:r>
        <w:rPr>
          <w:rFonts w:ascii="Times New Roman"/>
          <w:b w:val="false"/>
          <w:i w:val="false"/>
          <w:color w:val="000000"/>
          <w:sz w:val="28"/>
        </w:rPr>
        <w:t>
      топ командирі – барлау бастығы;</w:t>
      </w:r>
    </w:p>
    <w:p>
      <w:pPr>
        <w:spacing w:after="0"/>
        <w:ind w:left="0"/>
        <w:jc w:val="both"/>
      </w:pPr>
      <w:r>
        <w:rPr>
          <w:rFonts w:ascii="Times New Roman"/>
          <w:b w:val="false"/>
          <w:i w:val="false"/>
          <w:color w:val="000000"/>
          <w:sz w:val="28"/>
        </w:rPr>
        <w:t>
      оқу ротасының командирі;</w:t>
      </w:r>
    </w:p>
    <w:p>
      <w:pPr>
        <w:spacing w:after="0"/>
        <w:ind w:left="0"/>
        <w:jc w:val="both"/>
      </w:pPr>
      <w:r>
        <w:rPr>
          <w:rFonts w:ascii="Times New Roman"/>
          <w:b w:val="false"/>
          <w:i w:val="false"/>
          <w:color w:val="000000"/>
          <w:sz w:val="28"/>
        </w:rPr>
        <w:t>
      оқу взводының командирі;</w:t>
      </w:r>
    </w:p>
    <w:p>
      <w:pPr>
        <w:spacing w:after="0"/>
        <w:ind w:left="0"/>
        <w:jc w:val="both"/>
      </w:pPr>
      <w:r>
        <w:rPr>
          <w:rFonts w:ascii="Times New Roman"/>
          <w:b w:val="false"/>
          <w:i w:val="false"/>
          <w:color w:val="000000"/>
          <w:sz w:val="28"/>
        </w:rPr>
        <w:t>
      барлау бастығы;</w:t>
      </w:r>
    </w:p>
    <w:p>
      <w:pPr>
        <w:spacing w:after="0"/>
        <w:ind w:left="0"/>
        <w:jc w:val="both"/>
      </w:pPr>
      <w:r>
        <w:rPr>
          <w:rFonts w:ascii="Times New Roman"/>
          <w:b w:val="false"/>
          <w:i w:val="false"/>
          <w:color w:val="000000"/>
          <w:sz w:val="28"/>
        </w:rPr>
        <w:t>
      оқу ротасы командирінің тәрбие және әлеуметтік-құқықтық жұмыстар жөніндегі орынбасары;</w:t>
      </w:r>
    </w:p>
    <w:p>
      <w:pPr>
        <w:spacing w:after="0"/>
        <w:ind w:left="0"/>
        <w:jc w:val="both"/>
      </w:pPr>
      <w:r>
        <w:rPr>
          <w:rFonts w:ascii="Times New Roman"/>
          <w:b w:val="false"/>
          <w:i w:val="false"/>
          <w:color w:val="000000"/>
          <w:sz w:val="28"/>
        </w:rPr>
        <w:t>
      оқу ротасы командирінің арнайы даярлық жөніндегі орынбасары;</w:t>
      </w:r>
    </w:p>
    <w:p>
      <w:pPr>
        <w:spacing w:after="0"/>
        <w:ind w:left="0"/>
        <w:jc w:val="both"/>
      </w:pPr>
      <w:r>
        <w:rPr>
          <w:rFonts w:ascii="Times New Roman"/>
          <w:b w:val="false"/>
          <w:i w:val="false"/>
          <w:color w:val="000000"/>
          <w:sz w:val="28"/>
        </w:rPr>
        <w:t>
      штаб бастығының орынбасары;</w:t>
      </w:r>
    </w:p>
    <w:p>
      <w:pPr>
        <w:spacing w:after="0"/>
        <w:ind w:left="0"/>
        <w:jc w:val="both"/>
      </w:pPr>
      <w:r>
        <w:rPr>
          <w:rFonts w:ascii="Times New Roman"/>
          <w:b w:val="false"/>
          <w:i w:val="false"/>
          <w:color w:val="000000"/>
          <w:sz w:val="28"/>
        </w:rPr>
        <w:t>
      бөлімше бастығы;</w:t>
      </w:r>
    </w:p>
    <w:p>
      <w:pPr>
        <w:spacing w:after="0"/>
        <w:ind w:left="0"/>
        <w:jc w:val="both"/>
      </w:pPr>
      <w:r>
        <w:rPr>
          <w:rFonts w:ascii="Times New Roman"/>
          <w:b w:val="false"/>
          <w:i w:val="false"/>
          <w:color w:val="000000"/>
          <w:sz w:val="28"/>
        </w:rPr>
        <w:t>
      бөлімше офицері;</w:t>
      </w:r>
    </w:p>
    <w:p>
      <w:pPr>
        <w:spacing w:after="0"/>
        <w:ind w:left="0"/>
        <w:jc w:val="both"/>
      </w:pPr>
      <w:r>
        <w:rPr>
          <w:rFonts w:ascii="Times New Roman"/>
          <w:b w:val="false"/>
          <w:i w:val="false"/>
          <w:color w:val="000000"/>
          <w:sz w:val="28"/>
        </w:rPr>
        <w:t>
      взвод командирінің арнайы даярлық жөніндегі орынбасары;</w:t>
      </w:r>
    </w:p>
    <w:p>
      <w:pPr>
        <w:spacing w:after="0"/>
        <w:ind w:left="0"/>
        <w:jc w:val="both"/>
      </w:pPr>
      <w:r>
        <w:rPr>
          <w:rFonts w:ascii="Times New Roman"/>
          <w:b w:val="false"/>
          <w:i w:val="false"/>
          <w:color w:val="000000"/>
          <w:sz w:val="28"/>
        </w:rPr>
        <w:t>
      топ бастығының орынбасары;</w:t>
      </w:r>
    </w:p>
    <w:p>
      <w:pPr>
        <w:spacing w:after="0"/>
        <w:ind w:left="0"/>
        <w:jc w:val="both"/>
      </w:pPr>
      <w:r>
        <w:rPr>
          <w:rFonts w:ascii="Times New Roman"/>
          <w:b w:val="false"/>
          <w:i w:val="false"/>
          <w:color w:val="000000"/>
          <w:sz w:val="28"/>
        </w:rPr>
        <w:t>
      жүргізу жөніндегі нұсқаушы;</w:t>
      </w:r>
    </w:p>
    <w:p>
      <w:pPr>
        <w:spacing w:after="0"/>
        <w:ind w:left="0"/>
        <w:jc w:val="both"/>
      </w:pPr>
      <w:r>
        <w:rPr>
          <w:rFonts w:ascii="Times New Roman"/>
          <w:b w:val="false"/>
          <w:i w:val="false"/>
          <w:color w:val="000000"/>
          <w:sz w:val="28"/>
        </w:rPr>
        <w:t>
      жүргізу жөніндегі нұсқаушы - жүргізуші;</w:t>
      </w:r>
    </w:p>
    <w:p>
      <w:pPr>
        <w:spacing w:after="0"/>
        <w:ind w:left="0"/>
        <w:jc w:val="both"/>
      </w:pPr>
      <w:r>
        <w:rPr>
          <w:rFonts w:ascii="Times New Roman"/>
          <w:b w:val="false"/>
          <w:i w:val="false"/>
          <w:color w:val="000000"/>
          <w:sz w:val="28"/>
        </w:rPr>
        <w:t>
      аға маман (қойма бастығы);</w:t>
      </w:r>
    </w:p>
    <w:p>
      <w:pPr>
        <w:spacing w:after="0"/>
        <w:ind w:left="0"/>
        <w:jc w:val="both"/>
      </w:pPr>
      <w:r>
        <w:rPr>
          <w:rFonts w:ascii="Times New Roman"/>
          <w:b w:val="false"/>
          <w:i w:val="false"/>
          <w:color w:val="000000"/>
          <w:sz w:val="28"/>
        </w:rPr>
        <w:t>
      аға маман (аға техник);</w:t>
      </w:r>
    </w:p>
    <w:p>
      <w:pPr>
        <w:spacing w:after="0"/>
        <w:ind w:left="0"/>
        <w:jc w:val="both"/>
      </w:pPr>
      <w:r>
        <w:rPr>
          <w:rFonts w:ascii="Times New Roman"/>
          <w:b w:val="false"/>
          <w:i w:val="false"/>
          <w:color w:val="000000"/>
          <w:sz w:val="28"/>
        </w:rPr>
        <w:t>
      аға маман (аға сүңгуір);</w:t>
      </w:r>
    </w:p>
    <w:p>
      <w:pPr>
        <w:spacing w:after="0"/>
        <w:ind w:left="0"/>
        <w:jc w:val="both"/>
      </w:pPr>
      <w:r>
        <w:rPr>
          <w:rFonts w:ascii="Times New Roman"/>
          <w:b w:val="false"/>
          <w:i w:val="false"/>
          <w:color w:val="000000"/>
          <w:sz w:val="28"/>
        </w:rPr>
        <w:t>
      аға маман (аға парашютшы);</w:t>
      </w:r>
    </w:p>
    <w:p>
      <w:pPr>
        <w:spacing w:after="0"/>
        <w:ind w:left="0"/>
        <w:jc w:val="both"/>
      </w:pPr>
      <w:r>
        <w:rPr>
          <w:rFonts w:ascii="Times New Roman"/>
          <w:b w:val="false"/>
          <w:i w:val="false"/>
          <w:color w:val="000000"/>
          <w:sz w:val="28"/>
        </w:rPr>
        <w:t>
      аға маман (аға парашют жинаушы);</w:t>
      </w:r>
    </w:p>
    <w:p>
      <w:pPr>
        <w:spacing w:after="0"/>
        <w:ind w:left="0"/>
        <w:jc w:val="both"/>
      </w:pPr>
      <w:r>
        <w:rPr>
          <w:rFonts w:ascii="Times New Roman"/>
          <w:b w:val="false"/>
          <w:i w:val="false"/>
          <w:color w:val="000000"/>
          <w:sz w:val="28"/>
        </w:rPr>
        <w:t>
      аға маман (аға санитарлық нұсқаушы);</w:t>
      </w:r>
    </w:p>
    <w:p>
      <w:pPr>
        <w:spacing w:after="0"/>
        <w:ind w:left="0"/>
        <w:jc w:val="both"/>
      </w:pPr>
      <w:r>
        <w:rPr>
          <w:rFonts w:ascii="Times New Roman"/>
          <w:b w:val="false"/>
          <w:i w:val="false"/>
          <w:color w:val="000000"/>
          <w:sz w:val="28"/>
        </w:rPr>
        <w:t>
      маман (сүңгуір);</w:t>
      </w:r>
    </w:p>
    <w:p>
      <w:pPr>
        <w:spacing w:after="0"/>
        <w:ind w:left="0"/>
        <w:jc w:val="both"/>
      </w:pPr>
      <w:r>
        <w:rPr>
          <w:rFonts w:ascii="Times New Roman"/>
          <w:b w:val="false"/>
          <w:i w:val="false"/>
          <w:color w:val="000000"/>
          <w:sz w:val="28"/>
        </w:rPr>
        <w:t>
      маман (барлаушы);</w:t>
      </w:r>
    </w:p>
    <w:p>
      <w:pPr>
        <w:spacing w:after="0"/>
        <w:ind w:left="0"/>
        <w:jc w:val="both"/>
      </w:pPr>
      <w:r>
        <w:rPr>
          <w:rFonts w:ascii="Times New Roman"/>
          <w:b w:val="false"/>
          <w:i w:val="false"/>
          <w:color w:val="000000"/>
          <w:sz w:val="28"/>
        </w:rPr>
        <w:t>
      маман (парашютші);</w:t>
      </w:r>
    </w:p>
    <w:p>
      <w:pPr>
        <w:spacing w:after="0"/>
        <w:ind w:left="0"/>
        <w:jc w:val="both"/>
      </w:pPr>
      <w:r>
        <w:rPr>
          <w:rFonts w:ascii="Times New Roman"/>
          <w:b w:val="false"/>
          <w:i w:val="false"/>
          <w:color w:val="000000"/>
          <w:sz w:val="28"/>
        </w:rPr>
        <w:t>
      маман (парашют жинаушы);</w:t>
      </w:r>
    </w:p>
    <w:p>
      <w:pPr>
        <w:spacing w:after="0"/>
        <w:ind w:left="0"/>
        <w:jc w:val="both"/>
      </w:pPr>
      <w:r>
        <w:rPr>
          <w:rFonts w:ascii="Times New Roman"/>
          <w:b w:val="false"/>
          <w:i w:val="false"/>
          <w:color w:val="000000"/>
          <w:sz w:val="28"/>
        </w:rPr>
        <w:t>
      аға нұсқаушы;</w:t>
      </w:r>
    </w:p>
    <w:p>
      <w:pPr>
        <w:spacing w:after="0"/>
        <w:ind w:left="0"/>
        <w:jc w:val="both"/>
      </w:pPr>
      <w:r>
        <w:rPr>
          <w:rFonts w:ascii="Times New Roman"/>
          <w:b w:val="false"/>
          <w:i w:val="false"/>
          <w:color w:val="000000"/>
          <w:sz w:val="28"/>
        </w:rPr>
        <w:t>
      аға нұсқаушы – броньды транспортер пулеметінің дәлдеушісі;</w:t>
      </w:r>
    </w:p>
    <w:p>
      <w:pPr>
        <w:spacing w:after="0"/>
        <w:ind w:left="0"/>
        <w:jc w:val="both"/>
      </w:pPr>
      <w:r>
        <w:rPr>
          <w:rFonts w:ascii="Times New Roman"/>
          <w:b w:val="false"/>
          <w:i w:val="false"/>
          <w:color w:val="000000"/>
          <w:sz w:val="28"/>
        </w:rPr>
        <w:t>
      батальон сержанты-жауынгерлік және дене шынықтыру даярлығы жөніндегі нұсқаушы;</w:t>
      </w:r>
    </w:p>
    <w:p>
      <w:pPr>
        <w:spacing w:after="0"/>
        <w:ind w:left="0"/>
        <w:jc w:val="both"/>
      </w:pPr>
      <w:r>
        <w:rPr>
          <w:rFonts w:ascii="Times New Roman"/>
          <w:b w:val="false"/>
          <w:i w:val="false"/>
          <w:color w:val="000000"/>
          <w:sz w:val="28"/>
        </w:rPr>
        <w:t>
      жасақ сержанты;</w:t>
      </w:r>
    </w:p>
    <w:p>
      <w:pPr>
        <w:spacing w:after="0"/>
        <w:ind w:left="0"/>
        <w:jc w:val="both"/>
      </w:pPr>
      <w:r>
        <w:rPr>
          <w:rFonts w:ascii="Times New Roman"/>
          <w:b w:val="false"/>
          <w:i w:val="false"/>
          <w:color w:val="000000"/>
          <w:sz w:val="28"/>
        </w:rPr>
        <w:t>
      рота, батарея сержанты – жауынгерлік және дене шынықтыру даярлығы жөніндегі нұсқаушы;</w:t>
      </w:r>
    </w:p>
    <w:p>
      <w:pPr>
        <w:spacing w:after="0"/>
        <w:ind w:left="0"/>
        <w:jc w:val="both"/>
      </w:pPr>
      <w:r>
        <w:rPr>
          <w:rFonts w:ascii="Times New Roman"/>
          <w:b w:val="false"/>
          <w:i w:val="false"/>
          <w:color w:val="000000"/>
          <w:sz w:val="28"/>
        </w:rPr>
        <w:t>
      орталық сержанты – жауынгерлік және дене шынықтыру даярлығы жөніндегі нұсқаушы;</w:t>
      </w:r>
    </w:p>
    <w:p>
      <w:pPr>
        <w:spacing w:after="0"/>
        <w:ind w:left="0"/>
        <w:jc w:val="both"/>
      </w:pPr>
      <w:r>
        <w:rPr>
          <w:rFonts w:ascii="Times New Roman"/>
          <w:b w:val="false"/>
          <w:i w:val="false"/>
          <w:color w:val="000000"/>
          <w:sz w:val="28"/>
        </w:rPr>
        <w:t>
      топ сержанты - жауынгерлік және дене шынықтыру даярлығы жөніндегі нұсқаушы;</w:t>
      </w:r>
    </w:p>
    <w:p>
      <w:pPr>
        <w:spacing w:after="0"/>
        <w:ind w:left="0"/>
        <w:jc w:val="both"/>
      </w:pPr>
      <w:r>
        <w:rPr>
          <w:rFonts w:ascii="Times New Roman"/>
          <w:b w:val="false"/>
          <w:i w:val="false"/>
          <w:color w:val="000000"/>
          <w:sz w:val="28"/>
        </w:rPr>
        <w:t>
      байланыс торабының сержанты;</w:t>
      </w:r>
    </w:p>
    <w:p>
      <w:pPr>
        <w:spacing w:after="0"/>
        <w:ind w:left="0"/>
        <w:jc w:val="both"/>
      </w:pPr>
      <w:r>
        <w:rPr>
          <w:rFonts w:ascii="Times New Roman"/>
          <w:b w:val="false"/>
          <w:i w:val="false"/>
          <w:color w:val="000000"/>
          <w:sz w:val="28"/>
        </w:rPr>
        <w:t>
      топ (парашюттік даярлық орталығы) бастығы;</w:t>
      </w:r>
    </w:p>
    <w:p>
      <w:pPr>
        <w:spacing w:after="0"/>
        <w:ind w:left="0"/>
        <w:jc w:val="both"/>
      </w:pPr>
      <w:r>
        <w:rPr>
          <w:rFonts w:ascii="Times New Roman"/>
          <w:b w:val="false"/>
          <w:i w:val="false"/>
          <w:color w:val="000000"/>
          <w:sz w:val="28"/>
        </w:rPr>
        <w:t>
      бөлімше бастығы (барлау тобы командирінің орынбасары);</w:t>
      </w:r>
    </w:p>
    <w:p>
      <w:pPr>
        <w:spacing w:after="0"/>
        <w:ind w:left="0"/>
        <w:jc w:val="both"/>
      </w:pPr>
      <w:r>
        <w:rPr>
          <w:rFonts w:ascii="Times New Roman"/>
          <w:b w:val="false"/>
          <w:i w:val="false"/>
          <w:color w:val="000000"/>
          <w:sz w:val="28"/>
        </w:rPr>
        <w:t>
      бөлімше бастығы (топ командирі);</w:t>
      </w:r>
    </w:p>
    <w:p>
      <w:pPr>
        <w:spacing w:after="0"/>
        <w:ind w:left="0"/>
        <w:jc w:val="both"/>
      </w:pPr>
      <w:r>
        <w:rPr>
          <w:rFonts w:ascii="Times New Roman"/>
          <w:b w:val="false"/>
          <w:i w:val="false"/>
          <w:color w:val="000000"/>
          <w:sz w:val="28"/>
        </w:rPr>
        <w:t>
      барлаушы-пулеметші;</w:t>
      </w:r>
    </w:p>
    <w:p>
      <w:pPr>
        <w:spacing w:after="0"/>
        <w:ind w:left="0"/>
        <w:jc w:val="both"/>
      </w:pPr>
      <w:r>
        <w:rPr>
          <w:rFonts w:ascii="Times New Roman"/>
          <w:b w:val="false"/>
          <w:i w:val="false"/>
          <w:color w:val="000000"/>
          <w:sz w:val="28"/>
        </w:rPr>
        <w:t>
      бөлімше бастығы (радиоторап бастығы);</w:t>
      </w:r>
    </w:p>
    <w:p>
      <w:pPr>
        <w:spacing w:after="0"/>
        <w:ind w:left="0"/>
        <w:jc w:val="both"/>
      </w:pPr>
      <w:r>
        <w:rPr>
          <w:rFonts w:ascii="Times New Roman"/>
          <w:b w:val="false"/>
          <w:i w:val="false"/>
          <w:color w:val="000000"/>
          <w:sz w:val="28"/>
        </w:rPr>
        <w:t>
      бөлімше бастығы (шеберхана бастығы);</w:t>
      </w:r>
    </w:p>
    <w:p>
      <w:pPr>
        <w:spacing w:after="0"/>
        <w:ind w:left="0"/>
        <w:jc w:val="both"/>
      </w:pPr>
      <w:r>
        <w:rPr>
          <w:rFonts w:ascii="Times New Roman"/>
          <w:b w:val="false"/>
          <w:i w:val="false"/>
          <w:color w:val="000000"/>
          <w:sz w:val="28"/>
        </w:rPr>
        <w:t>
      жасақ командирінің орынбасары;</w:t>
      </w:r>
    </w:p>
    <w:p>
      <w:pPr>
        <w:spacing w:after="0"/>
        <w:ind w:left="0"/>
        <w:jc w:val="both"/>
      </w:pPr>
      <w:r>
        <w:rPr>
          <w:rFonts w:ascii="Times New Roman"/>
          <w:b w:val="false"/>
          <w:i w:val="false"/>
          <w:color w:val="000000"/>
          <w:sz w:val="28"/>
        </w:rPr>
        <w:t>
      офицер (жауынгерлік қамтамасыз ету қызметінің бастығы);</w:t>
      </w:r>
    </w:p>
    <w:p>
      <w:pPr>
        <w:spacing w:after="0"/>
        <w:ind w:left="0"/>
        <w:jc w:val="both"/>
      </w:pPr>
      <w:r>
        <w:rPr>
          <w:rFonts w:ascii="Times New Roman"/>
          <w:b w:val="false"/>
          <w:i w:val="false"/>
          <w:color w:val="000000"/>
          <w:sz w:val="28"/>
        </w:rPr>
        <w:t>
      офицер (РХБ қорғау қызметінің бастығы);</w:t>
      </w:r>
    </w:p>
    <w:p>
      <w:pPr>
        <w:spacing w:after="0"/>
        <w:ind w:left="0"/>
        <w:jc w:val="both"/>
      </w:pPr>
      <w:r>
        <w:rPr>
          <w:rFonts w:ascii="Times New Roman"/>
          <w:b w:val="false"/>
          <w:i w:val="false"/>
          <w:color w:val="000000"/>
          <w:sz w:val="28"/>
        </w:rPr>
        <w:t>
      офицер (инженерлік қызмет бастығы);</w:t>
      </w:r>
    </w:p>
    <w:p>
      <w:pPr>
        <w:spacing w:after="0"/>
        <w:ind w:left="0"/>
        <w:jc w:val="both"/>
      </w:pPr>
      <w:r>
        <w:rPr>
          <w:rFonts w:ascii="Times New Roman"/>
          <w:b w:val="false"/>
          <w:i w:val="false"/>
          <w:color w:val="000000"/>
          <w:sz w:val="28"/>
        </w:rPr>
        <w:t>
      офицер (әскер қызметі және әскери қызметтің қауіпсіздігі бастығы);</w:t>
      </w:r>
    </w:p>
    <w:p>
      <w:pPr>
        <w:spacing w:after="0"/>
        <w:ind w:left="0"/>
        <w:jc w:val="both"/>
      </w:pPr>
      <w:r>
        <w:rPr>
          <w:rFonts w:ascii="Times New Roman"/>
          <w:b w:val="false"/>
          <w:i w:val="false"/>
          <w:color w:val="000000"/>
          <w:sz w:val="28"/>
        </w:rPr>
        <w:t>
      офицер (жауынгерлік даярлау бөлімінің бастығы);</w:t>
      </w:r>
    </w:p>
    <w:p>
      <w:pPr>
        <w:spacing w:after="0"/>
        <w:ind w:left="0"/>
        <w:jc w:val="both"/>
      </w:pPr>
      <w:r>
        <w:rPr>
          <w:rFonts w:ascii="Times New Roman"/>
          <w:b w:val="false"/>
          <w:i w:val="false"/>
          <w:color w:val="000000"/>
          <w:sz w:val="28"/>
        </w:rPr>
        <w:t>
      офицер (қару-жарақ қызметінің бастығы);</w:t>
      </w:r>
    </w:p>
    <w:p>
      <w:pPr>
        <w:spacing w:after="0"/>
        <w:ind w:left="0"/>
        <w:jc w:val="both"/>
      </w:pPr>
      <w:r>
        <w:rPr>
          <w:rFonts w:ascii="Times New Roman"/>
          <w:b w:val="false"/>
          <w:i w:val="false"/>
          <w:color w:val="000000"/>
          <w:sz w:val="28"/>
        </w:rPr>
        <w:t>
      бөлімше бастығы (станция бастығы);</w:t>
      </w:r>
    </w:p>
    <w:p>
      <w:pPr>
        <w:spacing w:after="0"/>
        <w:ind w:left="0"/>
        <w:jc w:val="both"/>
      </w:pPr>
      <w:r>
        <w:rPr>
          <w:rFonts w:ascii="Times New Roman"/>
          <w:b w:val="false"/>
          <w:i w:val="false"/>
          <w:color w:val="000000"/>
          <w:sz w:val="28"/>
        </w:rPr>
        <w:t>
      арнайы мақсаттағы бөлімнің аға маманы;</w:t>
      </w:r>
    </w:p>
    <w:p>
      <w:pPr>
        <w:spacing w:after="0"/>
        <w:ind w:left="0"/>
        <w:jc w:val="both"/>
      </w:pPr>
      <w:r>
        <w:rPr>
          <w:rFonts w:ascii="Times New Roman"/>
          <w:b w:val="false"/>
          <w:i w:val="false"/>
          <w:color w:val="000000"/>
          <w:sz w:val="28"/>
        </w:rPr>
        <w:t>
      аға маман (аға жүргізуші) – автомобиль бөлімшесінің командирі;</w:t>
      </w:r>
    </w:p>
    <w:p>
      <w:pPr>
        <w:spacing w:after="0"/>
        <w:ind w:left="0"/>
        <w:jc w:val="both"/>
      </w:pPr>
      <w:r>
        <w:rPr>
          <w:rFonts w:ascii="Times New Roman"/>
          <w:b w:val="false"/>
          <w:i w:val="false"/>
          <w:color w:val="000000"/>
          <w:sz w:val="28"/>
        </w:rPr>
        <w:t>
      арнайы мақсаттағы (барлау) бөлімінің аға маманы;</w:t>
      </w:r>
    </w:p>
    <w:bookmarkStart w:name="z16" w:id="14"/>
    <w:p>
      <w:pPr>
        <w:spacing w:after="0"/>
        <w:ind w:left="0"/>
        <w:jc w:val="both"/>
      </w:pPr>
      <w:r>
        <w:rPr>
          <w:rFonts w:ascii="Times New Roman"/>
          <w:b w:val="false"/>
          <w:i w:val="false"/>
          <w:color w:val="000000"/>
          <w:sz w:val="28"/>
        </w:rPr>
        <w:t>
      2) Ішкі әскерлердің, Қазақстан Республикасы Ұлттық ұланының орталығы әскери қызметшілерінің - 1991 жылғы 1 қаңтардан бастап мына лауазымдардағы қызметі:</w:t>
      </w:r>
    </w:p>
    <w:bookmarkEnd w:id="14"/>
    <w:p>
      <w:pPr>
        <w:spacing w:after="0"/>
        <w:ind w:left="0"/>
        <w:jc w:val="both"/>
      </w:pPr>
      <w:r>
        <w:rPr>
          <w:rFonts w:ascii="Times New Roman"/>
          <w:b w:val="false"/>
          <w:i w:val="false"/>
          <w:color w:val="000000"/>
          <w:sz w:val="28"/>
        </w:rPr>
        <w:t>
      Ішкі әскерлер арнайы мақсаттағы бөліністерінің қызметтік-жауынгерлік қызметін ұйымдастыру орталығының бастығы;</w:t>
      </w:r>
    </w:p>
    <w:p>
      <w:pPr>
        <w:spacing w:after="0"/>
        <w:ind w:left="0"/>
        <w:jc w:val="both"/>
      </w:pPr>
      <w:r>
        <w:rPr>
          <w:rFonts w:ascii="Times New Roman"/>
          <w:b w:val="false"/>
          <w:i w:val="false"/>
          <w:color w:val="000000"/>
          <w:sz w:val="28"/>
        </w:rPr>
        <w:t>
      Ішкі әскерлер комитеті арнайы мақсаттағы бөліністерді жауынгерлік және әдістемелік даярлау орталығының бастығы;</w:t>
      </w:r>
    </w:p>
    <w:p>
      <w:pPr>
        <w:spacing w:after="0"/>
        <w:ind w:left="0"/>
        <w:jc w:val="both"/>
      </w:pPr>
      <w:r>
        <w:rPr>
          <w:rFonts w:ascii="Times New Roman"/>
          <w:b w:val="false"/>
          <w:i w:val="false"/>
          <w:color w:val="000000"/>
          <w:sz w:val="28"/>
        </w:rPr>
        <w:t>
      "Бүркіт" арнайы мақсаттағы бөліністері орталығының бастығы;</w:t>
      </w:r>
    </w:p>
    <w:p>
      <w:pPr>
        <w:spacing w:after="0"/>
        <w:ind w:left="0"/>
        <w:jc w:val="both"/>
      </w:pPr>
      <w:r>
        <w:rPr>
          <w:rFonts w:ascii="Times New Roman"/>
          <w:b w:val="false"/>
          <w:i w:val="false"/>
          <w:color w:val="000000"/>
          <w:sz w:val="28"/>
        </w:rPr>
        <w:t>
      "Бүркіт" арнайы мақсаттағы бөліністері орталығы бастығының орынбасары- бөлім бастығы;</w:t>
      </w:r>
    </w:p>
    <w:p>
      <w:pPr>
        <w:spacing w:after="0"/>
        <w:ind w:left="0"/>
        <w:jc w:val="both"/>
      </w:pPr>
      <w:r>
        <w:rPr>
          <w:rFonts w:ascii="Times New Roman"/>
          <w:b w:val="false"/>
          <w:i w:val="false"/>
          <w:color w:val="000000"/>
          <w:sz w:val="28"/>
        </w:rPr>
        <w:t>
      "Бүркіт" арнайы мақсаттағы бөліністері орталығы бастығының орынбасары;</w:t>
      </w:r>
    </w:p>
    <w:p>
      <w:pPr>
        <w:spacing w:after="0"/>
        <w:ind w:left="0"/>
        <w:jc w:val="both"/>
      </w:pPr>
      <w:r>
        <w:rPr>
          <w:rFonts w:ascii="Times New Roman"/>
          <w:b w:val="false"/>
          <w:i w:val="false"/>
          <w:color w:val="000000"/>
          <w:sz w:val="28"/>
        </w:rPr>
        <w:t>
      бөлім бастығы – "Бүркіт" арнайы мақсаттағы бөліністері орталығы бастығының орынбасары;</w:t>
      </w:r>
    </w:p>
    <w:p>
      <w:pPr>
        <w:spacing w:after="0"/>
        <w:ind w:left="0"/>
        <w:jc w:val="both"/>
      </w:pPr>
      <w:r>
        <w:rPr>
          <w:rFonts w:ascii="Times New Roman"/>
          <w:b w:val="false"/>
          <w:i w:val="false"/>
          <w:color w:val="000000"/>
          <w:sz w:val="28"/>
        </w:rPr>
        <w:t>
      "Бүркіт" арнайы мақсаттағы бөліністері орталығының бөлім бастығы;</w:t>
      </w:r>
    </w:p>
    <w:p>
      <w:pPr>
        <w:spacing w:after="0"/>
        <w:ind w:left="0"/>
        <w:jc w:val="both"/>
      </w:pPr>
      <w:r>
        <w:rPr>
          <w:rFonts w:ascii="Times New Roman"/>
          <w:b w:val="false"/>
          <w:i w:val="false"/>
          <w:color w:val="000000"/>
          <w:sz w:val="28"/>
        </w:rPr>
        <w:t>
      Ішкі әскерлердің арнайы мақсаттағы бөліністерінің қызметтік-жауынгерлік қызметін ұйымдастыру орталығының аға офицері;</w:t>
      </w:r>
    </w:p>
    <w:p>
      <w:pPr>
        <w:spacing w:after="0"/>
        <w:ind w:left="0"/>
        <w:jc w:val="both"/>
      </w:pPr>
      <w:r>
        <w:rPr>
          <w:rFonts w:ascii="Times New Roman"/>
          <w:b w:val="false"/>
          <w:i w:val="false"/>
          <w:color w:val="000000"/>
          <w:sz w:val="28"/>
        </w:rPr>
        <w:t>
      Ішкі әскерлер комитеті арнайы мақсаттағы бөліністерді жауынгерлік және әдістемелік даярлау орталығының аға офицері;</w:t>
      </w:r>
    </w:p>
    <w:p>
      <w:pPr>
        <w:spacing w:after="0"/>
        <w:ind w:left="0"/>
        <w:jc w:val="both"/>
      </w:pPr>
      <w:r>
        <w:rPr>
          <w:rFonts w:ascii="Times New Roman"/>
          <w:b w:val="false"/>
          <w:i w:val="false"/>
          <w:color w:val="000000"/>
          <w:sz w:val="28"/>
        </w:rPr>
        <w:t>
      "Бүркіт" арнайы мақсаттағы бөліністері орталығының аға офицері;</w:t>
      </w:r>
    </w:p>
    <w:p>
      <w:pPr>
        <w:spacing w:after="0"/>
        <w:ind w:left="0"/>
        <w:jc w:val="both"/>
      </w:pPr>
      <w:r>
        <w:rPr>
          <w:rFonts w:ascii="Times New Roman"/>
          <w:b w:val="false"/>
          <w:i w:val="false"/>
          <w:color w:val="000000"/>
          <w:sz w:val="28"/>
        </w:rPr>
        <w:t>
      Ішкі әскерлердің арнайы мақсаттағы бөліністерінің қызметтік-жауынгерлік қызметін ұйымдастыру орталығының офицері;</w:t>
      </w:r>
    </w:p>
    <w:p>
      <w:pPr>
        <w:spacing w:after="0"/>
        <w:ind w:left="0"/>
        <w:jc w:val="both"/>
      </w:pPr>
      <w:r>
        <w:rPr>
          <w:rFonts w:ascii="Times New Roman"/>
          <w:b w:val="false"/>
          <w:i w:val="false"/>
          <w:color w:val="000000"/>
          <w:sz w:val="28"/>
        </w:rPr>
        <w:t>
      Ішкі әскерлер комитеті арнайы мақсаттағы бөліністерді жауынгерлік және әдістемелік даярлау орталығының офицері;</w:t>
      </w:r>
    </w:p>
    <w:p>
      <w:pPr>
        <w:spacing w:after="0"/>
        <w:ind w:left="0"/>
        <w:jc w:val="both"/>
      </w:pPr>
      <w:r>
        <w:rPr>
          <w:rFonts w:ascii="Times New Roman"/>
          <w:b w:val="false"/>
          <w:i w:val="false"/>
          <w:color w:val="000000"/>
          <w:sz w:val="28"/>
        </w:rPr>
        <w:t>
      "Бүркіт" арнайы мақсаттағы бөліністері орталығының офицері;</w:t>
      </w:r>
    </w:p>
    <w:bookmarkStart w:name="z17" w:id="15"/>
    <w:p>
      <w:pPr>
        <w:spacing w:after="0"/>
        <w:ind w:left="0"/>
        <w:jc w:val="both"/>
      </w:pPr>
      <w:r>
        <w:rPr>
          <w:rFonts w:ascii="Times New Roman"/>
          <w:b w:val="false"/>
          <w:i w:val="false"/>
          <w:color w:val="000000"/>
          <w:sz w:val="28"/>
        </w:rPr>
        <w:t>
      3) Қазақстан Республикасының ішкі істер органдары "Сұңқар" арнайы мақсаттағы жасағы қызметкерлерінің - 1991 жылғы 1 қаңтардан бастап мынадай лауазымдардағы қызметі:</w:t>
      </w:r>
    </w:p>
    <w:bookmarkEnd w:id="15"/>
    <w:p>
      <w:pPr>
        <w:spacing w:after="0"/>
        <w:ind w:left="0"/>
        <w:jc w:val="both"/>
      </w:pPr>
      <w:r>
        <w:rPr>
          <w:rFonts w:ascii="Times New Roman"/>
          <w:b w:val="false"/>
          <w:i w:val="false"/>
          <w:color w:val="000000"/>
          <w:sz w:val="28"/>
        </w:rPr>
        <w:t>
      жасақ командирі;</w:t>
      </w:r>
    </w:p>
    <w:p>
      <w:pPr>
        <w:spacing w:after="0"/>
        <w:ind w:left="0"/>
        <w:jc w:val="both"/>
      </w:pPr>
      <w:r>
        <w:rPr>
          <w:rFonts w:ascii="Times New Roman"/>
          <w:b w:val="false"/>
          <w:i w:val="false"/>
          <w:color w:val="000000"/>
          <w:sz w:val="28"/>
        </w:rPr>
        <w:t>
      командирдің жедел жұмыс жөніндегі бірінші орынбасары;</w:t>
      </w:r>
    </w:p>
    <w:p>
      <w:pPr>
        <w:spacing w:after="0"/>
        <w:ind w:left="0"/>
        <w:jc w:val="both"/>
      </w:pPr>
      <w:r>
        <w:rPr>
          <w:rFonts w:ascii="Times New Roman"/>
          <w:b w:val="false"/>
          <w:i w:val="false"/>
          <w:color w:val="000000"/>
          <w:sz w:val="28"/>
        </w:rPr>
        <w:t>
      командирдің арнайы даярлық жөніндегі орынбасары;</w:t>
      </w:r>
    </w:p>
    <w:p>
      <w:pPr>
        <w:spacing w:after="0"/>
        <w:ind w:left="0"/>
        <w:jc w:val="both"/>
      </w:pPr>
      <w:r>
        <w:rPr>
          <w:rFonts w:ascii="Times New Roman"/>
          <w:b w:val="false"/>
          <w:i w:val="false"/>
          <w:color w:val="000000"/>
          <w:sz w:val="28"/>
        </w:rPr>
        <w:t>
      жасақ командирінің орынбасары;</w:t>
      </w:r>
    </w:p>
    <w:p>
      <w:pPr>
        <w:spacing w:after="0"/>
        <w:ind w:left="0"/>
        <w:jc w:val="both"/>
      </w:pPr>
      <w:r>
        <w:rPr>
          <w:rFonts w:ascii="Times New Roman"/>
          <w:b w:val="false"/>
          <w:i w:val="false"/>
          <w:color w:val="000000"/>
          <w:sz w:val="28"/>
        </w:rPr>
        <w:t>
      арнайы мақсаттағы бөлімнің бастығы;</w:t>
      </w:r>
    </w:p>
    <w:p>
      <w:pPr>
        <w:spacing w:after="0"/>
        <w:ind w:left="0"/>
        <w:jc w:val="both"/>
      </w:pPr>
      <w:r>
        <w:rPr>
          <w:rFonts w:ascii="Times New Roman"/>
          <w:b w:val="false"/>
          <w:i w:val="false"/>
          <w:color w:val="000000"/>
          <w:sz w:val="28"/>
        </w:rPr>
        <w:t>
      арнайы мақсаттағы бөлім бастығының орынбасары;</w:t>
      </w:r>
    </w:p>
    <w:p>
      <w:pPr>
        <w:spacing w:after="0"/>
        <w:ind w:left="0"/>
        <w:jc w:val="both"/>
      </w:pPr>
      <w:r>
        <w:rPr>
          <w:rFonts w:ascii="Times New Roman"/>
          <w:b w:val="false"/>
          <w:i w:val="false"/>
          <w:color w:val="000000"/>
          <w:sz w:val="28"/>
        </w:rPr>
        <w:t>
      арнайы мақсаттағы бөлімнің бөлімше бастығы;</w:t>
      </w:r>
    </w:p>
    <w:p>
      <w:pPr>
        <w:spacing w:after="0"/>
        <w:ind w:left="0"/>
        <w:jc w:val="both"/>
      </w:pPr>
      <w:r>
        <w:rPr>
          <w:rFonts w:ascii="Times New Roman"/>
          <w:b w:val="false"/>
          <w:i w:val="false"/>
          <w:color w:val="000000"/>
          <w:sz w:val="28"/>
        </w:rPr>
        <w:t>
      жауынгерлік және арнайы даярлық бөлімінің бастығы;</w:t>
      </w:r>
    </w:p>
    <w:p>
      <w:pPr>
        <w:spacing w:after="0"/>
        <w:ind w:left="0"/>
        <w:jc w:val="both"/>
      </w:pPr>
      <w:r>
        <w:rPr>
          <w:rFonts w:ascii="Times New Roman"/>
          <w:b w:val="false"/>
          <w:i w:val="false"/>
          <w:color w:val="000000"/>
          <w:sz w:val="28"/>
        </w:rPr>
        <w:t>
      арнайы мақсаттағы жауынгерлік даярлық бөлімінің бастығы;</w:t>
      </w:r>
    </w:p>
    <w:p>
      <w:pPr>
        <w:spacing w:after="0"/>
        <w:ind w:left="0"/>
        <w:jc w:val="both"/>
      </w:pPr>
      <w:r>
        <w:rPr>
          <w:rFonts w:ascii="Times New Roman"/>
          <w:b w:val="false"/>
          <w:i w:val="false"/>
          <w:color w:val="000000"/>
          <w:sz w:val="28"/>
        </w:rPr>
        <w:t>
      арнайы мақсаттағы бөлімшенің бастығы;</w:t>
      </w:r>
    </w:p>
    <w:p>
      <w:pPr>
        <w:spacing w:after="0"/>
        <w:ind w:left="0"/>
        <w:jc w:val="both"/>
      </w:pPr>
      <w:r>
        <w:rPr>
          <w:rFonts w:ascii="Times New Roman"/>
          <w:b w:val="false"/>
          <w:i w:val="false"/>
          <w:color w:val="000000"/>
          <w:sz w:val="28"/>
        </w:rPr>
        <w:t>
      жауынгерлік және арнайы даярлық бөлімі бастығының орынбасары;</w:t>
      </w:r>
    </w:p>
    <w:p>
      <w:pPr>
        <w:spacing w:after="0"/>
        <w:ind w:left="0"/>
        <w:jc w:val="both"/>
      </w:pPr>
      <w:r>
        <w:rPr>
          <w:rFonts w:ascii="Times New Roman"/>
          <w:b w:val="false"/>
          <w:i w:val="false"/>
          <w:color w:val="000000"/>
          <w:sz w:val="28"/>
        </w:rPr>
        <w:t>
      жауынгерлік және арнайы даярлық бөлімінің бөлімше бастығы;</w:t>
      </w:r>
    </w:p>
    <w:p>
      <w:pPr>
        <w:spacing w:after="0"/>
        <w:ind w:left="0"/>
        <w:jc w:val="both"/>
      </w:pPr>
      <w:r>
        <w:rPr>
          <w:rFonts w:ascii="Times New Roman"/>
          <w:b w:val="false"/>
          <w:i w:val="false"/>
          <w:color w:val="000000"/>
          <w:sz w:val="28"/>
        </w:rPr>
        <w:t>
      жауынгерлік және арнайы даярлық бөлімінің аға нұсқаушысы;</w:t>
      </w:r>
    </w:p>
    <w:p>
      <w:pPr>
        <w:spacing w:after="0"/>
        <w:ind w:left="0"/>
        <w:jc w:val="both"/>
      </w:pPr>
      <w:r>
        <w:rPr>
          <w:rFonts w:ascii="Times New Roman"/>
          <w:b w:val="false"/>
          <w:i w:val="false"/>
          <w:color w:val="000000"/>
          <w:sz w:val="28"/>
        </w:rPr>
        <w:t>
      автоброньдытанк қызметінің аға технигі;</w:t>
      </w:r>
    </w:p>
    <w:p>
      <w:pPr>
        <w:spacing w:after="0"/>
        <w:ind w:left="0"/>
        <w:jc w:val="both"/>
      </w:pPr>
      <w:r>
        <w:rPr>
          <w:rFonts w:ascii="Times New Roman"/>
          <w:b w:val="false"/>
          <w:i w:val="false"/>
          <w:color w:val="000000"/>
          <w:sz w:val="28"/>
        </w:rPr>
        <w:t>
      жауынгерлік және арнайы даярлық бөлімінің нұсқаушысы;</w:t>
      </w:r>
    </w:p>
    <w:p>
      <w:pPr>
        <w:spacing w:after="0"/>
        <w:ind w:left="0"/>
        <w:jc w:val="both"/>
      </w:pPr>
      <w:r>
        <w:rPr>
          <w:rFonts w:ascii="Times New Roman"/>
          <w:b w:val="false"/>
          <w:i w:val="false"/>
          <w:color w:val="000000"/>
          <w:sz w:val="28"/>
        </w:rPr>
        <w:t>
      мерген;</w:t>
      </w:r>
    </w:p>
    <w:p>
      <w:pPr>
        <w:spacing w:after="0"/>
        <w:ind w:left="0"/>
        <w:jc w:val="both"/>
      </w:pPr>
      <w:r>
        <w:rPr>
          <w:rFonts w:ascii="Times New Roman"/>
          <w:b w:val="false"/>
          <w:i w:val="false"/>
          <w:color w:val="000000"/>
          <w:sz w:val="28"/>
        </w:rPr>
        <w:t>
      шабуылшы;</w:t>
      </w:r>
    </w:p>
    <w:p>
      <w:pPr>
        <w:spacing w:after="0"/>
        <w:ind w:left="0"/>
        <w:jc w:val="both"/>
      </w:pPr>
      <w:r>
        <w:rPr>
          <w:rFonts w:ascii="Times New Roman"/>
          <w:b w:val="false"/>
          <w:i w:val="false"/>
          <w:color w:val="000000"/>
          <w:sz w:val="28"/>
        </w:rPr>
        <w:t>
      шабуылшы-мерген;</w:t>
      </w:r>
    </w:p>
    <w:p>
      <w:pPr>
        <w:spacing w:after="0"/>
        <w:ind w:left="0"/>
        <w:jc w:val="both"/>
      </w:pPr>
      <w:r>
        <w:rPr>
          <w:rFonts w:ascii="Times New Roman"/>
          <w:b w:val="false"/>
          <w:i w:val="false"/>
          <w:color w:val="000000"/>
          <w:sz w:val="28"/>
        </w:rPr>
        <w:t>
      шабуылшы-атқыш;</w:t>
      </w:r>
    </w:p>
    <w:p>
      <w:pPr>
        <w:spacing w:after="0"/>
        <w:ind w:left="0"/>
        <w:jc w:val="both"/>
      </w:pPr>
      <w:r>
        <w:rPr>
          <w:rFonts w:ascii="Times New Roman"/>
          <w:b w:val="false"/>
          <w:i w:val="false"/>
          <w:color w:val="000000"/>
          <w:sz w:val="28"/>
        </w:rPr>
        <w:t>
      шабуылшы-жарғыш;</w:t>
      </w:r>
    </w:p>
    <w:p>
      <w:pPr>
        <w:spacing w:after="0"/>
        <w:ind w:left="0"/>
        <w:jc w:val="both"/>
      </w:pPr>
      <w:r>
        <w:rPr>
          <w:rFonts w:ascii="Times New Roman"/>
          <w:b w:val="false"/>
          <w:i w:val="false"/>
          <w:color w:val="000000"/>
          <w:sz w:val="28"/>
        </w:rPr>
        <w:t>
      мерген-шабуылшы;</w:t>
      </w:r>
    </w:p>
    <w:p>
      <w:pPr>
        <w:spacing w:after="0"/>
        <w:ind w:left="0"/>
        <w:jc w:val="both"/>
      </w:pPr>
      <w:r>
        <w:rPr>
          <w:rFonts w:ascii="Times New Roman"/>
          <w:b w:val="false"/>
          <w:i w:val="false"/>
          <w:color w:val="000000"/>
          <w:sz w:val="28"/>
        </w:rPr>
        <w:t>
      атқыш-шабуылшы;</w:t>
      </w:r>
    </w:p>
    <w:p>
      <w:pPr>
        <w:spacing w:after="0"/>
        <w:ind w:left="0"/>
        <w:jc w:val="both"/>
      </w:pPr>
      <w:r>
        <w:rPr>
          <w:rFonts w:ascii="Times New Roman"/>
          <w:b w:val="false"/>
          <w:i w:val="false"/>
          <w:color w:val="000000"/>
          <w:sz w:val="28"/>
        </w:rPr>
        <w:t>
      жарғыш-шабуылшы;</w:t>
      </w:r>
    </w:p>
    <w:p>
      <w:pPr>
        <w:spacing w:after="0"/>
        <w:ind w:left="0"/>
        <w:jc w:val="both"/>
      </w:pPr>
      <w:r>
        <w:rPr>
          <w:rFonts w:ascii="Times New Roman"/>
          <w:b w:val="false"/>
          <w:i w:val="false"/>
          <w:color w:val="000000"/>
          <w:sz w:val="28"/>
        </w:rPr>
        <w:t>
      аға инспектор-жарғыш;</w:t>
      </w:r>
    </w:p>
    <w:p>
      <w:pPr>
        <w:spacing w:after="0"/>
        <w:ind w:left="0"/>
        <w:jc w:val="both"/>
      </w:pPr>
      <w:r>
        <w:rPr>
          <w:rFonts w:ascii="Times New Roman"/>
          <w:b w:val="false"/>
          <w:i w:val="false"/>
          <w:color w:val="000000"/>
          <w:sz w:val="28"/>
        </w:rPr>
        <w:t>
      инспектор-жарғыш;</w:t>
      </w:r>
    </w:p>
    <w:p>
      <w:pPr>
        <w:spacing w:after="0"/>
        <w:ind w:left="0"/>
        <w:jc w:val="both"/>
      </w:pPr>
      <w:r>
        <w:rPr>
          <w:rFonts w:ascii="Times New Roman"/>
          <w:b w:val="false"/>
          <w:i w:val="false"/>
          <w:color w:val="000000"/>
          <w:sz w:val="28"/>
        </w:rPr>
        <w:t>
      жару технигі;</w:t>
      </w:r>
    </w:p>
    <w:p>
      <w:pPr>
        <w:spacing w:after="0"/>
        <w:ind w:left="0"/>
        <w:jc w:val="both"/>
      </w:pPr>
      <w:r>
        <w:rPr>
          <w:rFonts w:ascii="Times New Roman"/>
          <w:b w:val="false"/>
          <w:i w:val="false"/>
          <w:color w:val="000000"/>
          <w:sz w:val="28"/>
        </w:rPr>
        <w:t>
      полицей-жүргізуші;</w:t>
      </w:r>
    </w:p>
    <w:p>
      <w:pPr>
        <w:spacing w:after="0"/>
        <w:ind w:left="0"/>
        <w:jc w:val="both"/>
      </w:pPr>
      <w:r>
        <w:rPr>
          <w:rFonts w:ascii="Times New Roman"/>
          <w:b w:val="false"/>
          <w:i w:val="false"/>
          <w:color w:val="000000"/>
          <w:sz w:val="28"/>
        </w:rPr>
        <w:t>
      жүргізуші-қызметкер.</w:t>
      </w:r>
    </w:p>
    <w:bookmarkStart w:name="z18" w:id="16"/>
    <w:p>
      <w:pPr>
        <w:spacing w:after="0"/>
        <w:ind w:left="0"/>
        <w:jc w:val="both"/>
      </w:pPr>
      <w:r>
        <w:rPr>
          <w:rFonts w:ascii="Times New Roman"/>
          <w:b w:val="false"/>
          <w:i w:val="false"/>
          <w:color w:val="000000"/>
          <w:sz w:val="28"/>
        </w:rPr>
        <w:t>
      4) Қазақстан Республикасы ішкі істер органдарының "Сұңқар" арнайы мақсаттағы жасағы қызметкерлерінің - 2000 жылғы 28 наурыздан 2006 жылғы 1 маусым аралығында мынадай лауазымдардағы қызметі:</w:t>
      </w:r>
    </w:p>
    <w:bookmarkEnd w:id="16"/>
    <w:p>
      <w:pPr>
        <w:spacing w:after="0"/>
        <w:ind w:left="0"/>
        <w:jc w:val="both"/>
      </w:pPr>
      <w:r>
        <w:rPr>
          <w:rFonts w:ascii="Times New Roman"/>
          <w:b w:val="false"/>
          <w:i w:val="false"/>
          <w:color w:val="000000"/>
          <w:sz w:val="28"/>
        </w:rPr>
        <w:t>
      штаб бастығы;</w:t>
      </w:r>
    </w:p>
    <w:p>
      <w:pPr>
        <w:spacing w:after="0"/>
        <w:ind w:left="0"/>
        <w:jc w:val="both"/>
      </w:pPr>
      <w:r>
        <w:rPr>
          <w:rFonts w:ascii="Times New Roman"/>
          <w:b w:val="false"/>
          <w:i w:val="false"/>
          <w:color w:val="000000"/>
          <w:sz w:val="28"/>
        </w:rPr>
        <w:t>
      атыс даярлығы және қару-жарақ жөніндегі, дене шынықтыру жөніндегі, байланыс құралдары және арнайы техника жөніндегі, штабтың аға инспекторы;</w:t>
      </w:r>
    </w:p>
    <w:p>
      <w:pPr>
        <w:spacing w:after="0"/>
        <w:ind w:left="0"/>
        <w:jc w:val="both"/>
      </w:pPr>
      <w:r>
        <w:rPr>
          <w:rFonts w:ascii="Times New Roman"/>
          <w:b w:val="false"/>
          <w:i w:val="false"/>
          <w:color w:val="000000"/>
          <w:sz w:val="28"/>
        </w:rPr>
        <w:t>
      байланыс құралдары және арнайы техника жөніндегі, атыс даярлығы және қару-жарақ жөніндегі инспектор;</w:t>
      </w:r>
    </w:p>
    <w:p>
      <w:pPr>
        <w:spacing w:after="0"/>
        <w:ind w:left="0"/>
        <w:jc w:val="both"/>
      </w:pPr>
      <w:r>
        <w:rPr>
          <w:rFonts w:ascii="Times New Roman"/>
          <w:b w:val="false"/>
          <w:i w:val="false"/>
          <w:color w:val="000000"/>
          <w:sz w:val="28"/>
        </w:rPr>
        <w:t>
      автоброньдытанк қызметінің бастығы;</w:t>
      </w:r>
    </w:p>
    <w:p>
      <w:pPr>
        <w:spacing w:after="0"/>
        <w:ind w:left="0"/>
        <w:jc w:val="both"/>
      </w:pPr>
      <w:r>
        <w:rPr>
          <w:rFonts w:ascii="Times New Roman"/>
          <w:b w:val="false"/>
          <w:i w:val="false"/>
          <w:color w:val="000000"/>
          <w:sz w:val="28"/>
        </w:rPr>
        <w:t>
      арттехқару-жарақ бастығы, медициналық қызметтің бастығы.</w:t>
      </w:r>
    </w:p>
    <w:bookmarkStart w:name="z19" w:id="17"/>
    <w:p>
      <w:pPr>
        <w:spacing w:after="0"/>
        <w:ind w:left="0"/>
        <w:jc w:val="both"/>
      </w:pPr>
      <w:r>
        <w:rPr>
          <w:rFonts w:ascii="Times New Roman"/>
          <w:b w:val="false"/>
          <w:i w:val="false"/>
          <w:color w:val="000000"/>
          <w:sz w:val="28"/>
        </w:rPr>
        <w:t>
      5) Қазақстан Республикасы ішкі істер органдарының "Сұңқар" арнайы мақсаттағы жасағы қызметкерлерінің - 2006 жылғы 1 маусымнан бастап 2012 жылғы 31 желтоқсан аралығында мынадай лауазымдардағы қызметі:</w:t>
      </w:r>
    </w:p>
    <w:bookmarkEnd w:id="17"/>
    <w:p>
      <w:pPr>
        <w:spacing w:after="0"/>
        <w:ind w:left="0"/>
        <w:jc w:val="both"/>
      </w:pPr>
      <w:r>
        <w:rPr>
          <w:rFonts w:ascii="Times New Roman"/>
          <w:b w:val="false"/>
          <w:i w:val="false"/>
          <w:color w:val="000000"/>
          <w:sz w:val="28"/>
        </w:rPr>
        <w:t>
      жедел басқару бөлімінің бастығы;</w:t>
      </w:r>
    </w:p>
    <w:p>
      <w:pPr>
        <w:spacing w:after="0"/>
        <w:ind w:left="0"/>
        <w:jc w:val="both"/>
      </w:pPr>
      <w:r>
        <w:rPr>
          <w:rFonts w:ascii="Times New Roman"/>
          <w:b w:val="false"/>
          <w:i w:val="false"/>
          <w:color w:val="000000"/>
          <w:sz w:val="28"/>
        </w:rPr>
        <w:t>
      жедел басқару бөлімі бастығының орынбасары;</w:t>
      </w:r>
    </w:p>
    <w:p>
      <w:pPr>
        <w:spacing w:after="0"/>
        <w:ind w:left="0"/>
        <w:jc w:val="both"/>
      </w:pPr>
      <w:r>
        <w:rPr>
          <w:rFonts w:ascii="Times New Roman"/>
          <w:b w:val="false"/>
          <w:i w:val="false"/>
          <w:color w:val="000000"/>
          <w:sz w:val="28"/>
        </w:rPr>
        <w:t>
      жедел басқару бөлімінің аға инспекторы;</w:t>
      </w:r>
    </w:p>
    <w:p>
      <w:pPr>
        <w:spacing w:after="0"/>
        <w:ind w:left="0"/>
        <w:jc w:val="both"/>
      </w:pPr>
      <w:r>
        <w:rPr>
          <w:rFonts w:ascii="Times New Roman"/>
          <w:b w:val="false"/>
          <w:i w:val="false"/>
          <w:color w:val="000000"/>
          <w:sz w:val="28"/>
        </w:rPr>
        <w:t>
      аға инспектор - кезекші;</w:t>
      </w:r>
    </w:p>
    <w:p>
      <w:pPr>
        <w:spacing w:after="0"/>
        <w:ind w:left="0"/>
        <w:jc w:val="both"/>
      </w:pPr>
      <w:r>
        <w:rPr>
          <w:rFonts w:ascii="Times New Roman"/>
          <w:b w:val="false"/>
          <w:i w:val="false"/>
          <w:color w:val="000000"/>
          <w:sz w:val="28"/>
        </w:rPr>
        <w:t>
      кезекшінің көмекшісі;</w:t>
      </w:r>
    </w:p>
    <w:p>
      <w:pPr>
        <w:spacing w:after="0"/>
        <w:ind w:left="0"/>
        <w:jc w:val="both"/>
      </w:pPr>
      <w:r>
        <w:rPr>
          <w:rFonts w:ascii="Times New Roman"/>
          <w:b w:val="false"/>
          <w:i w:val="false"/>
          <w:color w:val="000000"/>
          <w:sz w:val="28"/>
        </w:rPr>
        <w:t>
      тылдық қамтамасыз ету бөлімінің бастығы;</w:t>
      </w:r>
    </w:p>
    <w:p>
      <w:pPr>
        <w:spacing w:after="0"/>
        <w:ind w:left="0"/>
        <w:jc w:val="both"/>
      </w:pPr>
      <w:r>
        <w:rPr>
          <w:rFonts w:ascii="Times New Roman"/>
          <w:b w:val="false"/>
          <w:i w:val="false"/>
          <w:color w:val="000000"/>
          <w:sz w:val="28"/>
        </w:rPr>
        <w:t>
      тылдық қамтамасыз ету бөлімі бастығының орынбасары, әрі арттехқару-жарақ және киім-кешекпен қамтамасыз ету бастығы;</w:t>
      </w:r>
    </w:p>
    <w:p>
      <w:pPr>
        <w:spacing w:after="0"/>
        <w:ind w:left="0"/>
        <w:jc w:val="both"/>
      </w:pPr>
      <w:r>
        <w:rPr>
          <w:rFonts w:ascii="Times New Roman"/>
          <w:b w:val="false"/>
          <w:i w:val="false"/>
          <w:color w:val="000000"/>
          <w:sz w:val="28"/>
        </w:rPr>
        <w:t>
      арттехқару-жарақ қоймасының меңгерушісі;</w:t>
      </w:r>
    </w:p>
    <w:p>
      <w:pPr>
        <w:spacing w:after="0"/>
        <w:ind w:left="0"/>
        <w:jc w:val="both"/>
      </w:pPr>
      <w:r>
        <w:rPr>
          <w:rFonts w:ascii="Times New Roman"/>
          <w:b w:val="false"/>
          <w:i w:val="false"/>
          <w:color w:val="000000"/>
          <w:sz w:val="28"/>
        </w:rPr>
        <w:t>
      автоброньдытанк қызметінің бастығы;</w:t>
      </w:r>
    </w:p>
    <w:p>
      <w:pPr>
        <w:spacing w:after="0"/>
        <w:ind w:left="0"/>
        <w:jc w:val="both"/>
      </w:pPr>
      <w:r>
        <w:rPr>
          <w:rFonts w:ascii="Times New Roman"/>
          <w:b w:val="false"/>
          <w:i w:val="false"/>
          <w:color w:val="000000"/>
          <w:sz w:val="28"/>
        </w:rPr>
        <w:t>
      автоброньдытанк қызметінің аға инспекторы;</w:t>
      </w:r>
    </w:p>
    <w:p>
      <w:pPr>
        <w:spacing w:after="0"/>
        <w:ind w:left="0"/>
        <w:jc w:val="both"/>
      </w:pPr>
      <w:r>
        <w:rPr>
          <w:rFonts w:ascii="Times New Roman"/>
          <w:b w:val="false"/>
          <w:i w:val="false"/>
          <w:color w:val="000000"/>
          <w:sz w:val="28"/>
        </w:rPr>
        <w:t>
      медициналық қызметтің бастығы.</w:t>
      </w:r>
    </w:p>
    <w:bookmarkStart w:name="z20" w:id="18"/>
    <w:p>
      <w:pPr>
        <w:spacing w:after="0"/>
        <w:ind w:left="0"/>
        <w:jc w:val="both"/>
      </w:pPr>
      <w:r>
        <w:rPr>
          <w:rFonts w:ascii="Times New Roman"/>
          <w:b w:val="false"/>
          <w:i w:val="false"/>
          <w:color w:val="000000"/>
          <w:sz w:val="28"/>
        </w:rPr>
        <w:t>
      6) Қазақстан Республикасы ішкі істер органдарының "Сұңқар" арнайы мақсаттағы жасағы қызметкерлерінің қызметі - 2013 жылғы 1 қаңтардан бастап, штабтардың, кадр (жауынгерлік, арнайы және кәсіби даярлықтан басқа), құқықтық, қаржы, тылдық (автокөліктік және қару-жарақ жөніндегі бөліністерден басқа), медициналық, құжаттамалық қамтамасыз ету, мемлекеттік тіл және ақпарат бөліністерінің лауазымдарын қоспағанда;</w:t>
      </w:r>
    </w:p>
    <w:bookmarkEnd w:id="18"/>
    <w:bookmarkStart w:name="z21" w:id="19"/>
    <w:p>
      <w:pPr>
        <w:spacing w:after="0"/>
        <w:ind w:left="0"/>
        <w:jc w:val="both"/>
      </w:pPr>
      <w:r>
        <w:rPr>
          <w:rFonts w:ascii="Times New Roman"/>
          <w:b w:val="false"/>
          <w:i w:val="false"/>
          <w:color w:val="000000"/>
          <w:sz w:val="28"/>
        </w:rPr>
        <w:t>
      7) арнайы мақсаттағы ("Сұңқар" арнайы мақсаттағы жасағын қоспағанда), жедел ден қою, ерекше мақсаттағы бөліністер (милиция, полиция жасағы), "Арлан" арнайы мақсаттағы бөліністері, жылдам қимылдайтын арнайы жасақтар (мамандандырылған күзет қызметі бөліністерінің лауазымдарын қоспағанда) қызметкерлерінің қызметі - 1991 жылғы 1 қаңтардан бастап, штабтардың, кадр (жауынгерлік, арнайы және кәсіби даярлықтан басқа), құқықтық, қаржы, тылдық (автокөліктік және қару-жарақ жөніндегі бөліністерден басқа), медициналық, құжаттамалық қамтамасыз ету, мемлекеттік тіл және ақпарат бөліністерінің лауазымдарын қоспағанда.</w:t>
      </w:r>
    </w:p>
    <w:bookmarkEnd w:id="19"/>
    <w:bookmarkStart w:name="z22" w:id="20"/>
    <w:p>
      <w:pPr>
        <w:spacing w:after="0"/>
        <w:ind w:left="0"/>
        <w:jc w:val="both"/>
      </w:pPr>
      <w:r>
        <w:rPr>
          <w:rFonts w:ascii="Times New Roman"/>
          <w:b w:val="false"/>
          <w:i w:val="false"/>
          <w:color w:val="000000"/>
          <w:sz w:val="28"/>
        </w:rPr>
        <w:t>
      2. Қазақстан Республикасы Ұлттық ұланының сотталғандарды және күзетпен ұсталатын адамдарды айдауылмен алып жүруді жүзеге асыратын бөліністерінде - 2018 жылғы 1 қаңтардан бастап:</w:t>
      </w:r>
    </w:p>
    <w:bookmarkEnd w:id="20"/>
    <w:bookmarkStart w:name="z23" w:id="21"/>
    <w:p>
      <w:pPr>
        <w:spacing w:after="0"/>
        <w:ind w:left="0"/>
        <w:jc w:val="both"/>
      </w:pPr>
      <w:r>
        <w:rPr>
          <w:rFonts w:ascii="Times New Roman"/>
          <w:b w:val="false"/>
          <w:i w:val="false"/>
          <w:color w:val="000000"/>
          <w:sz w:val="28"/>
        </w:rPr>
        <w:t>
      1) атқыштар батальонында (айдауылмен алып жүру жөніндегі):</w:t>
      </w:r>
    </w:p>
    <w:bookmarkEnd w:id="21"/>
    <w:p>
      <w:pPr>
        <w:spacing w:after="0"/>
        <w:ind w:left="0"/>
        <w:jc w:val="both"/>
      </w:pPr>
      <w:r>
        <w:rPr>
          <w:rFonts w:ascii="Times New Roman"/>
          <w:b w:val="false"/>
          <w:i w:val="false"/>
          <w:color w:val="000000"/>
          <w:sz w:val="28"/>
        </w:rPr>
        <w:t>
      бөлініс бастығы (қарауыл бастығы);</w:t>
      </w:r>
    </w:p>
    <w:p>
      <w:pPr>
        <w:spacing w:after="0"/>
        <w:ind w:left="0"/>
        <w:jc w:val="both"/>
      </w:pPr>
      <w:r>
        <w:rPr>
          <w:rFonts w:ascii="Times New Roman"/>
          <w:b w:val="false"/>
          <w:i w:val="false"/>
          <w:color w:val="000000"/>
          <w:sz w:val="28"/>
        </w:rPr>
        <w:t>
      аға маман (қарауыл бастығының көмекшісі);</w:t>
      </w:r>
    </w:p>
    <w:bookmarkStart w:name="z24" w:id="22"/>
    <w:p>
      <w:pPr>
        <w:spacing w:after="0"/>
        <w:ind w:left="0"/>
        <w:jc w:val="both"/>
      </w:pPr>
      <w:r>
        <w:rPr>
          <w:rFonts w:ascii="Times New Roman"/>
          <w:b w:val="false"/>
          <w:i w:val="false"/>
          <w:color w:val="000000"/>
          <w:sz w:val="28"/>
        </w:rPr>
        <w:t>
      2) атқыштар ротасында (айдауылмен алып жүру жөніндегі):</w:t>
      </w:r>
    </w:p>
    <w:bookmarkEnd w:id="22"/>
    <w:p>
      <w:pPr>
        <w:spacing w:after="0"/>
        <w:ind w:left="0"/>
        <w:jc w:val="both"/>
      </w:pPr>
      <w:r>
        <w:rPr>
          <w:rFonts w:ascii="Times New Roman"/>
          <w:b w:val="false"/>
          <w:i w:val="false"/>
          <w:color w:val="000000"/>
          <w:sz w:val="28"/>
        </w:rPr>
        <w:t>
      рота командирі;</w:t>
      </w:r>
    </w:p>
    <w:p>
      <w:pPr>
        <w:spacing w:after="0"/>
        <w:ind w:left="0"/>
        <w:jc w:val="both"/>
      </w:pPr>
      <w:r>
        <w:rPr>
          <w:rFonts w:ascii="Times New Roman"/>
          <w:b w:val="false"/>
          <w:i w:val="false"/>
          <w:color w:val="000000"/>
          <w:sz w:val="28"/>
        </w:rPr>
        <w:t>
      рота командирінің тәрбие және әлеуметтік-құқықтық жұмыстар жөніндегі орынбасары;</w:t>
      </w:r>
    </w:p>
    <w:p>
      <w:pPr>
        <w:spacing w:after="0"/>
        <w:ind w:left="0"/>
        <w:jc w:val="both"/>
      </w:pPr>
      <w:r>
        <w:rPr>
          <w:rFonts w:ascii="Times New Roman"/>
          <w:b w:val="false"/>
          <w:i w:val="false"/>
          <w:color w:val="000000"/>
          <w:sz w:val="28"/>
        </w:rPr>
        <w:t>
      взвод командирі;</w:t>
      </w:r>
    </w:p>
    <w:p>
      <w:pPr>
        <w:spacing w:after="0"/>
        <w:ind w:left="0"/>
        <w:jc w:val="both"/>
      </w:pPr>
      <w:r>
        <w:rPr>
          <w:rFonts w:ascii="Times New Roman"/>
          <w:b w:val="false"/>
          <w:i w:val="false"/>
          <w:color w:val="000000"/>
          <w:sz w:val="28"/>
        </w:rPr>
        <w:t>
      бөлініс бастығы (қарауыл бастығы);</w:t>
      </w:r>
    </w:p>
    <w:p>
      <w:pPr>
        <w:spacing w:after="0"/>
        <w:ind w:left="0"/>
        <w:jc w:val="both"/>
      </w:pPr>
      <w:r>
        <w:rPr>
          <w:rFonts w:ascii="Times New Roman"/>
          <w:b w:val="false"/>
          <w:i w:val="false"/>
          <w:color w:val="000000"/>
          <w:sz w:val="28"/>
        </w:rPr>
        <w:t>
      аға маман (қарауыл бастығының көмекшісі);</w:t>
      </w:r>
    </w:p>
    <w:p>
      <w:pPr>
        <w:spacing w:after="0"/>
        <w:ind w:left="0"/>
        <w:jc w:val="both"/>
      </w:pPr>
      <w:r>
        <w:rPr>
          <w:rFonts w:ascii="Times New Roman"/>
          <w:b w:val="false"/>
          <w:i w:val="false"/>
          <w:color w:val="000000"/>
          <w:sz w:val="28"/>
        </w:rPr>
        <w:t>
      взвод сержанты –жауынгерлік даярлық жөніндегі нұсқаушы;</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аға сарбаз (аға атқыш);</w:t>
      </w:r>
    </w:p>
    <w:p>
      <w:pPr>
        <w:spacing w:after="0"/>
        <w:ind w:left="0"/>
        <w:jc w:val="both"/>
      </w:pPr>
      <w:r>
        <w:rPr>
          <w:rFonts w:ascii="Times New Roman"/>
          <w:b w:val="false"/>
          <w:i w:val="false"/>
          <w:color w:val="000000"/>
          <w:sz w:val="28"/>
        </w:rPr>
        <w:t>
      сарбаз (атқыш);</w:t>
      </w:r>
    </w:p>
    <w:p>
      <w:pPr>
        <w:spacing w:after="0"/>
        <w:ind w:left="0"/>
        <w:jc w:val="both"/>
      </w:pPr>
      <w:r>
        <w:rPr>
          <w:rFonts w:ascii="Times New Roman"/>
          <w:b w:val="false"/>
          <w:i w:val="false"/>
          <w:color w:val="000000"/>
          <w:sz w:val="28"/>
        </w:rPr>
        <w:t>
      аға маман (аға жүргізуші);</w:t>
      </w:r>
    </w:p>
    <w:p>
      <w:pPr>
        <w:spacing w:after="0"/>
        <w:ind w:left="0"/>
        <w:jc w:val="both"/>
      </w:pPr>
      <w:r>
        <w:rPr>
          <w:rFonts w:ascii="Times New Roman"/>
          <w:b w:val="false"/>
          <w:i w:val="false"/>
          <w:color w:val="000000"/>
          <w:sz w:val="28"/>
        </w:rPr>
        <w:t>
      маман (жүргізуші);</w:t>
      </w:r>
    </w:p>
    <w:p>
      <w:pPr>
        <w:spacing w:after="0"/>
        <w:ind w:left="0"/>
        <w:jc w:val="both"/>
      </w:pPr>
      <w:r>
        <w:rPr>
          <w:rFonts w:ascii="Times New Roman"/>
          <w:b w:val="false"/>
          <w:i w:val="false"/>
          <w:color w:val="000000"/>
          <w:sz w:val="28"/>
        </w:rPr>
        <w:t>
      бөлініс бастығы (топ бастығы);</w:t>
      </w:r>
    </w:p>
    <w:p>
      <w:pPr>
        <w:spacing w:after="0"/>
        <w:ind w:left="0"/>
        <w:jc w:val="both"/>
      </w:pPr>
      <w:r>
        <w:rPr>
          <w:rFonts w:ascii="Times New Roman"/>
          <w:b w:val="false"/>
          <w:i w:val="false"/>
          <w:color w:val="000000"/>
          <w:sz w:val="28"/>
        </w:rPr>
        <w:t>
      аға маман (аға нұсқаушы);</w:t>
      </w:r>
    </w:p>
    <w:p>
      <w:pPr>
        <w:spacing w:after="0"/>
        <w:ind w:left="0"/>
        <w:jc w:val="both"/>
      </w:pPr>
      <w:r>
        <w:rPr>
          <w:rFonts w:ascii="Times New Roman"/>
          <w:b w:val="false"/>
          <w:i w:val="false"/>
          <w:color w:val="000000"/>
          <w:sz w:val="28"/>
        </w:rPr>
        <w:t>
      аға маман (нұсқаушы);</w:t>
      </w:r>
    </w:p>
    <w:bookmarkStart w:name="z25" w:id="23"/>
    <w:p>
      <w:pPr>
        <w:spacing w:after="0"/>
        <w:ind w:left="0"/>
        <w:jc w:val="both"/>
      </w:pPr>
      <w:r>
        <w:rPr>
          <w:rFonts w:ascii="Times New Roman"/>
          <w:b w:val="false"/>
          <w:i w:val="false"/>
          <w:color w:val="000000"/>
          <w:sz w:val="28"/>
        </w:rPr>
        <w:t>
      3) атқыштар взводында (айдауылмен алып жүру жөніндегі):</w:t>
      </w:r>
    </w:p>
    <w:bookmarkEnd w:id="23"/>
    <w:p>
      <w:pPr>
        <w:spacing w:after="0"/>
        <w:ind w:left="0"/>
        <w:jc w:val="both"/>
      </w:pPr>
      <w:r>
        <w:rPr>
          <w:rFonts w:ascii="Times New Roman"/>
          <w:b w:val="false"/>
          <w:i w:val="false"/>
          <w:color w:val="000000"/>
          <w:sz w:val="28"/>
        </w:rPr>
        <w:t>
      взвод командирі;</w:t>
      </w:r>
    </w:p>
    <w:p>
      <w:pPr>
        <w:spacing w:after="0"/>
        <w:ind w:left="0"/>
        <w:jc w:val="both"/>
      </w:pPr>
      <w:r>
        <w:rPr>
          <w:rFonts w:ascii="Times New Roman"/>
          <w:b w:val="false"/>
          <w:i w:val="false"/>
          <w:color w:val="000000"/>
          <w:sz w:val="28"/>
        </w:rPr>
        <w:t>
      бөлініс бастығы (қарауыл бастығы);</w:t>
      </w:r>
    </w:p>
    <w:p>
      <w:pPr>
        <w:spacing w:after="0"/>
        <w:ind w:left="0"/>
        <w:jc w:val="both"/>
      </w:pPr>
      <w:r>
        <w:rPr>
          <w:rFonts w:ascii="Times New Roman"/>
          <w:b w:val="false"/>
          <w:i w:val="false"/>
          <w:color w:val="000000"/>
          <w:sz w:val="28"/>
        </w:rPr>
        <w:t>
      аға маман (қарауыл бастығының көмекшісі);</w:t>
      </w:r>
    </w:p>
    <w:p>
      <w:pPr>
        <w:spacing w:after="0"/>
        <w:ind w:left="0"/>
        <w:jc w:val="both"/>
      </w:pPr>
      <w:r>
        <w:rPr>
          <w:rFonts w:ascii="Times New Roman"/>
          <w:b w:val="false"/>
          <w:i w:val="false"/>
          <w:color w:val="000000"/>
          <w:sz w:val="28"/>
        </w:rPr>
        <w:t>
      взвод сержанты –жауынгерлік даярлық жөніндегі нұсқаушы;</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аға сарбаз (аға атқыш);</w:t>
      </w:r>
    </w:p>
    <w:p>
      <w:pPr>
        <w:spacing w:after="0"/>
        <w:ind w:left="0"/>
        <w:jc w:val="both"/>
      </w:pPr>
      <w:r>
        <w:rPr>
          <w:rFonts w:ascii="Times New Roman"/>
          <w:b w:val="false"/>
          <w:i w:val="false"/>
          <w:color w:val="000000"/>
          <w:sz w:val="28"/>
        </w:rPr>
        <w:t>
      сарбаз (атқыш);</w:t>
      </w:r>
    </w:p>
    <w:p>
      <w:pPr>
        <w:spacing w:after="0"/>
        <w:ind w:left="0"/>
        <w:jc w:val="both"/>
      </w:pPr>
      <w:r>
        <w:rPr>
          <w:rFonts w:ascii="Times New Roman"/>
          <w:b w:val="false"/>
          <w:i w:val="false"/>
          <w:color w:val="000000"/>
          <w:sz w:val="28"/>
        </w:rPr>
        <w:t>
      аға маман (аға жүргізуші);</w:t>
      </w:r>
    </w:p>
    <w:p>
      <w:pPr>
        <w:spacing w:after="0"/>
        <w:ind w:left="0"/>
        <w:jc w:val="both"/>
      </w:pPr>
      <w:r>
        <w:rPr>
          <w:rFonts w:ascii="Times New Roman"/>
          <w:b w:val="false"/>
          <w:i w:val="false"/>
          <w:color w:val="000000"/>
          <w:sz w:val="28"/>
        </w:rPr>
        <w:t>
      маман (жүргізуші);</w:t>
      </w:r>
    </w:p>
    <w:p>
      <w:pPr>
        <w:spacing w:after="0"/>
        <w:ind w:left="0"/>
        <w:jc w:val="both"/>
      </w:pPr>
      <w:r>
        <w:rPr>
          <w:rFonts w:ascii="Times New Roman"/>
          <w:b w:val="false"/>
          <w:i w:val="false"/>
          <w:color w:val="000000"/>
          <w:sz w:val="28"/>
        </w:rPr>
        <w:t>
      бөлініс бастығы (топ бастығы);</w:t>
      </w:r>
    </w:p>
    <w:p>
      <w:pPr>
        <w:spacing w:after="0"/>
        <w:ind w:left="0"/>
        <w:jc w:val="both"/>
      </w:pPr>
      <w:r>
        <w:rPr>
          <w:rFonts w:ascii="Times New Roman"/>
          <w:b w:val="false"/>
          <w:i w:val="false"/>
          <w:color w:val="000000"/>
          <w:sz w:val="28"/>
        </w:rPr>
        <w:t>
      аға маман (аға нұсқаушы);</w:t>
      </w:r>
    </w:p>
    <w:p>
      <w:pPr>
        <w:spacing w:after="0"/>
        <w:ind w:left="0"/>
        <w:jc w:val="both"/>
      </w:pPr>
      <w:r>
        <w:rPr>
          <w:rFonts w:ascii="Times New Roman"/>
          <w:b w:val="false"/>
          <w:i w:val="false"/>
          <w:color w:val="000000"/>
          <w:sz w:val="28"/>
        </w:rPr>
        <w:t>
      аға маман (нұсқаушы);</w:t>
      </w:r>
    </w:p>
    <w:bookmarkStart w:name="z26" w:id="24"/>
    <w:p>
      <w:pPr>
        <w:spacing w:after="0"/>
        <w:ind w:left="0"/>
        <w:jc w:val="both"/>
      </w:pPr>
      <w:r>
        <w:rPr>
          <w:rFonts w:ascii="Times New Roman"/>
          <w:b w:val="false"/>
          <w:i w:val="false"/>
          <w:color w:val="000000"/>
          <w:sz w:val="28"/>
        </w:rPr>
        <w:t>
      4) атқыштар бөлімшесінде (айдауылмен алып жүру жөніндегі):</w:t>
      </w:r>
    </w:p>
    <w:bookmarkEnd w:id="24"/>
    <w:p>
      <w:pPr>
        <w:spacing w:after="0"/>
        <w:ind w:left="0"/>
        <w:jc w:val="both"/>
      </w:pPr>
      <w:r>
        <w:rPr>
          <w:rFonts w:ascii="Times New Roman"/>
          <w:b w:val="false"/>
          <w:i w:val="false"/>
          <w:color w:val="000000"/>
          <w:sz w:val="28"/>
        </w:rPr>
        <w:t>
      бөлініс бастығы (қарауыл бастығы);</w:t>
      </w:r>
    </w:p>
    <w:p>
      <w:pPr>
        <w:spacing w:after="0"/>
        <w:ind w:left="0"/>
        <w:jc w:val="both"/>
      </w:pPr>
      <w:r>
        <w:rPr>
          <w:rFonts w:ascii="Times New Roman"/>
          <w:b w:val="false"/>
          <w:i w:val="false"/>
          <w:color w:val="000000"/>
          <w:sz w:val="28"/>
        </w:rPr>
        <w:t>
      аға маман (қарауыл бастығының көмекшісі);</w:t>
      </w:r>
    </w:p>
    <w:p>
      <w:pPr>
        <w:spacing w:after="0"/>
        <w:ind w:left="0"/>
        <w:jc w:val="both"/>
      </w:pPr>
      <w:r>
        <w:rPr>
          <w:rFonts w:ascii="Times New Roman"/>
          <w:b w:val="false"/>
          <w:i w:val="false"/>
          <w:color w:val="000000"/>
          <w:sz w:val="28"/>
        </w:rPr>
        <w:t>
      бөлімше командирі;</w:t>
      </w:r>
    </w:p>
    <w:p>
      <w:pPr>
        <w:spacing w:after="0"/>
        <w:ind w:left="0"/>
        <w:jc w:val="both"/>
      </w:pPr>
      <w:r>
        <w:rPr>
          <w:rFonts w:ascii="Times New Roman"/>
          <w:b w:val="false"/>
          <w:i w:val="false"/>
          <w:color w:val="000000"/>
          <w:sz w:val="28"/>
        </w:rPr>
        <w:t>
      аға сарбаз (аға атқыш);</w:t>
      </w:r>
    </w:p>
    <w:p>
      <w:pPr>
        <w:spacing w:after="0"/>
        <w:ind w:left="0"/>
        <w:jc w:val="both"/>
      </w:pPr>
      <w:r>
        <w:rPr>
          <w:rFonts w:ascii="Times New Roman"/>
          <w:b w:val="false"/>
          <w:i w:val="false"/>
          <w:color w:val="000000"/>
          <w:sz w:val="28"/>
        </w:rPr>
        <w:t>
      сарбаз (атқыш);</w:t>
      </w:r>
    </w:p>
    <w:p>
      <w:pPr>
        <w:spacing w:after="0"/>
        <w:ind w:left="0"/>
        <w:jc w:val="both"/>
      </w:pPr>
      <w:r>
        <w:rPr>
          <w:rFonts w:ascii="Times New Roman"/>
          <w:b w:val="false"/>
          <w:i w:val="false"/>
          <w:color w:val="000000"/>
          <w:sz w:val="28"/>
        </w:rPr>
        <w:t>
      аға маман (аға жүргізуші);</w:t>
      </w:r>
    </w:p>
    <w:p>
      <w:pPr>
        <w:spacing w:after="0"/>
        <w:ind w:left="0"/>
        <w:jc w:val="both"/>
      </w:pPr>
      <w:r>
        <w:rPr>
          <w:rFonts w:ascii="Times New Roman"/>
          <w:b w:val="false"/>
          <w:i w:val="false"/>
          <w:color w:val="000000"/>
          <w:sz w:val="28"/>
        </w:rPr>
        <w:t>
      маман (жүргізуші);</w:t>
      </w:r>
    </w:p>
    <w:p>
      <w:pPr>
        <w:spacing w:after="0"/>
        <w:ind w:left="0"/>
        <w:jc w:val="both"/>
      </w:pPr>
      <w:r>
        <w:rPr>
          <w:rFonts w:ascii="Times New Roman"/>
          <w:b w:val="false"/>
          <w:i w:val="false"/>
          <w:color w:val="000000"/>
          <w:sz w:val="28"/>
        </w:rPr>
        <w:t>
      бөлініс бастығы (топ бастығы);</w:t>
      </w:r>
    </w:p>
    <w:p>
      <w:pPr>
        <w:spacing w:after="0"/>
        <w:ind w:left="0"/>
        <w:jc w:val="both"/>
      </w:pPr>
      <w:r>
        <w:rPr>
          <w:rFonts w:ascii="Times New Roman"/>
          <w:b w:val="false"/>
          <w:i w:val="false"/>
          <w:color w:val="000000"/>
          <w:sz w:val="28"/>
        </w:rPr>
        <w:t>
      аға маман (аға нұсқаушы);</w:t>
      </w:r>
    </w:p>
    <w:p>
      <w:pPr>
        <w:spacing w:after="0"/>
        <w:ind w:left="0"/>
        <w:jc w:val="both"/>
      </w:pPr>
      <w:r>
        <w:rPr>
          <w:rFonts w:ascii="Times New Roman"/>
          <w:b w:val="false"/>
          <w:i w:val="false"/>
          <w:color w:val="000000"/>
          <w:sz w:val="28"/>
        </w:rPr>
        <w:t>
      аға маман (нұсқаушы).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21 ақпандағы</w:t>
            </w:r>
            <w:r>
              <w:br/>
            </w:r>
            <w:r>
              <w:rPr>
                <w:rFonts w:ascii="Times New Roman"/>
                <w:b w:val="false"/>
                <w:i w:val="false"/>
                <w:color w:val="000000"/>
                <w:sz w:val="20"/>
              </w:rPr>
              <w:t>№ 151 бұйрыққа</w:t>
            </w:r>
            <w:r>
              <w:br/>
            </w:r>
            <w:r>
              <w:rPr>
                <w:rFonts w:ascii="Times New Roman"/>
                <w:b w:val="false"/>
                <w:i w:val="false"/>
                <w:color w:val="000000"/>
                <w:sz w:val="20"/>
              </w:rPr>
              <w:t>2-қосымша</w:t>
            </w:r>
          </w:p>
        </w:tc>
      </w:tr>
    </w:tbl>
    <w:bookmarkStart w:name="z28" w:id="25"/>
    <w:p>
      <w:pPr>
        <w:spacing w:after="0"/>
        <w:ind w:left="0"/>
        <w:jc w:val="left"/>
      </w:pPr>
      <w:r>
        <w:rPr>
          <w:rFonts w:ascii="Times New Roman"/>
          <w:b/>
          <w:i w:val="false"/>
          <w:color w:val="000000"/>
        </w:rPr>
        <w:t xml:space="preserve"> Ішкі әскерлер, Қазақстан Республикасы Ұлттық ұланының және Қазақстан Республикасы ішкі істер органдарының ұшқыштар құрамына зейнетақы төлемдерін тағайындау кезінде жеңілдік жағдайларында еңбек сіңірген жылдарын есептеу шарттары</w:t>
      </w:r>
    </w:p>
    <w:bookmarkEnd w:id="25"/>
    <w:p>
      <w:pPr>
        <w:spacing w:after="0"/>
        <w:ind w:left="0"/>
        <w:jc w:val="left"/>
      </w:pPr>
    </w:p>
    <w:p>
      <w:pPr>
        <w:spacing w:after="0"/>
        <w:ind w:left="0"/>
        <w:jc w:val="both"/>
      </w:pPr>
      <w:r>
        <w:rPr>
          <w:rFonts w:ascii="Times New Roman"/>
          <w:b w:val="false"/>
          <w:i w:val="false"/>
          <w:color w:val="000000"/>
          <w:sz w:val="28"/>
        </w:rPr>
        <w:t xml:space="preserve">
      1. Осы Ішкі әскерлер, Қазақстан Республикасы Ұлттық ұланының және Қазақстан Республикасы ішкі істер органдарының ұшқыштар құрамына зейнетақы төлемдерін тағайындау кезінде жеңілдік жағдайларында еңбек сіңірген жылдарын есептеу </w:t>
      </w:r>
      <w:r>
        <w:rPr>
          <w:rFonts w:ascii="Times New Roman"/>
          <w:b w:val="false"/>
          <w:i w:val="false"/>
          <w:color w:val="000000"/>
          <w:sz w:val="28"/>
        </w:rPr>
        <w:t>шарттары</w:t>
      </w:r>
      <w:r>
        <w:rPr>
          <w:rFonts w:ascii="Times New Roman"/>
          <w:b w:val="false"/>
          <w:i w:val="false"/>
          <w:color w:val="000000"/>
          <w:sz w:val="28"/>
        </w:rPr>
        <w:t xml:space="preserve"> (бұдан әрі - Шарттар) Қазақстан Республикасы Үкіметінің 2023 жылғы 29 тамыздағы № 733 қаулысымен бекітілген Әскери қызметшiлердің, арнаулы мемлекеттік және құқық қорғау органдары, мемлекеттік фельдъегерлік қызмет қызметкерлерiнің, сондай-ақ әскери немесе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қағидаларының 4-тармағы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әзірленді және Ішкі әскерлер, Қазақстан Республикасы Ұлттық ұланының және Қазақстан Республикасы ішкі істер органдарының ұшқыштар құрамына зейнетақы төлемдерін тағайындау кезінде жеңілдік жағдайларында еңбек сіңірген жылдарын есептеу шарттарын айқындайды.</w:t>
      </w:r>
    </w:p>
    <w:bookmarkStart w:name="z30" w:id="26"/>
    <w:p>
      <w:pPr>
        <w:spacing w:after="0"/>
        <w:ind w:left="0"/>
        <w:jc w:val="both"/>
      </w:pPr>
      <w:r>
        <w:rPr>
          <w:rFonts w:ascii="Times New Roman"/>
          <w:b w:val="false"/>
          <w:i w:val="false"/>
          <w:color w:val="000000"/>
          <w:sz w:val="28"/>
        </w:rPr>
        <w:t>
      2. Ұшқыштардың әскери-есептік мамандықтарына сәйкес келетін лауазымдарда реактивті және турбовинттік авиацияда әскери қызмет өткеретін және ұшуда экипаж құрамында міндеттер орындайтын Ішкі әскерлердің, Қазақстан Республикасы Ұлттық ұланының және Қазақстан Республикасы ішкі істер органдарының ұшқыштар құрамына бір ай қызметі екі ай жеңілдік жағдайларында еңбек сіңірген жылдарын есептеу үшін ұшу уақытының мынадай ең аз жылдық нормасы белгіленеді:</w:t>
      </w:r>
    </w:p>
    <w:bookmarkEnd w:id="26"/>
    <w:p>
      <w:pPr>
        <w:spacing w:after="0"/>
        <w:ind w:left="0"/>
        <w:jc w:val="both"/>
      </w:pPr>
      <w:r>
        <w:rPr>
          <w:rFonts w:ascii="Times New Roman"/>
          <w:b w:val="false"/>
          <w:i w:val="false"/>
          <w:color w:val="000000"/>
          <w:sz w:val="28"/>
        </w:rPr>
        <w:t>
      авиациялық бөлімдердің ұшқыштар құрамы үшін – 40 сағат;</w:t>
      </w:r>
    </w:p>
    <w:p>
      <w:pPr>
        <w:spacing w:after="0"/>
        <w:ind w:left="0"/>
        <w:jc w:val="both"/>
      </w:pPr>
      <w:r>
        <w:rPr>
          <w:rFonts w:ascii="Times New Roman"/>
          <w:b w:val="false"/>
          <w:i w:val="false"/>
          <w:color w:val="000000"/>
          <w:sz w:val="28"/>
        </w:rPr>
        <w:t>
      авиацияны басқару органының ұшқыштар құрамы үшін – 30 сағат.</w:t>
      </w:r>
    </w:p>
    <w:bookmarkStart w:name="z31" w:id="27"/>
    <w:p>
      <w:pPr>
        <w:spacing w:after="0"/>
        <w:ind w:left="0"/>
        <w:jc w:val="both"/>
      </w:pPr>
      <w:r>
        <w:rPr>
          <w:rFonts w:ascii="Times New Roman"/>
          <w:b w:val="false"/>
          <w:i w:val="false"/>
          <w:color w:val="000000"/>
          <w:sz w:val="28"/>
        </w:rPr>
        <w:t>
      3. Ішкі әскерлердің, Қазақстан Республикасы Ұлттық ұланының және Қазақстан Республикасы ішкі істер органдарының авиацияда ұшу жұмыстарында әскери қызмет өткеретін ұшқыштар құрамына жеңілдік жағдайларындағы еңбек сіңірген жылдарының бір ай қызметін бір жарым айға есептеу:</w:t>
      </w:r>
    </w:p>
    <w:bookmarkEnd w:id="27"/>
    <w:p>
      <w:pPr>
        <w:spacing w:after="0"/>
        <w:ind w:left="0"/>
        <w:jc w:val="both"/>
      </w:pPr>
      <w:r>
        <w:rPr>
          <w:rFonts w:ascii="Times New Roman"/>
          <w:b w:val="false"/>
          <w:i w:val="false"/>
          <w:color w:val="000000"/>
          <w:sz w:val="28"/>
        </w:rPr>
        <w:t>
      поршеньді қозғалтқыштары бар ұшақтарда және тікұшақтарда ұшуды орындау;</w:t>
      </w:r>
    </w:p>
    <w:p>
      <w:pPr>
        <w:spacing w:after="0"/>
        <w:ind w:left="0"/>
        <w:jc w:val="both"/>
      </w:pPr>
      <w:r>
        <w:rPr>
          <w:rFonts w:ascii="Times New Roman"/>
          <w:b w:val="false"/>
          <w:i w:val="false"/>
          <w:color w:val="000000"/>
          <w:sz w:val="28"/>
        </w:rPr>
        <w:t xml:space="preserve">
      осы Шарттардың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ұшу уақытының ең аз жылдық нормасын орындамау;</w:t>
      </w:r>
    </w:p>
    <w:p>
      <w:pPr>
        <w:spacing w:after="0"/>
        <w:ind w:left="0"/>
        <w:jc w:val="both"/>
      </w:pPr>
      <w:r>
        <w:rPr>
          <w:rFonts w:ascii="Times New Roman"/>
          <w:b w:val="false"/>
          <w:i w:val="false"/>
          <w:color w:val="000000"/>
          <w:sz w:val="28"/>
        </w:rPr>
        <w:t>
      пилотсыз әуе кемелері ұшқыштарының (пилоттардың, операторлардың) ұшу уақытының ең аз жылдық нормасы 40 сағатты орындауы кезінде жүзеге асырылады.</w:t>
      </w:r>
    </w:p>
    <w:bookmarkStart w:name="z32" w:id="28"/>
    <w:p>
      <w:pPr>
        <w:spacing w:after="0"/>
        <w:ind w:left="0"/>
        <w:jc w:val="both"/>
      </w:pPr>
      <w:r>
        <w:rPr>
          <w:rFonts w:ascii="Times New Roman"/>
          <w:b w:val="false"/>
          <w:i w:val="false"/>
          <w:color w:val="000000"/>
          <w:sz w:val="28"/>
        </w:rPr>
        <w:t xml:space="preserve">
      4. Еңбек сіңірген жылдарын жеңілдік жағдайларындағы есептеу әскери қызметшінің жеке ісінде сақталатын осы Шарттарға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ұшу жұмысын есепке алу парағының негізінде жүзеге асырылады.</w:t>
      </w:r>
    </w:p>
    <w:bookmarkEnd w:id="28"/>
    <w:bookmarkStart w:name="z33" w:id="29"/>
    <w:p>
      <w:pPr>
        <w:spacing w:after="0"/>
        <w:ind w:left="0"/>
        <w:jc w:val="both"/>
      </w:pPr>
      <w:r>
        <w:rPr>
          <w:rFonts w:ascii="Times New Roman"/>
          <w:b w:val="false"/>
          <w:i w:val="false"/>
          <w:color w:val="000000"/>
          <w:sz w:val="28"/>
        </w:rPr>
        <w:t>
      5. Ұшу құрамының лауазымдарында толық емес күнтізбелік жыл болған кезде ұшу сағатының нормасы ұшу лауазымында нақты болған уақытына пропорционалды айқындалады.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әскерлер,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органдарының</w:t>
            </w:r>
            <w:r>
              <w:br/>
            </w:r>
            <w:r>
              <w:rPr>
                <w:rFonts w:ascii="Times New Roman"/>
                <w:b w:val="false"/>
                <w:i w:val="false"/>
                <w:color w:val="000000"/>
                <w:sz w:val="20"/>
              </w:rPr>
              <w:t>ұшқыштар құрамына зейнетақы</w:t>
            </w:r>
            <w:r>
              <w:br/>
            </w:r>
            <w:r>
              <w:rPr>
                <w:rFonts w:ascii="Times New Roman"/>
                <w:b w:val="false"/>
                <w:i w:val="false"/>
                <w:color w:val="000000"/>
                <w:sz w:val="20"/>
              </w:rPr>
              <w:t>төлемдерін тағайындау кезінде</w:t>
            </w:r>
            <w:r>
              <w:br/>
            </w:r>
            <w:r>
              <w:rPr>
                <w:rFonts w:ascii="Times New Roman"/>
                <w:b w:val="false"/>
                <w:i w:val="false"/>
                <w:color w:val="000000"/>
                <w:sz w:val="20"/>
              </w:rPr>
              <w:t>жеңілдік жағдайларында еңбек</w:t>
            </w:r>
            <w:r>
              <w:br/>
            </w:r>
            <w:r>
              <w:rPr>
                <w:rFonts w:ascii="Times New Roman"/>
                <w:b w:val="false"/>
                <w:i w:val="false"/>
                <w:color w:val="000000"/>
                <w:sz w:val="20"/>
              </w:rPr>
              <w:t>сіңірген жылдарын есептеу</w:t>
            </w:r>
            <w:r>
              <w:br/>
            </w:r>
            <w:r>
              <w:rPr>
                <w:rFonts w:ascii="Times New Roman"/>
                <w:b w:val="false"/>
                <w:i w:val="false"/>
                <w:color w:val="000000"/>
                <w:sz w:val="20"/>
              </w:rPr>
              <w:t xml:space="preserve">шарттарына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0"/>
    <w:p>
      <w:pPr>
        <w:spacing w:after="0"/>
        <w:ind w:left="0"/>
        <w:jc w:val="left"/>
      </w:pPr>
      <w:r>
        <w:rPr>
          <w:rFonts w:ascii="Times New Roman"/>
          <w:b/>
          <w:i w:val="false"/>
          <w:color w:val="000000"/>
        </w:rPr>
        <w:t xml:space="preserve"> Ұшу жұмысын есепке алу парағы</w:t>
      </w:r>
    </w:p>
    <w:bookmarkEnd w:id="30"/>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(әскери атағы, тегі, аты, әкесінің аты (болған кезде), жеке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сағатының бір жылға белгіленген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жылдық ұшқан сағат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сағатын растау туралы кімнің бұйрығы, оның нөмірі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және турбовинтті қозғалтқышы бар ұшақта және тікұшақта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қозғалтқышы бар ұшақта және тікұшақта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және турбовинтті қозғалтқышы бар ұшақта және тікұшақта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қозғалтқышы бар ұшақта және тікұшақта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31"/>
    <w:p>
      <w:pPr>
        <w:spacing w:after="0"/>
        <w:ind w:left="0"/>
        <w:jc w:val="both"/>
      </w:pPr>
      <w:r>
        <w:rPr>
          <w:rFonts w:ascii="Times New Roman"/>
          <w:b w:val="false"/>
          <w:i w:val="false"/>
          <w:color w:val="000000"/>
          <w:sz w:val="28"/>
        </w:rPr>
        <w:t>
      Ұшу жұмысындағы үзіліс, жаңа авиациялық техниканы қайта оқу, авиацияның басқа түріне көшу, әскери бөлімнің (мекеменің) таратылуына байланысты ұшуды тоқтату туралы мәліметтер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күнін көрсетумен ұшу жұмысын (кезеңін) тоқтату немесе ұшу жұмысынан шеттету, ұшақтың басқа типіне көшу, әскери бөлімнің (мекеменің) таратылуына байланысты ұшуды тоқтату жазбасының қысқаша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жазба жүргізілген құжат атауы, нөмірі мен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32"/>
    <w:p>
      <w:pPr>
        <w:spacing w:after="0"/>
        <w:ind w:left="0"/>
        <w:jc w:val="both"/>
      </w:pPr>
      <w:r>
        <w:rPr>
          <w:rFonts w:ascii="Times New Roman"/>
          <w:b w:val="false"/>
          <w:i w:val="false"/>
          <w:color w:val="000000"/>
          <w:sz w:val="28"/>
        </w:rPr>
        <w:t>
      Ескертпе: әскери бөлімдердің (мекемелердің) тек шартты атауы бойынша жүргізіледі.</w:t>
      </w:r>
    </w:p>
    <w:bookmarkEnd w:id="32"/>
    <w:p>
      <w:pPr>
        <w:spacing w:after="0"/>
        <w:ind w:left="0"/>
        <w:jc w:val="both"/>
      </w:pPr>
      <w:r>
        <w:rPr>
          <w:rFonts w:ascii="Times New Roman"/>
          <w:b w:val="false"/>
          <w:i w:val="false"/>
          <w:color w:val="000000"/>
          <w:sz w:val="28"/>
        </w:rPr>
        <w:t>
      Лауазымы ТАӘ (болға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21 ақпандағы</w:t>
            </w:r>
            <w:r>
              <w:br/>
            </w:r>
            <w:r>
              <w:rPr>
                <w:rFonts w:ascii="Times New Roman"/>
                <w:b w:val="false"/>
                <w:i w:val="false"/>
                <w:color w:val="000000"/>
                <w:sz w:val="20"/>
              </w:rPr>
              <w:t>№ 151 бұйрыққа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Күші жойылған кейбір бұйрықтардың тізбесі</w:t>
      </w:r>
    </w:p>
    <w:bookmarkStart w:name="z40" w:id="33"/>
    <w:p>
      <w:pPr>
        <w:spacing w:after="0"/>
        <w:ind w:left="0"/>
        <w:jc w:val="both"/>
      </w:pPr>
      <w:r>
        <w:rPr>
          <w:rFonts w:ascii="Times New Roman"/>
          <w:b w:val="false"/>
          <w:i w:val="false"/>
          <w:color w:val="000000"/>
          <w:sz w:val="28"/>
        </w:rPr>
        <w:t xml:space="preserve">
      1. "Ішкі әскерлер, Қазақстан Республикасының Ұлттық ұланы әскери қызметшілерінің және ішкі істер органдары қызметкерлерінің жеңілдік жағдайларында зейнетақы тағайындау үшін еңбек сіңірген жылдарын есептеудің кейбір мәселелері туралы" Қазақстан Республикасының Ішкі істер министрінің 2015 жылғы 16 қарашадағы № 925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12432 болып тіркелген).</w:t>
      </w:r>
    </w:p>
    <w:bookmarkEnd w:id="33"/>
    <w:bookmarkStart w:name="z41" w:id="34"/>
    <w:p>
      <w:pPr>
        <w:spacing w:after="0"/>
        <w:ind w:left="0"/>
        <w:jc w:val="both"/>
      </w:pPr>
      <w:r>
        <w:rPr>
          <w:rFonts w:ascii="Times New Roman"/>
          <w:b w:val="false"/>
          <w:i w:val="false"/>
          <w:color w:val="000000"/>
          <w:sz w:val="28"/>
        </w:rPr>
        <w:t xml:space="preserve">
      2. "Ішкі әскерлер, Қазақстан Республикасының Ұлттық ұланы әскери қызметшілерінің және ішкі істер органдары қызметкерлерінің жеңілдік жағдайларында зейнетақы тағайындау үшін еңбек сіңірген жылдарын есептеудің кейбір мәселелері туралы" Қазақстан Республикасы Ішкі істер министрінің 2015 жылғы 16 қарашадағы № 925 бұйрығына өзгерістер енгізу туралы" Қазақстан Республикасы Ішкі істер министрінің 2017 жылғы 31 қаңтардағы № 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14859 болып тіркелген).</w:t>
      </w:r>
    </w:p>
    <w:bookmarkEnd w:id="34"/>
    <w:bookmarkStart w:name="z42" w:id="35"/>
    <w:p>
      <w:pPr>
        <w:spacing w:after="0"/>
        <w:ind w:left="0"/>
        <w:jc w:val="both"/>
      </w:pPr>
      <w:r>
        <w:rPr>
          <w:rFonts w:ascii="Times New Roman"/>
          <w:b w:val="false"/>
          <w:i w:val="false"/>
          <w:color w:val="000000"/>
          <w:sz w:val="28"/>
        </w:rPr>
        <w:t xml:space="preserve">
      3. "Ішкі әскерлер, Қазақстан Республикасының Ұлттық ұланы әскери қызметшілерінің және ішкі істер органдары қызметкерлерінің жеңілдік жағдайларында зейнетақы тағайындау үшін еңбек сіңірген жылдарын есептеудің кейбір мәселелері туралы" Қазақстан Республикасы Ішкі істер министрінің 2015 жылғы 16 қарашадағы № 925 бұйрығына өзгерістер енгізу туралы" Қазақстан Республикасы Ішкі істер министрінің 2018 жылғы 15 наурыздағы № 203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16728 болып тіркелген).</w:t>
      </w:r>
    </w:p>
    <w:bookmarkEnd w:id="35"/>
    <w:bookmarkStart w:name="z43" w:id="36"/>
    <w:p>
      <w:pPr>
        <w:spacing w:after="0"/>
        <w:ind w:left="0"/>
        <w:jc w:val="both"/>
      </w:pPr>
      <w:r>
        <w:rPr>
          <w:rFonts w:ascii="Times New Roman"/>
          <w:b w:val="false"/>
          <w:i w:val="false"/>
          <w:color w:val="000000"/>
          <w:sz w:val="28"/>
        </w:rPr>
        <w:t xml:space="preserve">
      4. "Еңбек сіңірген жылдары үшін зейнетақы төлемдерін тағайындау үшін Ішкі әскерлер, Қазақстан Республикасының Ұлттық ұланы әскери қызметшілерінің және Қазақстан Республикасының ішкі істер органдары қызметкерлерінің еңбек сіңірген жылдарын жеңілдік жағдайларында есептеудің кейбір мәселелері туралы" Қазақстан Республикасы Ішкі істер министрінің 2015 жылғы 16 қарашадағы № 925 бұйрығына өзгерістер енгізу туралы" Қазақстан Республикасы Ішкі істер министрінің 2019 жылғы 17 маусымдағы № 546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18852 болып тіркелген).</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