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831c" w14:textId="4b88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"Қала құрылысы жобаларын (елді мекендердің бас жоспарлары, егжей-тегжейлі жоспарлау жобалары мен құрылыс салу жобаларын) әзірлеу, келісу және бекіту қағидаларын бекіту туралы" Қазақстан Республикасы Индустрия және инфрақұрылымдық даму министрінің 2020 жылғы 30 қыркүйектегі № 505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2024 жылғы 22 ақпандағы № 69 бұйрығы. Қазақстан Республикасының Әділет министрлігінде 2024 жылғы 22 ақпанда № 34035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"Қала құрылысы жобаларын (елді мекендердің бас жоспарлары, егжей-тегжейлі жоспарлау жобалары мен құрылыс салу жобаларын) әзірлеу, келісу және бекіту қағидаларын бекіту туралы" Қазақстан Республикасы Индустрия және инфрақұрылымдық даму министрінің 2020 жылғы 30 қыркүйектегі № 505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21342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Қала құрылысы жобаларын (елді мекендердің бас жоспарлары, егжей-тегжейлі жоспарлау жобалары мен құрылыс салу жобаларын) әзірлеу, келісу және бекіту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мәтініне өзгеріс енгізілді, қазақ тіліндегі мәтіні өзгеріссіз қалады;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Бас жоспар елді мекеннің аумақтарын жоспарлауға кешенді көзқарасты қамтамасыз ету мақсатында әзірленеді. Әртүрлі функционалдық мақсаттағы аймақтардың шекаралары қызыл сызықтарды, табиғи объектілердің табиғи шекараларын және жер учаскелерінің шекараларын ескере отырып белгіленеді.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Кварталдар (шағын аудандар) аумағының шекарасы жалпықалалық, аудандық маңызы бар автомобиль жолдарының және тұрғын көшелердiң қызыл сызықтары, сондай-ақ өзге де функционалдық мақсаттағы аумақтардың шекаралары мен табиғи объектiлердiң табиғи шекаралары болып табылады.";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"9-13. Тұрғындардың саны бес мың адамға дейінгі ауылдық елді мекендердің бас жоспарларының – даму және құрылыс салу схемаларының (халқының саны аз елді мекендердің бас жоспарларының оңайлатылған нұсқасы) жобалау материалдарының мынадай құрамы көзделген: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1:10 000, 1:25 000 масштабтағы әкімшілік аудан жүйесіндегі елді мекеннің орналасу схемасы;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аумақта қала құрылысын жоспарлаудың кешенді схемалары (аудандық жоспарлау жобасы) және шаруашылық iшiндегi жерге орналастыру жобасының материалдарын пайдалана отырып әзірленген 1:10 000, 1:25 000 масштабтағы жер пайдалану схемасы;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тірек жоспар (аумақты қазіргі заманғы пайдалану жоспары);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бас жоспар (негізгі сызба);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жол желісі мен көліктің схемасы, аумақты тік жоспарлау және инженерлік дайындау;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инженерлік қамтамасыз ету схемасы;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қоршаған ортаны қорғау схемасы;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қабылданған жобалау шешімдерінің негіздемесі бар түсіндірме жазба.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техникалық-экономикалық көрсеткіштер.";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"9-20. Бекітілген бас жоспарлар "Қала құрылысы жобаларын, жобалау алдындағы және жобалау (жобалау-сметалық) құжаттамасын, сондай-ақ сәулет, қала құрылысы және құрылыс қызметі объектілерін мемлекеттік қала құрылысы кадастрының деректер базасында тіркеу қағидаларын бекіту туралы"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Өңірлік даму министрінің 2014 жылғы 16 маусымдағы № 172/НҚ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9603 болып тіркелген) Қала құрылысы жобаларын, жобалау алдындағы және жобалау (жобалау-сметалық) құжаттамасын, сондай-ақ сәулет, қала құрылысы және құрылыс қызметі объектілерін мемлекеттік қала құрылысы кадастрының деректер базасында тіркеу қағидаларында айқындалған тәртіппен мемлекеттік қала құрылысы кадастрында тіркелуге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Тапсырыс беруші мемлекеттік қала құрылысы кадастрына берген материалдарда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 жоспардың сыныптауышына сәйкес жасалған графикалық материалдар болуы тиіс. Мәтіндік материалдар түсіндірме жазбаны, техникалық-экономикалық көрсеткіштерді қамтиды және жалпыға бірдей қабылданған электрондық беру форматтарының бірінде беріледі, сондай-ақ оларды қала құрылысының ақпараттық жүйелері мен кадастрларында пайдалану бойынша ұсынымдарды қамтиды.";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34-4-тармақтар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"34-2. Ашық жиналыс арқылы қоғамдық талқылау мынадай жағдайларда өтеді: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бас жоспардың, ЕТЖЖ және/немесе құрылыс салу жобасын әзірлеу туралы шешім қабылдау;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 жоспарға, ЕТЖЖ және құрылыс салу жобаларына өзгерістер мен толықтырулар енгізу туралы шешім қабылдау.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34-3. Қоғамдық талқылау өткізуге арналған хатты Тапсырыс беруші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 жоспардың, жаңа құрылысқа ЕТЖЖ және/немесе құрылыс салу жобасын немесе қолданыстағы бас жоспарға, ЕТЖЖ және/немесе құрылыс салу жобаларына өзгерістер мен толықтырулар енгізу туралы ұсынысты қоса бере отырып ЖАО-ға қоғамдық талқылау өткізу үшін хат жолдайды.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34-4. ЖАО күнтізбелік он күн ішінде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Тапсырыс берушіге жауап хат жолдайды және Тапсырыс беруші ұсынған бас жоспардың, жаңа құрылысқа ЕТЖЖ және/немесе құрылыс салу жобасын немесе қолданыстағы бас жоспарға, ЕТЖЖ және/немесе құрылыс салу жобаларына өзгерістер мен толықтырулар енгізу туралы ұсынысты Айдарға қоғамдық талқылау үшін орналастырады.";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оң жақ жоғарғы бұрышындағы мәтін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 құрылысы жобаларын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(елді мекендердің 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жоспарлары, егжей-тегжейлі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жобалары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құрылыс салу жобаларын)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əзірлеу, келісу және бекіту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оң жақ жоғарғы бұрышындағы мәтін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 құрылысы жобаларын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(елді мекендердің 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жоспарлары, егжей-тегжейлі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жобалары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құрылыс салу жобаларын)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əзірлеу, келісу және бекіту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оң жақ жоғарғы бұрышындағы мәтін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 құрылысы жобаларын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(елді мекендердің 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жоспарлары, егжей-тегжейлі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жобалары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салу жобаларын)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əзірлеу, келісу және бекіту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оң жақ жоғарғы бұрышындағы мәтін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 құрылысы жобаларын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(елді мекендердің 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жоспарлары, егжей-тегжейлі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жобалары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салу жобаларын)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əзірлеу, келісу және бекіту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жəне құрылыс министрлігінің Құрылыс және тұрғын үй-коммуналдық шаруашылық істері комитеті заңнамада белгіленген тәртіппен: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жəне құрылыс министрлігінің интернет-ресурсында орналастыруды қамтамасыз етсін.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жəне құрылыс вице-министріне жүктелсін.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 және құрылыс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жобаларын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(елді мекендердің 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жоспарлары, егжей-тегжейлі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жобалары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салу жобаларын)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əзірлеу, келісу және бекіту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ЕТЖЖ және құрылыс салу жобасының сыныптауышы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типтер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Геометриялық көрініс типі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аймақтар pdpzonejil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(пәтер) жанындағы жер учаскесі бар үй-жайлық (коттедж түріндегі)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(пәтер) жанындағы жер учаскесі бар үй-жайлық (коттедж түріндегі) құрылыс салу аумағы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Үй-жайлық жер учаскелері бар бір пәтерлі жеке аз қабатты (1-3 қабат) тұрғын үйлердің құрылысын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Үй-жайлық жер учаскелері бар бір пәтерлі жеке аз қабатты (1-3 қабат) тұрғын үйлердің құрылыс салу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 жанындағы жер учаскесі бар оқшауланған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 жанындағы жер учаскесі бар оқшауланған құрылыс салу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Учаскесіз аз қабатты құрылыс салу (2-3 қабат)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Учаскесіз аз қабатты құрылыс салу (2-3 қабат)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тығыздығы жоғары құрылыс салу (2-3 қабат)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тығыздығы жоғары құрылыс аумағы (2-3 қабат)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және 6* қабатты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қабатты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және 6* қабатты орташа қабатты құрылыс салу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қабатты (6-12 қабат) тұрғын үй құрылысын салу аймағы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қабатты (6-12 қабат) тұрғын үй құрылысын салу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қабатты (12 қабаттан жоғары) құрылыс салу аймағы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қабатты (12 қабаттан жоғары) құрылыс салу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Қоғамдық-іскерлік аймақ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pdpzoneodz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мекемелері және орта білім беру мекемелері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мекемелерінің және орта білім беру мекемелерінің аумағы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және жоғары білім беру мекемелері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және жоғары білім беру мекемелерінің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ұйымдарының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мекемелері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мекемелерінің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мекемелері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мекемелерінің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Шипажай, курорт, демалыс және туризм мекемелері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Шипажай, курорт, демалыс және туризм мекемелерінің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бөлімдерінің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**Халыққа әлеуметтік және мәдени-тұрмыстық қызмет көрсетудің басқа объектілері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**Халыққа әлеуметтік және мәдени-тұрмыстық қызмет көрсетудің басқа объектілерінің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шынықтыру-спорттық ғимараттар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шынықтыру-спорттық ғимараттардың аумақтары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**Діни ғимараттар мен құрылыстар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Діни ғимараттар мен құрылыстардың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**Сауда, қоғамдық тамақтану, тұрмыстық және коммуналдық қызмет көрсету кәсіпорындары, қонақ үйлер, іскерлік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**Сауда, қоғамдық тамақтану, тұрмыстық және коммуналдық қызмет көрсету кәсіпорындарының, қонақ үйлер, іскерлік орталықтар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**Басқару ұйымдары мен мекемелері, кредиттік-қаржылық мекемелер, байланыс кәсіпорындары және т.б.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**Басқару ұйымдары мен мекемелері, кредиттік-қаржылық мекемелер, байланыс кәсіпорындары және т.б.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(өнеркәсіптік) құрылыс салу аймақтары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pdpzoneprom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Қоғамдық-өндірістік аумақтар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Қоғамдық-өндірістік аумақтар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Зияндылық сыныбы I-V болатын кәсіпорындардың аумақтары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Зияндылық сыныбы I-V болатын кәсіпорындардың аумақтары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Қоймалық құрылыс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Қоймалық құрылыс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құрылыс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құрылыс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аймақтары pdpzonetransport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коммуникациялары (көшелер, жолдар)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коммуникацияларының (көшелер, жолдар) аумағы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 мен жолдардағы (жол айырықтарындағы) жасанды құрылыстар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 мен жолдардағы (жол айырықтарындағы) жасанды құрылыстардың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 сақтау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 сақтау орындарының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Автосервис кәсіпорындары (автожанар май құю станциясы, техникалық қызмет көрсету станциясы, автожуу)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Автосервис кәсіпорындарының (автожанар май құю станциясы, техникалық қызмет көрсету станциясы, автожуу)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жолаушылар көлігінің құрылыстары мен құрылғылары (метро станциялары, электрлік көлік кіші станциялары, автостанциялар)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жолаушылар көлігінің құрылыстары мен құрылғыларының (метро станциялары, электрлік көлік кіші станциялары, автостанциялар)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Теміржолдар, жолдар және желілік құрылыстар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Теміржолдар, жолдар және желілік құрылыстардың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көлігінің құрылыстары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 құрылыстарының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көлік құрылыстары (автовокзалдар, т/ж вокзалдары, әуежай, әуевокзалы)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көлік құрылыстарының (автовокзалдар, т/ж вокзалдары, әуежай, әуевокзалы)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қызметтермен қамтамасыз ету аймағы pdpzoneeng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жабдықтаумен қамтамасыз ету аймағы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жабдықтаумен қамтамасыз ету аймағы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Телефонмен қамтамасыз ету аймағы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Телефонмен қамтамасыз ету аймағы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бұрумен қамтамасыз ету аймағы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бұрумен қамтамасыз ету аймағы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жабдықтаумен қамтамасыз ету аймағы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жабдықтаумен қамтамасыз ету аймағы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жабдықтаумен қамтамасыз ету аймағы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жабдықтаумен қамтамасыз ету аймағы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жабдықтаумен қамтамасыз ету аймағы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жабдықтаумен қамтамасыз ету аймағы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 жарықтандырумен қамтамасыз ету аймағы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 жарықтандырумен қамтамасыз ету аймағы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Нөсерлік кәрізбен қамтамасыз ету аймағы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Нөсерлік кәрізбен қамтамасыз ету аймағы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аумақтар pdpzoneprotect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Өзендер, табиғи және жасанды су айдындары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Өзендер, табиғи және жасанды су айдындарының аумағы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ескерткіштер; сәулет және жылжымайтын мәдениет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ескерткіштер; сәулет және жылжымайтын мәдениет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ескерткіштері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ескерткіштерінің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орман шаруашылығы мақсатында пайдалыналытн аймақтар pdpzoneagricult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Жылыжайлар, гүл шаруашылықтары және тәлімбақтар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Жылыжайлар, гүл шаруашылықтары және тәлімбақтардың аумағы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ауыл шаруашылығы мақсатында пайдаланатын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ауыл шаруашылығы мақсатында пайдаланатын аумақтар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серіктестіктері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серіктестіктерінің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шаруашылығының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шаруашылығының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аймақтар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pdpzonerec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жасыл желектер және арнайы мақсаттағы жасыл желектер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жасыл желектер және арнайы мақсаттағы жасыл желектер аумағы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демалыс (саябақтар, скверлер)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демалыс (саябақтар, скверлер) аумақтары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демалыс (шипажайлар, курорттар)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Шипажайлар, курорттар және т.б. аумағы (ұзақ демалыс аймағы)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Өзендердің, су айдындарының, жағалау белдеулерінің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Өзендердің, су айдындарының, жағалау белдеулерінің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Резервтік аумақтар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pdpzonerez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;еке үй-жай құрылысы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үй құрылыс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резервтік аумақтар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қабатты құрылыс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қабатты құрылыс үшін резервтік аумақтар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қабатты құрылыс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қабатты құрылыс үшін резервтік аумақтар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қабатты құрылыс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қабатты құрылыс үшін резервтік аумақтар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қабатты құрылыс салу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қабатты құрылыс салу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резервтік аумақтар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 үшін резервтік аумақтар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үшін резервтік аумақтар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мекемелері үшін, оның 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жалпықалалық маңызы бар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мекемелері үшін, оның 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жалпықалалық маңызы бар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маңызы бар (қонақ үйлер, іскерлік орталықтар, сауда орталықтары) объектілер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маңызы бар (қонақ үйлер, іскерлік орталықтар, сауда орталықтары) объектілер үшін резервтік аумақтар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реконструкциялау, сырып тастау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Реконструкциялау, сырып тастау аумақтары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Қолайсыз және пайдаланылмайтын аумақтар pdpzonennt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инженерлік шараларды жүргізуді талап ететін қолайсыз және пайдаланылмайтын аумақтар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инженерлік шараларды жүргізуді талап ететін қолайсыз және пайдаланылмайтын аумақтар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аумақтар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аумақтар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Карьерлер, жыра, карсттар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Карьерлер, жыра, карсттар аумақтары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Режимдік аумақтардың аймақтары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pdpzonerestrict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объектілері мен аумақтары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объектілерінің аумағы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түзеу мекемелері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түзеу мекемелерінің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мақсаттағы жерлер pdpzonespec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аумағы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уақытша сақтау, ҚТҚ өңдеу кәсіпорындары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уақытша сақтау, ҚТҚ өңдеу кәсіпорындарының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үйінді, тұндырғыштар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үйінді, тұндырғыштар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Малқорымы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Малқорым аумақтары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Кәріздік тазалау құрылыстары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Кәріздік тазалау құрылыстары аумақтары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Санитарлық-қорғау аймақтары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pdpzonesan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Санитарлық-қорғау аймақтары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Санитарлық-қорғау аймақтары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pdpzonesub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жерлері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жерлерінің аумағы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жерлерінің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көлік, байланыс, ғарыштық қызмет, қорғаныс, ұлттық қауіпсіздік қажеттіліктері жерлері және басқа да ауыл шаруашылығына арналмаған жерлер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көлік, байланыс, ғарыштық қызмет, қорғаныс, ұлттық қауіпсіздік қажеттіліктері жерлері және басқа да ауыл шаруашылығына арналмаған жерлер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 жерлері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 жерлері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 жерлері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 жерлері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және бау-бақша аумақтары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және бау-бақша жерлері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өңделетін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pdpzonerecult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өңделетін жерлер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өңделетін жерлер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Пәтерлер 5 қабаттағы пәтерлердің екінші деңгейі болып табылатын 6-шы мансардтық қабат болған жағдайда, *6 қабатты құрылыс салуды орташа қабатты құрылыс салу аймағы деуге рұқсат етіледі.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объектілердің көлемдік-жоспарлау шешімдері құрылыс салу аумақтарының қабаты және тығыздығы бойынша қоршаған құрылыстың регламентінен артпауы керек.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ғимараттары мен құрылыстары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pdpbuild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pdpbuild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ғимараттар мен құрылыстар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ғимараттар мен құрылыстар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Жобаланып жатқан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Жобаланып жатқан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 желілік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pdpenglin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 объектілері желілік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pdpengellin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 объектілері желілік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жабдықтау объектілері желілік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pdpenggaslin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жабдықтау объектілері желілік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объектілері желілік pdpengwodlin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объектілері желілік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объектілері, желілік gpengkanlin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объектілері желілік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 объектілері, желілік gpengteplin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 объектілері желілік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және телекоммуникациялар объектілері желілік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pdpengtellin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және телекоммуникациялар объектілері желілік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құбыры объектілері желілік pdpengoillin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құбыры объектілері желілік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Нөсерлік кәріз объектілері желілік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pdpenglivlin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Нөсерлік кәріз объектілері желілік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коммуникациялар полигондық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pdpengpol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Полигоналды электрмен жабдықтау объектілері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pdpengelpol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Полигоналды электрмен жабдықтау объектілері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Полигоналды газбен жабдықтау объектілері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pdpenggaspol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Полигоналды газбен жабдықтау объектілері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Полигоналды жылумен жабдықтау объектілері pdpengteppol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Полигоналды су бұру объектілері Pdpengkanpol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Полигоналды су бұру объектілері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Полигоналды жылумен қамту объектілері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pengteppol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Полигоналды жылумен қамту объектілері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Полигоналды байланыс және телекоммуникациялар объектілері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pdpengtelpol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Полигоналды байланыс және телекоммуникациялар объектілері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Полигоналды мұнай құбыры объектілері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pdpengoilpol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Полигоналды мұнай құбыры объектілері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Полигоналды нөсерлік кәріз объектілері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pdpenglivpol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Полигоналды нөсерлік кәріз объектілері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жобасының шекаралары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pdpgr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шекаралары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pdpgrnp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қолданыстағы шекаралары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қолданыстағы шекаралары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жобалық шекаралары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жобалық шекаралары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 шекарасы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pdpgrpdp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 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орамдардың шекаралары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pdpgrmkr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орамдардың шекаралары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регламенттері pdpreg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сызықтар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Pdpregredline Edlinelin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сызықтар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сызықтар Pdpregredline edlinepol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сызықтар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сызықтар pdpregyellowline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сызықтар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жолақтары pdpregwodpls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жолақтары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шуынан қорғау аймақтары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шуынан қорғау аймақтары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кемелерінің ұшу және қону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аймақтары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кемелерінің ұшу және қону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аймақтары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 pdpautotran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Көпірлер,жол құбырлары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pdpautotranbridg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Көпірлер, жол құбырлары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Аялдамалар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pdpautotranost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Аялдамалар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pdpautotranprc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 өтпе жолдар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pdpautotranrdc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 өтпе жолдар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 көшелердің осьтік желілері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pdpautotranstreet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 көшелердің осьтік желілері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деңгейдегі айналма жолдар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деңгейдегі айналма жолдар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Транспорттық- көлік-ауысып отыру торабтары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Транспорттық- көлік-ауысып отыру торабтары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pdprrstran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Теміржолдар, жолдар және желілік құрылыстар pdprrstranlin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Теміржолдар, жолдар және желілік құрылыстар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вокзалдары, стансалар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вокзалдары, стансалар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транспорты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78010001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Ұшу-қону жолағы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78020001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Ұшу-қону жолағы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pdpwatertr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79010001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pdpblag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Жарнамалық-ақпараттық объект (билборд) pdpblagbillboard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Жарнамалық-ақпараттық объект (билборд)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ойын алаңдары pdpblagchildpl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ойын алаңдары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Кептіруге арналған алаң pdpblagdryerpl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Кептіруге арналған алаң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контейнерлерінің алаңдары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pdpblagdumppl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контейнерлерінің алаңдары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учаскелері pdpblagdumpuch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учаскелері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Бұрқақтар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pdpblagfontpol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Бұрқақтар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pdpblagparking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pdpblagsportpl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Эстакадалық құрылыстар pdpblagstockad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Эстакадалық құрылыстар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Жаяусоқпақтар, тас төсемдер, жаяу жүргіншілер жолдары pdpblagtrotuar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Жаяусоқпақтар, тас төсемдер, жаяу жүргіншілер жолдары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көгалдандыру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pdpblagzelen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pdpblagogr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сәулеттік формалар pdpblagmaf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сәулеттік формалар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Жағалау, жағажай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Жағалау, жағажай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объектілер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pdpscsc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маңызы бар желілік объектілер (тарихи қабырғалар, біліктер, соқпақтар, жолдар) pdpscsclin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маңызы бар желілік объектілер (тарихи қабырғалар, біліктер, соқпақтар, жолдар)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Мәдени, діни объектілер (монументтер, ескерткіштер, қалашықтар, археологиялық қазба орындары, тарихи алаңдар және т.б.)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pdpscscpol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Мәдени, діни объектілер (монументтер, ескерткіштер, қалашықтар, археологиялық қазба орындары, тарихи алаңдар және т.б.)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Гидрография және гидротехникалық құрылыстар pdpgs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Гидрография объектілері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Pdpgshdrpol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Гидротехникалық объектілер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pdpgshdtpol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арықтар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арықтар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Теңіздер мен мұхиттар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Теңіздер мен мұхиттар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 құрғап бара жатқан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 құрғап бара жатқан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жағалау сызығы бар өзендер мен бұлақтар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жағалау сызығы бар өзендер мен бұлақтар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 мен жылғалар құрғап бара жатқан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 мен жылғалар құрғап бара жатқан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жағалау сызығы бар өзендер мен бұлақтар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жағалау сызығы бар өзендер мен бұлақтар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Өзендердің, жылғалардың, көлдердің жерасты, жоғалып бара жатқан учаскелері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Өзендердің, жылғалардың, көлдердің жерасты, жоғалып бара жатқан учаскелері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өзендердің, көлдердің төгілу алаңдары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өзендердің, көлдердің төгілу алаңдары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 құрғап бара жатқан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 құрғап бара жатқан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қоймалары және су жинауға арналған басқа да құрылыстар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қоймалары және су жинауға арналған басқа да құрылыстар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Құрғап бара жатқан су қоймалары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Құрғап бара жатқан су қоймалары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кәсіпорындарының қалдықтарымен ластанған су қоймалары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кәсіпорындарының қалдықтарымен ластанған су қоймалары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каналдар мен арықтар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каналдар мен арықтар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бетондалған каналдар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бетондалған каналдар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стационарлық сорғылар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стационарлық сорғылар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 станциялары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 станциялары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тартқыштар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тартқыштар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каналдар мен арықтар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каналдар мен арықтар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Жылдам ағын науасы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Жылдам ағын науасы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Құлама науасы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Құлама науасы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жинау үйшігі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жинау үйшігі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 камералары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 камералары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Егжей-тегжейлі жоспарлау жобасы және құрылыс салу жобасы (pdp)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1.pdpzone – ФУНКЦИОНАЛДЫҚ АЙМАҚТАР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pdpzonejil - Тұрғын аймақтар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толық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pdpzoneodz - Қоғамдық-іскерлік аймақ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толық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pdpzoneprom - Өнеркәсіптік (өндірістік) аймақтар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толық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pdpzonetransport - Көлік инфрақұрылымы аймақтары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толық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 pdpzoneeng - Инженерлік коммуникациялармен қамтамасыз ету аймақтары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толық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 pdpzoneprotect - Қорғалатын аумақтардың аймақтары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толық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 pdpzoneagricult - Ауыл шаруашылығы және орман шаруашылығы мақсатындағы пайдалану аймақтары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толық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 pdpzonerec - Рекреациялық аймақтар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толық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 pdpzonerez - Резервтік аумақтар аймақтары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толық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 pdpzonennt - Қолайсыз және пайдаланылмайтын аумақтар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толық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 pdpzonerestrict - Режимдік аумақтар аймақтары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толық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 pdpzonespec - Арнайы мақсаттағы аймақтар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толық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 pdpzonesan - Санитарлық қорғау аймақтары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толық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 pdpzonesub - Қала маңы аймағы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толық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 pdpzonerecult - Жерді қайта құнарландыру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толық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pdpbuild – ЕЛДІ МЕКЕННІҢ ҒИМАРАТТАРЫ МЕН ҚҰРЫЛЫСТАРЫ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pdpbuild - Ғимараттар мен құрылыстар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floor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Қабаттылық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Мәртебе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pdpenglin – ЖЕЛІЛІК ИНЖЕНЕРЛІК КОММУНИКАЦИЯЛАР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 pdpengellin - Желілік энергиямен жабдықтау объектілері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voltage_f64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amount_pr_f64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Сымдар/кабельдер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 pdpenggaslin - Желілік газбен жабдықтау объектілері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material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diametr_f64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диаметрі,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3.3 pdpengwodlin - Желілік сумен жабдықтау объектілері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material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diametr_f64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диаметрі,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3.4 pdpengkanlin - Желілік су бұру объектілері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material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diametr_f64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диаметрі,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 pdpengteplin - Желілік жылумен жабдықтау объектілері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material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diametr_f64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диаметрі,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 pdpengtellin - Желілік жылумен жабдықтау объектілері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3.7 pdpengoillin - Желілік мұнай құбырларының объектілері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material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diametr_f64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диаметрі,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3.8 pdpenglivlin - Желілік нөсерлік кәріз объектілері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material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diametr_f64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диаметрі,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pdpenpdpol – ПОЛИГОНАЛДЫ ИНЖЕНЕРЛІК КОММУНИКАЦИЯЛАР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pdpengelpol - Полигоналды энергиямен жабдықтау объектілері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actual_power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Орнатылған қуат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tp_number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станцияның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pdpenggaspol - Полигоналды газбен жабдықтау объектілері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 pdpengwodpol - Полигоналды сумен жабдықтау объектілері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4.4 pdpengkanpol - Полигоналды су бұру объектілері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4.5 pdpengteppol - Полигоналды жылумен жабдықтау объектілері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4.6 pdpengtelpol - Полигоналды байланыс және телекоммуникация объектілері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 pdpengoilpol - Полигоналды мұнай құбырларының объектілері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4.8 pdpenglivpol - Полигоналды нөсерлік кәріз объектілері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pdpgr – ҚАЛА ҚҰРЫЛЫСЫ ЖОБАСЫНЫҢ ШЕКАРАЛАРЫ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pdpgrnp - Елді мекеннің шекаралары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oblast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name_np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confirm_info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жоспарды бекіту туралы ақпарат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pdpgrpdp - ЕТЖЖ шекарасы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oblast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name_np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 pdpgrmkr - Есептік орамдардың шекаралары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oblast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name_np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pdpreg – ҚАЛА ҚҰРЫЛЫСЫ РЕГЛАМЕНТТЕРІ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pdpregredline - Қызыл сызықтар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number_post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 бекіту қаулысының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approved_date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entry_date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num_data_regist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желілерді" тіркеу нөмірі мен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pdpregredlinepol - Қызыл сызықтар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number_post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 бекіту қаулысының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approved_date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entry_date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num_data_regist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желілерді" тіркеу нөмірі мен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 pdpregyellowline - Сары сызықтар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number_post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 бекіту қаулысының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approved_date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entry_date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num_data_regist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желілерді" тіркеу нөмірі мен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 pdpregwodpls - Су қорғау белдеулері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width_f64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Ені,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pdpautotran – АВТОМОБИЛЬ КӨЛІГІ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 pdpautotranbridg – Көпірлер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 pdpautotranost - Аялдамалар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 pdpautotranprc - Тұрақтар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 pdpautotranrdc - Жолдар мен өткелдер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 pdpautotranstreet - Жолдар мен көшелердің осьтік желілері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pdprrstran – ТЕМІРЖОЛ КӨЛІГІ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 pdprrstranlin - Теміржолдар, жолдар және желілік құрылыстар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pdpblag – ЕЛДІ МЕКЕНДІ АБАТТАНДЫРУ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 pdpblagbillboard - Жарнамалық-ақпараттық объект (билборд)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 pdpblagchildpl - Балалар ойын алаңдары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 pdpblagdryerpl - Киім кептіруге арналған алаң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 pdpblagdumppl - Қоқыс контейнер алаңдары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 pdpblagdumpuch - Қоқыс учаскелері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 pdpblagfontpol - Бұрқақтар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 pdpblagparking - Паркинг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 pdpblagsportpl - Спорт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 pdpblagstockad - Эстакадалық құрылыстар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 pdpblagtrotuar - Жаяусоқпақтар, тас төсемдер, жаяу жүргінші жолдары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9.11 pdpblagzelen - Қалалық көгалдандыру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9.12 pdpblagogr - Қоршаулар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9.13 pdpblagmaf - Шағын сәулет нысандары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 pdpscscpol - Мәдени, діни объектілер (монументтер, ескерткіштер, қалашықтар, археологиялық қазба орындары, тарихи алаңдар және т.б.)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pdpgs – ГИДРОГРАФИЯ ЖӘНЕ ГИДРОТЕХНИКАЛЫҚ ҚҰРЫЛЫСТАР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 pdpgshdrpol - Гидрография объектілері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 pdpgshdtpol - Гидротехникалық объектілер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дереккөз ақпараты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жобаларын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(елді мекендердің 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жоспарлары, егжей-тегжейлі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жобалары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салу жобаларын)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əзірлеу, келісу және бекіту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"Қоғамдық талқылаулар" арнайы айдары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талқылау өткізу туралы хабарландыру мынадай ақпаратты: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мекендердің бас жоспарлары жобасының атауы, егжей-тегжейлі жоспарлау жобалары әзірленетін елді мекеннің бөлігі көрсетілген жобаның атауын;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қоғамдық талқылау өткізілетін орнын, басталатын күні мен уақытын. ашық жиналысты өткізу мерзімі қоғамдық талқылауға қатысушылардың шешімі бойынша қатарынан бес жұмыс күніне дейін ұзартылуы мүмкін;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Тапсырыс берушінің деректемелері мен байланыс деректерін;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көзделіп отырған қызмет, өткізілетін қоғамдық тыңдау туралы қосымша ақпарат алуға, сондай-ақ көзделіп отырған қызметке қатысты құжаттардың көшірмелерін сұратуға болатын электрондық мекенжайы мен телефон нөмірін (- лерін); 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өткізілетін қоғамдық талқылау туралы қосымша ақпарат алуға, сондай-ақ көзделіп отырған қызметке қатысты құжаттардың көшірмелерін сұратуға болатын электрондық мекенжайы мен телефон нөмірін (-лерін); 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мерзімді басылымда (газетте) қоғамдық талқылау өткізілетіндігі туралы хабарландырудың уақытылы орналастырылғандығын растайтын құжатты;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кемінде бір теле- немесе радиоарнада қоғамдық талқылаудың өткізілетіні туралы хабарландырудың уақытылы орналастырылғандығы растайтын құжатты;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түсіру уақыты көрсетілетін бұрыштық электрондық мөртабаны бар, көпшілікке қолжетімді жерлерде орналастырылған, ашық жиналыстар арқылы қоғамдық талдау өткізілетіні туралы хабарландырулардың суретін қамтиды.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жобаларын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(елді мекендердің 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жоспарлары, егжей-тегжейлі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жобалары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салу жобаларын)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əзірлеу, келісу және бекіту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талқылау өткізуге арналған хат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(хаттың тіркеу деректері, шығыс нөмірі, күні)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"Сізден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(жобаның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талқылау өткізуді ұйымдастыруды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жоспар әзірленетін елді мекеннің, егжей-тегжейлі жоспарлау жобалары мен құрылыс салу жобалары әзірленетін (өзгерістер мен толықтырулар енгізілетін) аумақта қоғамдық талқылау өткізу қажет ететін елді мекен аумақтарының тізбесін ұсынамыз: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талқылаудың тақырыбы: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(қоғамдық талқылау тақырыбы көзделіп отырған қызметтің нақты атауын, жүзеге асырылатын орнын, мерзімін және Тапсырыс берушінің атауын қамтиды)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Сонымен қатар қоғамдық талқылауды өткізу кезінде бейнеконференцбайланысты ұйымдастырудың техникалық мүмкіндігі болатындығын растауды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талқылауға қатысушылардың тіркелуін және талқылаудың бейне- және аудиожазбасын қамтамасыз етуді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(қоғамдық талқылауға бастама жасаған адамның тегі, аты және әкесінің аты (бар болса), лауазымы, өкілі болып табылатын ұйымның атауы, қолы, байланыс деректері)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жобаларын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(елді мекендердің 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жоспарлары, егжей-тегжейлі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жобалары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салу жобаларын)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əзірлеу, келісу және бекіту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жоспардың сыныптауышы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типтер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Геометриялық көрініс типі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Функциональдық аймақтар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gpzone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аймақтар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gpzonejil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(пәтер) жанындағы жер учаскесі бар үй-жайлық (коттедж түріндегі)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(пәтер) жанындағы жер учаскесі бар үй-жайлық (коттедж түріндегі) үй-жайлық құрылыс аумағы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Үй-жайлық жер учаскелері бар бір пәтерлі жеке аз қабатты (1-3 қабат) тұрғын үйлердің құрылысын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Үй-жайлық жер учаскелері бар бір пәтерлі жеке аз қабатты (1-3 қабат) тұрғын үйлердің құрылысын салу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 жанындағы жер учаскесі бар оқшауланған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 жанындағы жер учаскесі бар оқшауланған құрылыс салу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Учаскесіз аз қабатты құрылыс салу (2-3 қабат)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Учаскесіз аз қабатты құрылыс салу (2-3 қабат)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тығыздығы жоғары құрылыс салу (2-3 қабат)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тығыздығы жоғары құрылыс салу (2-3 қабат)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4-5 және 6* қабатты құрылыс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4-5 және 6* қабатты құрылыс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қабатты құрылыс (6-12 қабат)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қабатты (6-12 қабат) құрылыс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аймақтар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gpzonejil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қабатты (12 қабаттан жоғары) құрылыс салу аймағы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қабатты (12 қабаттан жоғары) құрылыс салу аумағы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Қоғамдық-іскерлік аймақ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gpzoneodz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 және орта білім мекемелері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 және орта білім мекемелерінің аумағы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және жоғары білім мекемелері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және жоғары білім мекемелерінің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қамсыз ету ұйымдары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қамсыздандыру ұйымдарының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мекемелері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мекемелерінің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**Қызмет көрсету басқа да мекемелері мен кәсіпорындары оның ішінде жалпы қалалық маңызы бар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мекемелері мен кәсіпорындарының оның ішінде жалпы қалалық маңызы бар мекемелердің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Қоғамдық-іскерлік аймақ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gpzoneodz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Санаториялық-курорттық, сауықтыру, демалыс және туризм мекемелері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Санаториялық-курорттық, сауықтыру, демалыс және туризм мекемелерінің аумағы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бөлімшелері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бөлімшелерінің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мәдениеті-спорт құрылыстары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мәдениеті-спорт құрылыстарының аумақтары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Діни ғимараттар мен құрылыстар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Діни ғимараттар мен құрылыстардың аумақтары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**Сауда, қоғамдық тамақтандыру, тұрмыстық және коммуналдық қызмет көрсету кәсіпорындар, қонақ үйлер, әскерлік 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**Сауда, қоғамдық тамақтандыру, тұрмыстық және коммуналдық қызмет көрсету кәсіпорындар, қонақ үйлер, әскерлік орталықтардың аумақтары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**Басқару ұйымдары мен мекемелері, кредиттік-қаржылық мекемелер, байланыс кәсіпорындары және 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****Басқару ұйымдары мен мекемелері, кредиттік-қаржылық мекемелер, байланыс кәсіпорындары және басқалардың аумақтары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(өндірістік) аймақтар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gpzoneprom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құрылыс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құрылыс аумағы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Коммуналдық-қоймалық құрылыс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Коммуналдық-қоймалық құрылыс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 аймақтары gpzonetransport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аумағы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көлігінің құрылыстары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 құрылыстарының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Автосервис кәсіпорындары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Автосервис кәсіпорындарының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жолаушылар көлігінің құрылыстары мен құрылғылары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жолаушылар көлігі құрылыстары мен құрылғыларының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жолдар мен теміржол көлігі құрылыстары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жолдар мен теміржол көлігі құрылыстарының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көлік құрылыстары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көлік құрылыстарының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коммуникациялармен қамтамасыз ету аймақтары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gpzoneeng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жабдықтаумен қамтамасыз ету аймағы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Энергиямен қамтамасыз ету аймағы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Телефонмен қамтамасыз ету аймағы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Телефондандырумен қамтамасыз ету аймағы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бұрумен қамтамасыз ету аймағы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бұрумен қамтамасыз ету аймағы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жбдықтаумен қамтамасыз ету аймағы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қамтамасыз ету аймағы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жабдықтаумен қамтамасыз ету аймағы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аймағы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жабдықтаумен қамтамасыз ету аймағы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қамтамасыз ету аймағы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 жарықтандырумен қамтамасыз ету аймағы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жарығымен қамтамасыз ету аймағы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Нөсерлік кәрізбен қамтамасыз ету аймағы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 кәрізімен қамтамасыз ету аймағы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аумақтар аймақтары gpzoneprotect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Өзендер, табиғи және жасанды су айдындары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Өзендер, табиғи және жасанды су айдындарының аумағы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Тарихи, сәулет және жылжымайтын мәдениет ескерткіштері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Тарих, сәулет және жылжымайтын мәдениет ескерткіштерінің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ескерткіштері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ескерткіштерінің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мен орман шаруашылығы аймақтары gpzoneagricult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Жылыжайлар, гүл шаруашылықтары және тәлімбақтар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Жылыжайлар, гүл шаруашылықтары және тәлімбақтардың аумағы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ауыл шаруашылығы мақсатында пайдаланатын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ауыл шаруашылығы мақсатында пайдаланатын аумақтар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серіктестері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серіктестерінің аумақтары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аумағы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аумағы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аймақтар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gpzonerec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жасыл желектер және арнайы мақсаттағы жасыл желектер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жасыл желектер және арнайы мақсаттағы жасыл желектер аумағы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демалыс (саябақтар, скверлер)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демалыс (саябақтар, скверлер) аумақтары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демалыс (шипажайлар, курорттар)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Шипажайлар, курорттар және т.б. аумағы (ұзақ демалыс аймағы)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Өзендер, су айдындары, жағалау белдеулері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Өзендердің, су айдындарының, жағалау белдеулерінің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Резервтік аумақтар аймақтары gpzonerez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резервтік аумақтар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резервтік аумақтар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қабатты құрылыс үшін резервтік аумақтар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қабатты құрылыс үшән резервтік аумақтар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қабатты құрылыс үшін резервтік аумақтар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қабатты құрылыс үшін резервтік аумақтар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қабатты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үшін резервтік аумақтар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қабатты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үшін резервтік аумақтар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қабатты құрылыс үшін резервтік аумақтар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қабатты құрылыс үшін резервтік аумақтар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Резервтік аумақтар аймақтары gpzonerez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 үшін резервтік аумақтар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 үшін резервтік аумақтар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үшін резервтік аумақтар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үшін резервтік аумақтар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мекемелері үшін резервтік аумақтар, оның ішінде жалпы қалалық маңыздағы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мекемелері үшін резервтік аумақтар, оның ішінде жалпы қалалық маңыздағы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маңыздағы (қонақ үйлер, іскерлік орталықтар, сауда орталықтары) объектілер үшін резервтік аумақтар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маңыздағы (қонақ үйлер, іскерлік орталықтар, сауда орталықтары) объектілер үшін резервтік аумақтар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Реконструкциялау, сырып тастау аумақтары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Реконструкциялау, сырып тастау аумақтары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Қолайсыз және пайдаланылмайтын аумақтар gpzonennt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инженерлік шараларды жүргізуді талап ететін қолайсыз және пайдаланылмайтын аумақтар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11350000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инженерлік шараларды жүргізуді талап ететін қолайсыз және пайдаланылмайтын аумақтар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Батпақталған аумақтар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Батпақталған аумақтар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Карьерлер, жыралар, карсттар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Карьерлер, жыралар, карсттар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Режимдік аумақтардың аймақтары gpzonerestrict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объектілері мен аумақтары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объектілерінің аумағы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түзеу мекемелері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түзеу мекемелерінің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мақсаттағы аймақтар gpzonespec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аумағы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уақытша сақтау, ҚТҚ өңдеу кәсіпорындары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уақытша сақтау, ҚТҚ өңдеу кәсіпорындарының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үйінділері, тұндырғыштар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үйінділерінің, тұндырғыштар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 аумақтары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Кәріздік тазалау құрылыстары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Кәріздік тазалау құрылыстары аумақтары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Санитарлық-қорғау аймақтары gpzonesan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Санитарлық-қорғау аймақтары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Санитарлық-қорғау аймақтары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 аймағы gpzonesub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жерлердің аумағы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жерлерінің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көлік, байланыс жерлері, ғарыштық қызмет, қорғаныс, ұлттық қауіпсіздік қажеттіліктеріне арналған жерлер және басқа да ауыл шаруашылығына арналмаған жерлер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көлік, байланыс жерлердің, ғарыштық қызмет, қорғаныс, ұлттық қауіпсіздік қажеттіліктеріне арналған жерлердің және басқа да ауыл шаруашылығына арналмаған жерлердің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 жерлері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 жерлері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 жерлері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 жерлері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және бау-бақша аумақтары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және бау-бақша аумақтары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өңделетін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gpzonerecult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өңделетін жерлер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өңделетін жерлер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Пәтерлер 5 қабаттағы пәтерлердің екінші деңгейі болып табылатын 6-шы мансардтық қабат болған жағдайда, *6 қабатты құрылыс салуды орташа қабатты құрылыс салу аймағы деуге рұқсат етіледі.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объектілердің көлемдік-жоспарлау шешімдері құрылыс салу аумақтарының қабаты және тығыздығы бойынша қоршаған құрылыстың регламентінен артпауы керек.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ғимараттары мен құрылыстары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gpbuild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gpbuild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ғимараттар мен құрылыстар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ғимараттар мен құрылыстар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 ғимараттар мен құрылыстар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 ғимараттар мен құрылыстар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коммуникациялар желілік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gpenglin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 объектілері, желілік gpengellin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 объектілері, желілік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жабдықтау объектілері, желілік gpenggaslin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жабдықтау объектілері, желілік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объектілері, желілік gpengwodlin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объектілері, желілік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объектілері, желілік gpengkanlin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объектілері, желілік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 объектілері, желілік gpengteplin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 объектілері, желілік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және телекоммуникациялар объектілері, желілік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gpengtellin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және телекоммуникациялар объектілері, желілік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құбыры объектілері желілік gpengoillin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құбыры объектілері желілік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Нөсерлік кәріз объектілері желілік gpenglivlin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Нөсерлік кәріз объектілері желілік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Полигоналды инженерлік коммуникациялар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gpengpol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Полигоналды электрмен жабдықтау объектілері gpengelpol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Полигоналды электрмен жабдықтау объектілері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Полигоналды газбен жабдықтау объектілері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gpenggaspol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Полигоналды газбен жабдықтау объектілері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Полигоналды сумен жабдықтау объектілері gpengwodpol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Полигоналды сумен жабдықтау объектілері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Полигоналды субұру объектілері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gpengkanpol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Полигоналды субұру объектілері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Полигоналды жылумен жабдықтау объектілері gpengteppol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Полигоналды жылумен жабдықтау объектілері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Полигоналды байланыс және телекоммуникациялар объектілері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gpengtelpol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Полигоналды байланыс және телекоммуникациялар объектілері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Полигоналды мұнай құбыр объектілері gpengoilpol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Полигоналды мұнай құбыр объектілері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Полигоналды нөсерлік кәріз объектілері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gpenglivpol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Полигоналды нөсерлік кәріз объектілері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жобасының шекаралары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gpgr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шекаралары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gpgrnp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қолданыстағы шекаралары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қолданыстағы шекаралары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жобалық шекаралары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жобалық шекаралары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 шекарасы gpgrpdp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 шекарасы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орамдардың шекаралары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gpgrmkr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орамдардың шекаралары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регламенттері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gpreg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сызықтар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gpregredlinelin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сызықтар желілік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сызықтар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pdpregredlinepol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сызықтар полигоналды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сызықтар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gpregyellowline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сызықтар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жолақтары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gpregwodpls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жолақтары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шуынан қорғау аймағы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шуынан қорғау аймағы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кемелерінің ұшу және қону қорғау аймақтары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кемелерінің ұшу және қону қорғау аймақтары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gpautotran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Көпірлер, жол айналымдары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gpautotranbridg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Көпірлер, жол айналымдары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Аялдамалар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gpautotranost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Аялдамалар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gpautotranprc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 өтпе жолдар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gpautotranrdc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 өтпе жолдар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 көшелердің осьтік желілері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gpautotranstreet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 көшелердің осьтік желілері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gpautotran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деңгейдегі айналма жолдар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66060001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деңгейдегі айналма жолдар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Транспорттық- көлік-ауысып отыру торабтары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66070001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Транспорттық- көлік-ауысып отыру торабтары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66080001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gprrstran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Теміржолдар, жолдар және желілік құрылыстар gprrstranlin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Теміржолдар, жолдар және желілік құрылыстар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вокзалдары, стансалар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вокзалдары, стансалар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транспорты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Ұшу-қону жолағы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Ұшу-қону жолағы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транспорты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gpblag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Жарнамалық-ақпараттық объект (билборд) gpblagbillboard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Жарнамалық-ақпараттық объект (билборд)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ойын алаңдары gpblagchildpl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ойын алаңдары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кептіруге арналған алаң gpblagdryerpl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кептіруге арналған алаң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контейнерлерінің алаңдары gpblagdumppl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контейнерлерінің алаңдары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учаскелері gpblagdumpuch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учаскелері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Бұрқақтар gpblagfontpol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Бұрқақтар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Паркинг gpblagparking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 gpblagsportpl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Эстакадалық құрылыстар gpblagstockad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Эстакадалық құрылыстар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Жаяусоқпақтар, тас төсемдер, жаяу жүргіншілер жолдары gpblagtrotuar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Жаяусоқпақтар, тас төсемдер, жаяу жүргіншілер жолдары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көгалдандыру gpblagzelen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 gpblagogr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Жағалау, жағажай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88140001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Жағалау, жағажай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объектілер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gpscsc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маңызы бар желілік объектілер (тарихи қабырғалар, біліктер, соқпақтар, 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gpscsclin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маңызы бар желілік объектілер (тарихи қабырғалар, біліктер, соқпақтар, жолдар)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Мәдени, діни объектілер (монументтер, ескерткіштер, қалашықтар, археологиялық қазба орындары, тарихи алаңдар және т. б.)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gpscscpol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Мәдени, діни объектілер (монументтер, ескерткіштер, қалашықтар, археологиялық қазба орындары, тарихи алаңдар және т. б.)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Гидрография және гидротехникалық құрылыстар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gpgs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Гидрография объектілері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gpgshdrpol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арықтар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арықтар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Теңіздер мен мұхиттар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Теңіздер мен мұхиттар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Құрғап бара жатқан көлдер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Құрғап бара жатқан көлдер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жағалау сызығы бар өзендер мен бұлақтар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жағалау сызығы бар өзендер мен бұлақтар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Құрғап бара жатқан өзендер мен жылғалар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Құрғап бара жатқан өзендер мен жылғалар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жағалау сызығы бар өзендер мен бұлақтар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жағалау сызығы бар өзендер мен бұлақтар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Өзендердің, жылғалардың, көлдердің жерасты, жоғалып бара жатқан учаскелері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Өзендердің, жылғалардың, көлдердің жерасты, жоғалып бара жатқан учаскелері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өзендердің, көлдердің төгілу алаңдары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өзендердің, көлдердің төгілу алаңдары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Құрғап бара жатқан тоғандар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Құрғап бара жатқан тоғандар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Гидротехникалық объектілер gpgshdtpol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қоймалары және су жинауға арналған басқа да құрылыстар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қоймалары және су жинауға арналған басқа да құрылыстар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 су қоймалары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 су қоймалары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кәсіпорындарының қалдықтарымен ластанған су қоймалары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кәсіпорындарының қалдықтарымен ластанған су қоймалары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каналдар мен арықтар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каналдар мен арықтар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бетондалған каналдар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бетондалған каналдар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стационарлық сорғылар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стационарлық сорғылар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 станциялары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 станциялары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тартқыштар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тартқыштар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каналдар мен арықтар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каналдар мен арықтар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Жылдам ағын науасы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Жылдам ағын науасы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Құлама науасы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Құлама науасы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жинағыш күркелер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жинағыш күркелер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 камералары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 камералары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жоспар (gp)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gpzone – ФУНКЦИОНАЛДЫҚ АЙМАҚТАР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gpzonejil - Тұрғын аймақтар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мақсаты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Шағынаудан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тип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толық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gpzoneodz - Қоғамдық-іскерлік аймақтар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мақсаты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Шағынаудан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тип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толық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gpzoneprom - Өнеркәсіптік (өндірістік) аймақтар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мақсаты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тип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толық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gpzonetransport - Көлік инфрақұрылымы аймақтары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мақсаты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тип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толық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 gpzoneeng - Инженерлік коммуникациялармен қамтамасыз ету аймақтары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мақсаты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тип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толық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 gpzoneprotect - Қорғалатын аумақтардың аймақтары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мақсаты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тип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толық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 gpzoneagricult - Ауыл шаруашылығы және орман шаруашылығы мақсатында пайдаланылатын аймақтар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мақсаты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тип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толық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 gpzonerec - Рекреациялық аймақтар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мақсаты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тип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толық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 gpzonerez - Резервтік аумақтар аймақтары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мақсаты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тип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толық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 gpzonennt - Қолайсыз және пайдаланылмайтын аумақтар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мақсаты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тип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толық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 gpzonerestrict - Режимдік аумақтар аймақтары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мақсаты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тип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толық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 gpzonespec - Арнайы мақсаттағы аймақтар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мақсаты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тип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толық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 gpzonesan - Санитарлық қорғау аймақтары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мақсаты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тип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толық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 gpzonesub - Қала маңы аймағы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мақсаты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тип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толық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 gpzonerecult - Қайта өңделетін жерлер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мақсаты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тип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толық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gpbuild – ЕЛДІ МЕКЕННІҢ ҒИМАРАТТАРЫ МЕН ҚҰРЫЛЫСТАРЫ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gpbuild - Ғимараттар мен құрылыстар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мақсаты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floor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 саны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status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Мәртебесі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тип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gpenglin – ЖЕЛІЛІК ИНЖЕНЕРЛІК КОММУНИКАЦИЯЛАР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gpengellin - Желілік энергиямен жабдықтау объектілері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voltage_f64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amount_pr_f64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Сымдар/кабельдер саны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gpenggaslin - Желілік газбен жабдықтау объектілері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material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материалы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diametr_f64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диаметрі, 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gpengwodlin - Желілік сумен жабдықтау объектілері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material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материалы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diametr_f64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диаметрі, 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gpengkanlin - Су бұру объектілері, желілік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material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материалы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diametr_f64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диаметрі, 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 gpengteplin - Жылумен жабдықтау объектілері, желілік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material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материалы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diametr_f64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диаметрі, 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 gpengtellin - Желілік жылумен жабдықтау объектілері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 gpengoillin - Желілік мұнай құбыры объектілері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material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материалы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diametr_f64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диаметрі, 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 gpenglivlin - Нөсерлік кәріз объектілері желілік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material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материалы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diametr_f64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диаметрі, 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gpengpol – ПОЛИГОНАЛДЫ ИНЖЕНЕРЛІК КОММУНИКАЦИЯЛАР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gpengelpol - Полигоналды энергиямен жабдықтау объектілері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actual_power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Орнатылған қуаты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tp_number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станцияның нөмірі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gpenggaspol - Полигоналды газбен жабдықтау объектілері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gpengwodpol - Полигоналды сумен жабдықтау объектілері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 gpengkanpol – Полигонады су бұру объектілері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 gpengteppol - Полигоналды жылумен жабдықтау объектілері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 gpengtelpol - Полигоналды байланыс және телекоммуникация объектілері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 gpengoilpol – Полигоналды мұнай құбырларының объектілері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 gpenglivpol - Полигоналды нөсерлік кәріз объектілері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gpgr – ҚАЛА ҚҰРЫЛЫСЫ ЖОБАСЫНЫҢ ШЕКАРАЛАРЫ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gpgrnp - Елді мекеннің шекаралары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тип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oblast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name_np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confirm_info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 бекіту туралы ақпарат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gpgrpdp – ЕТЖЖ шекарасы (ЕТЖЖ-мен біріктірілген БЖ кезінде)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oblast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name_np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pdp_name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 gpgrmkr - Есептік орамдардың шекаралары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oblast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name_np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mkr_name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орамның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gpreg – ҚАЛА ҚҰРЫЛЫСЫ РЕГЛАМЕНТТЕРІ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gpregredline – Қызыл сызықтар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number_post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 бекітілген қаулы нөмірі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approved_date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entry_date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num_data_regist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желілерді" тіркеу нөмірі мен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gpregredlinepol – Қызыл сызықтар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number_post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 бекітілген қаулы нөмірі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approved_date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entry_date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num_data_regist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желілерді" тіркеу нөмірі мен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 gpregyellowline – Сары сызықтар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number_post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 бекітілген қаулы нөмірі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approved_date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entry_date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num_data_regist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желілерді" тіркеу нөмірі мен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 gpregwodpls - Су қорғау жолақтары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width_f64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Ені, 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gpautotran – АВТОМОБИЛЬ КӨЛІГІ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 gpautotranbridg – Көпірлер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 gpautotranost – Аялдамалар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 gpautotranprc – Тұрақтар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 gpautotranrdc - Жолдар мен өтпе жолдар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 gpautotranstreet - Жолдар мен көшелердің осьтік желілері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street_name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gprrstran – ТЕМІРЖОЛ КӨЛІГІ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 gprrstranlin - Теміржолдар, жолдар және желілік құрылыстар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gpblag – ЕЛДІ МЕКЕНДІ АБАТТАНДЫРУ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 gpblagbillboard - Жарнамалық-ақпараттық объект (билборд)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 gpblagchildpl - Балалардың ойын алаңдары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 gpblagdryerpl - Киім кептіруге арналған алаң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 gpblagdumppl - Қоқыс контейнерлерінің алаңдары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 gpblagdumpuch - Қоқыс учаскелері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 gpblagfontpol – Бұрқақтар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 gpblagparking – Паркинг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 gpblagsportpl - Спорт алаңы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 gpblagstockad - Эстакадалық құрылыстар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 gpblagtrotuar - Жаяусоқпақтар, тас төсемдер, жаяу жүргіншілер жолдары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9.11 gpblagzelen - Қалалық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9.12 gpblagogr - Қоршаулар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gpscsc – ӘЛЕУМЕТТІК-МӘДЕНИ ОБЪЕКТІЛЕР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 gpscsclin - Әлеуметтік-мәдени маңызы бар желілік объектілер (тарихи қабырғалар, біліктер, соқпақтар, жолдар)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 gpscscpol - Мәдени, діни объектілер (монументтер, ескерткіштер, қалашықтар, археологиялық қазба орындары, тарихи алаңдар және т.б.)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gpgs – ГИДРОГРАФИЯ ЖӘНЕ ГИДРОТЕХНИКАЛЫҚ ҚҰРЫЛЫСТАР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 gpgshdrpol - Гидрография объектілері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тип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 gpgshdtpol - Гидротехникалық объектілер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сәйкестендіргіші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Порталдағы әкімшілік-аумақтық объектілер сыныптауышының коды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тип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күні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белгісі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дереккөз ақпараты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ақпарат көзі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