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4153" w14:textId="d054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23 ақпандағы № 6 бұйрығы. Қазақстан Республикасының Әділет министрлігінде 2024 жылғы 26 ақпанда № 34049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Үлгілік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2"/>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Республикалық маңызы бар қаланың, астананың, аудандық (облыстық) маңызы бар қаланың әкімдігі: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"13. Мынадай:</w:t>
      </w:r>
    </w:p>
    <w:bookmarkEnd w:id="3"/>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xml:space="preserve">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"16. Республикалық маңызы бар қаланың, астананың,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 </w:t>
      </w:r>
    </w:p>
    <w:bookmarkEnd w:id="4"/>
    <w:bookmarkStart w:name="z14" w:id="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