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cd66" w14:textId="89bc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Ғимараттарды, асхана үй-жайларын және олардағы мүлікті өтеусіз уақытша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2024 жылғы 27 ақпандағы № 48/қе бұйрығы. Қазақстан Республикасының Әділет министрлігінде 2024 жылғы 27 ақпанда № 34057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Қазақстан Республикасы Заңының 84-бабының </w:t>
      </w:r>
      <w:r>
        <w:rPr>
          <w:rFonts w:ascii="Times New Roman"/>
          <w:b w:val="false"/>
          <w:i w:val="false"/>
          <w:color w:val="000000"/>
          <w:sz w:val="28"/>
        </w:rPr>
        <w:t>5-1-тармағына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Ғимараттарды, асхана үй-жайларын және олардағы мүлікті өтеусіз уақытша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Қаржылық және материалдық қамтамасыз ету қызметіне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10 он жұмыс күні ішінде Қазақстан Республикасы Ұлттық қауіпсіздік комитетінің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ақпаратты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қауіпсіздік комитеті Төрағасының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48/қе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Ғимараттарды, асхана үй-жайларын және олардағы мүлікті өтеусіз уақытша беру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Ғимараттарды, асхана үй-жайларын және олардағы мүлікті өтеусіз уақытша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ғимараттарды, асхана үй-жайларын және олардағы мүлікті өтеусіз уақытша пайдалануға беру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келесі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тамақтандыруды ұйымдастыру бойынша шарт – Қазақстан Республикасы ұлттық қауіпсіздік органдары мемлекеттік мекемелерінің жеке құрамын тамақтандыруды ұйымдастыру бойынша мемлекеттік сатып алу туралы Қазақстан Республикасы заңнамасының шеңберінде жасалған шарт;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несие беруші – олардың мүдделері үшін тамақтандыруды ұйымдастыру жөнінде шарттар жасалған Қазақстан Республикасы ұлттық қауіпсіздік органдарының республикалық мемлекеттік мекемелері;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несие алушы – жеке және мемлекеттік емес заңды тұлғалар.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Несие берушінің ғимараттарды, асхана үй-жайларын және олардағы мүлікті (бұдан әрі - мүліктер) өтеусіз уақытша пайдалануға беру жеке және заңды тұлғалардың тамақтандыруды ұйымдастыру бойынша шарттық міндеттемелерді орындауын қамтамасыз ету мақсатында жүзеге асырылады.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Несие алушыға уақытша пайдалануға берілетін мүліктердің тізбесін тамақтандыруды ұйымдастыру бойынша шарт жасалғаннан кейін несие беруші жасайды.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Ғимараттарды, асхана үй-жайларын және олардағы мүлікті өтеусіз уақытша пайдалануға беру тәртібі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Мүліктерді өтеусіз уақытша беру үшін несие беруші мен несие алушы тамақтандыруды ұйымдастыру бойынша жасалған шарттың мерзімі шегінде Қазақстан Республикасының Азаматтық кодексіне және "Мемлекеттік мүлік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ғимараттарды, асхана үй-жайларын және олардағы мүлікті өтеусіз пайдалану туралы шарт (бұдан әрі –өтеусіз пайдалану туралы шарт) жасасады.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Несие беруші несие алушымен тамақтандыруды ұйымдастыру бойынша шартты тіркеген күннен бастап 5 (бес) жұмыс күні ішінде өтеусіз пайдалану туралы шарт жасасады.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Өтеусіз пайдалану туралы шарт жасалған күннен бастап 3 (үш) жұмыс күні ішінде несие беруші мен несие алушының арасында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мүліктерді қабылдау-тапсыру актісін ресімдейді.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Қабылдау-тапсыру актісі екі данада, несие берушіге және несие алушыға мемлекеттік және орыс тілдерінде жасалады және несие беруші мен несие алушы қол қояды.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Өтеусіз пайдалану шартында берілген мүлікті несие алушының дұрыс пайдалануын бақылауды тұрақты негізде жүзеге асыратын тараптардың уәкілетті лауазымды адамдарының құқығы көрсетіледі.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асхана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жайларын және олардағы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 өтеусіз уақытша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Қабылдау-тапсыру актісі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20___жылғы "___" _________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тараптан Жарғының негізінде әрекет етуші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(лауазымы, тегі, аты, әкесінің аты (бар болса)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Несие беруші _______________________________________________________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(несие берушінің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___________________________________________ негізінде әрекет ететін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(құрылтай құжаттарының атауы және тіркелген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(лауазымы, тегі, аты, әкесінің аты (бар болса)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Несие алушы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(несие алушының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мекенжайда орналасқан: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ауданы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 20___жылғы "___" ______ №____ мүлікті өтеусіз пайдалану шартына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қабылдау-тапсыру жүргізді.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сипаттамасы: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Анықталған ақаулар тізбесі бар берілетін объектінің және ондағы мүліктің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жай-күйі (егер бар болса):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Коммуникациялардың болуы _______________________________________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(сумен жабдықтау, кәріз, жылу энергиясымен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газбен қамту бар-жоғын көрсетіңіз)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Есептеу аспаптарының көрсеткіштері (су-кәріз және электр энергиясы):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Акт екі (2) данада жасалды, несие беруші және несие алушы үшін бір-бір данадан.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беруші: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(несие берушінің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(орналасқан жері)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алушы: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(несие алушының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(орналасқан жері)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