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6e7c" w14:textId="cd26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27 ақпандағы № 108 бұйрығы. Қазақстан Республикасының Әділет министрлігінде 2024 жылғы 28 ақпанда № 34074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Камералдық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27 ақпандағы</w:t>
            </w:r>
            <w:r>
              <w:br/>
            </w:r>
            <w:r>
              <w:rPr>
                <w:rFonts w:ascii="Times New Roman"/>
                <w:b w:val="false"/>
                <w:i w:val="false"/>
                <w:color w:val="000000"/>
                <w:sz w:val="20"/>
              </w:rPr>
              <w:t xml:space="preserve">№ 108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4" w:id="6"/>
    <w:p>
      <w:pPr>
        <w:spacing w:after="0"/>
        <w:ind w:left="0"/>
        <w:jc w:val="left"/>
      </w:pPr>
      <w:r>
        <w:rPr>
          <w:rFonts w:ascii="Times New Roman"/>
          <w:b/>
          <w:i w:val="false"/>
          <w:color w:val="000000"/>
        </w:rPr>
        <w:t xml:space="preserve"> Камералдық бақылау тәуекелдері бейіндерінің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деректерін таңдау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тәуекел бейінінің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 тапсырыс берушінің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Ұйымдастырушының (тапсырыс берушінің) конкурстық құжаттамада (аукциондық құжаттамада) біліктілік талаптары мен шарттарын "Мемлекеттік сатып алу туралы" Қазақстан Республикасы Заңының (бұдан әрі – Заң)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бұза отырып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мыналар, оның ішінде:</w:t>
            </w:r>
          </w:p>
          <w:p>
            <w:pPr>
              <w:spacing w:after="20"/>
              <w:ind w:left="20"/>
              <w:jc w:val="both"/>
            </w:pPr>
            <w:r>
              <w:rPr>
                <w:rFonts w:ascii="Times New Roman"/>
                <w:b w:val="false"/>
                <w:i w:val="false"/>
                <w:color w:val="000000"/>
                <w:sz w:val="20"/>
              </w:rPr>
              <w:t>
- әлеуетті өнім берушілерге қойылатын кез келген өлшенбейтін сандық және (немесе) әкімшілендірілмейтін талаптарды белгілеу;</w:t>
            </w:r>
          </w:p>
          <w:p>
            <w:pPr>
              <w:spacing w:after="20"/>
              <w:ind w:left="20"/>
              <w:jc w:val="both"/>
            </w:pPr>
            <w:r>
              <w:rPr>
                <w:rFonts w:ascii="Times New Roman"/>
                <w:b w:val="false"/>
                <w:i w:val="false"/>
                <w:color w:val="000000"/>
                <w:sz w:val="20"/>
              </w:rPr>
              <w:t>
-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сатып алынатын тауардың, жұмыстың, көрсетілетін қызметтің жекелеген әлеуетті өнім берушіге тиесілігін айқындайтын өндірушінің атауына нұсқаулардың мазмұнын,</w:t>
            </w:r>
          </w:p>
          <w:p>
            <w:pPr>
              <w:spacing w:after="20"/>
              <w:ind w:left="20"/>
              <w:jc w:val="both"/>
            </w:pPr>
            <w:r>
              <w:rPr>
                <w:rFonts w:ascii="Times New Roman"/>
                <w:b w:val="false"/>
                <w:i w:val="false"/>
                <w:color w:val="000000"/>
                <w:sz w:val="20"/>
              </w:rPr>
              <w:t>
- мемлекеттік сатып алуды жүзеге асыру қағидаттарын бұзу әлеуетті өнім берушілердің санын шектеуге әкеп соғады.</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талқылау хаттамасы қалыптастырылған конкурс (аукцион)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 конкурстық құжаттама (аукциондық құжаттама) жобасына ескертулерден тұрады.</w:t>
            </w:r>
          </w:p>
          <w:p>
            <w:pPr>
              <w:spacing w:after="20"/>
              <w:ind w:left="20"/>
              <w:jc w:val="both"/>
            </w:pPr>
            <w:r>
              <w:rPr>
                <w:rFonts w:ascii="Times New Roman"/>
                <w:b w:val="false"/>
                <w:i w:val="false"/>
                <w:color w:val="000000"/>
                <w:sz w:val="20"/>
              </w:rPr>
              <w:t>
3. Бекітілген конкурстық құжаттамада (аукциондық құжаттамада) конкурстық құжаттаманың (аукциондық құжаттаманың) жобасына алдын ала талқылау хаттамасында көрсетілген мемлекеттік сатып алу туралы заңнаманың бұзылуы белгіленген.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жобасына алдын ала талқылау хаттамасында тиісті ескертулер болған кезде тапсырыс берушінің, ұйымдастырушының Заңды бұза отырып, конкурстық құжаттаманы (аукциондық құжаттаманы) бекітуі.</w:t>
            </w:r>
          </w:p>
          <w:p>
            <w:pPr>
              <w:spacing w:after="20"/>
              <w:ind w:left="20"/>
              <w:jc w:val="both"/>
            </w:pPr>
            <w:r>
              <w:rPr>
                <w:rFonts w:ascii="Times New Roman"/>
                <w:b w:val="false"/>
                <w:i w:val="false"/>
                <w:color w:val="000000"/>
                <w:sz w:val="20"/>
              </w:rPr>
              <w:t xml:space="preserve">
Заңның 22-бабының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шешім қабылдамау не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Нысанасы тауарлардың, жұмыстардың, көрсетілетін қызметтердің жекелеген түрлері болып табылатын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мемлекеттік сатып алу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Заңның </w:t>
            </w:r>
            <w:r>
              <w:rPr>
                <w:rFonts w:ascii="Times New Roman"/>
                <w:b w:val="false"/>
                <w:i w:val="false"/>
                <w:color w:val="000000"/>
                <w:sz w:val="20"/>
              </w:rPr>
              <w:t>51 - 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өткізу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тапсырыс берушінің конкурс тәсілімен тауарларды, жұмыстарды, көрсетілетін қызметтерді мемлекеттік сатып алуды Заңның </w:t>
            </w:r>
            <w:r>
              <w:rPr>
                <w:rFonts w:ascii="Times New Roman"/>
                <w:b w:val="false"/>
                <w:i w:val="false"/>
                <w:color w:val="000000"/>
                <w:sz w:val="20"/>
              </w:rPr>
              <w:t>20-бабын</w:t>
            </w:r>
            <w:r>
              <w:rPr>
                <w:rFonts w:ascii="Times New Roman"/>
                <w:b w:val="false"/>
                <w:i w:val="false"/>
                <w:color w:val="000000"/>
                <w:sz w:val="20"/>
              </w:rPr>
              <w:t xml:space="preserve">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әкеп соққан шешімді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біліктілік талаптары мен конкурстық құжаттама талаптарына сәйкес келетін не сәйкес келмейтін конкурстық өтінімін (аукциондық өтінімін)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 баптарын</w:t>
            </w:r>
            <w:r>
              <w:rPr>
                <w:rFonts w:ascii="Times New Roman"/>
                <w:b w:val="false"/>
                <w:i w:val="false"/>
                <w:color w:val="000000"/>
                <w:sz w:val="20"/>
              </w:rPr>
              <w:t xml:space="preserve">, сондай-ақ Қазақстан Республикасы Қаржы министрінің 2015 жылғы 11 желтоқсандағы № 648 (Нормативтік құқықтық актілерді мемлекеттік тіркеу тізілімінде № 12590 болып тіркелген) бұйрығымен бекітілген Мемлекеттік сатып алуды жүзеге асыру қағидаларының (бұдан әрі - Қағидалар) </w:t>
            </w:r>
            <w:r>
              <w:rPr>
                <w:rFonts w:ascii="Times New Roman"/>
                <w:b w:val="false"/>
                <w:i w:val="false"/>
                <w:color w:val="000000"/>
                <w:sz w:val="20"/>
              </w:rPr>
              <w:t>55</w:t>
            </w:r>
            <w:r>
              <w:rPr>
                <w:rFonts w:ascii="Times New Roman"/>
                <w:b w:val="false"/>
                <w:i w:val="false"/>
                <w:color w:val="000000"/>
                <w:sz w:val="20"/>
              </w:rPr>
              <w:t xml:space="preserve"> және </w:t>
            </w:r>
            <w:r>
              <w:rPr>
                <w:rFonts w:ascii="Times New Roman"/>
                <w:b w:val="false"/>
                <w:i w:val="false"/>
                <w:color w:val="000000"/>
                <w:sz w:val="20"/>
              </w:rPr>
              <w:t>238-тармақтарын</w:t>
            </w:r>
            <w:r>
              <w:rPr>
                <w:rFonts w:ascii="Times New Roman"/>
                <w:b w:val="false"/>
                <w:i w:val="false"/>
                <w:color w:val="000000"/>
                <w:sz w:val="20"/>
              </w:rPr>
              <w:t xml:space="preserve"> және Қағидаларға </w:t>
            </w:r>
            <w:r>
              <w:rPr>
                <w:rFonts w:ascii="Times New Roman"/>
                <w:b w:val="false"/>
                <w:i w:val="false"/>
                <w:color w:val="000000"/>
                <w:sz w:val="20"/>
              </w:rPr>
              <w:t>4 - қосымшаның</w:t>
            </w:r>
            <w:r>
              <w:rPr>
                <w:rFonts w:ascii="Times New Roman"/>
                <w:b w:val="false"/>
                <w:i w:val="false"/>
                <w:color w:val="000000"/>
                <w:sz w:val="20"/>
              </w:rPr>
              <w:t xml:space="preserve"> 41-тармағын бұза отырып әлеуетті өнім берушінің (өнім берушінің) конкурсқа (аукционға) қатысуға өтінімін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берушіге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конкурс/аукцион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(аукциондық өтінімін) біліктілік талаптарына және конкурстық құжаттама талаптарына сәйкес келеді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және </w:t>
            </w:r>
            <w:r>
              <w:rPr>
                <w:rFonts w:ascii="Times New Roman"/>
                <w:b w:val="false"/>
                <w:i w:val="false"/>
                <w:color w:val="000000"/>
                <w:sz w:val="20"/>
              </w:rPr>
              <w:t>33-баптарын</w:t>
            </w:r>
            <w:r>
              <w:rPr>
                <w:rFonts w:ascii="Times New Roman"/>
                <w:b w:val="false"/>
                <w:i w:val="false"/>
                <w:color w:val="000000"/>
                <w:sz w:val="20"/>
              </w:rPr>
              <w:t xml:space="preserve">, сондай-ақ Қағидалардың </w:t>
            </w:r>
            <w:r>
              <w:rPr>
                <w:rFonts w:ascii="Times New Roman"/>
                <w:b w:val="false"/>
                <w:i w:val="false"/>
                <w:color w:val="000000"/>
                <w:sz w:val="20"/>
              </w:rPr>
              <w:t>55-тармағын</w:t>
            </w:r>
            <w:r>
              <w:rPr>
                <w:rFonts w:ascii="Times New Roman"/>
                <w:b w:val="false"/>
                <w:i w:val="false"/>
                <w:color w:val="000000"/>
                <w:sz w:val="20"/>
              </w:rPr>
              <w:t xml:space="preserve"> және </w:t>
            </w:r>
            <w:r>
              <w:rPr>
                <w:rFonts w:ascii="Times New Roman"/>
                <w:b w:val="false"/>
                <w:i w:val="false"/>
                <w:color w:val="000000"/>
                <w:sz w:val="20"/>
              </w:rPr>
              <w:t>238-тармағын</w:t>
            </w:r>
            <w:r>
              <w:rPr>
                <w:rFonts w:ascii="Times New Roman"/>
                <w:b w:val="false"/>
                <w:i w:val="false"/>
                <w:color w:val="000000"/>
                <w:sz w:val="20"/>
              </w:rPr>
              <w:t xml:space="preserve"> және Қағидаларға </w:t>
            </w:r>
            <w:r>
              <w:rPr>
                <w:rFonts w:ascii="Times New Roman"/>
                <w:b w:val="false"/>
                <w:i w:val="false"/>
                <w:color w:val="000000"/>
                <w:sz w:val="20"/>
              </w:rPr>
              <w:t>4-қосымшаның</w:t>
            </w:r>
            <w:r>
              <w:rPr>
                <w:rFonts w:ascii="Times New Roman"/>
                <w:b w:val="false"/>
                <w:i w:val="false"/>
                <w:color w:val="000000"/>
                <w:sz w:val="20"/>
              </w:rPr>
              <w:t xml:space="preserve"> 41-тармағын бұза отырып әлеуетті өнім берушінің (өнім берушінің) конкурсқа (аукционға) қатысуға өтініміне рұқсат 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жеңілдіктерді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ресімделген, бұл ретте олар өтті деп танылған тауарларды, жұмыстарды, көрсетілетін қызметтерді конкурс тәсілімен мемлекеттік сатып алу.</w:t>
            </w:r>
          </w:p>
          <w:p>
            <w:pPr>
              <w:spacing w:after="20"/>
              <w:ind w:left="20"/>
              <w:jc w:val="both"/>
            </w:pPr>
            <w:r>
              <w:rPr>
                <w:rFonts w:ascii="Times New Roman"/>
                <w:b w:val="false"/>
                <w:i w:val="false"/>
                <w:color w:val="000000"/>
                <w:sz w:val="20"/>
              </w:rPr>
              <w:t>
2. Конкурстық комиссияның өнім берушінің конкурстық баға ұсынысына Қазақстан Республикасының мемлекеттік сатып алу туралы заңнамасында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берушіге шартты жеңілдіктерді Заңның </w:t>
            </w:r>
            <w:r>
              <w:rPr>
                <w:rFonts w:ascii="Times New Roman"/>
                <w:b w:val="false"/>
                <w:i w:val="false"/>
                <w:color w:val="000000"/>
                <w:sz w:val="20"/>
              </w:rPr>
              <w:t>21-бабын</w:t>
            </w:r>
            <w:r>
              <w:rPr>
                <w:rFonts w:ascii="Times New Roman"/>
                <w:b w:val="false"/>
                <w:i w:val="false"/>
                <w:color w:val="000000"/>
                <w:sz w:val="20"/>
              </w:rPr>
              <w:t xml:space="preserve">, сондай-ақ Қағидалардың </w:t>
            </w:r>
            <w:r>
              <w:rPr>
                <w:rFonts w:ascii="Times New Roman"/>
                <w:b w:val="false"/>
                <w:i w:val="false"/>
                <w:color w:val="000000"/>
                <w:sz w:val="20"/>
              </w:rPr>
              <w:t>245</w:t>
            </w:r>
            <w:r>
              <w:rPr>
                <w:rFonts w:ascii="Times New Roman"/>
                <w:b w:val="false"/>
                <w:i w:val="false"/>
                <w:color w:val="000000"/>
                <w:sz w:val="20"/>
              </w:rPr>
              <w:t xml:space="preserve">, </w:t>
            </w:r>
            <w:r>
              <w:rPr>
                <w:rFonts w:ascii="Times New Roman"/>
                <w:b w:val="false"/>
                <w:i w:val="false"/>
                <w:color w:val="000000"/>
                <w:sz w:val="20"/>
              </w:rPr>
              <w:t>246</w:t>
            </w:r>
            <w:r>
              <w:rPr>
                <w:rFonts w:ascii="Times New Roman"/>
                <w:b w:val="false"/>
                <w:i w:val="false"/>
                <w:color w:val="000000"/>
                <w:sz w:val="20"/>
              </w:rPr>
              <w:t xml:space="preserve">, </w:t>
            </w:r>
            <w:r>
              <w:rPr>
                <w:rFonts w:ascii="Times New Roman"/>
                <w:b w:val="false"/>
                <w:i w:val="false"/>
                <w:color w:val="000000"/>
                <w:sz w:val="20"/>
              </w:rPr>
              <w:t>247</w:t>
            </w:r>
            <w:r>
              <w:rPr>
                <w:rFonts w:ascii="Times New Roman"/>
                <w:b w:val="false"/>
                <w:i w:val="false"/>
                <w:color w:val="000000"/>
                <w:sz w:val="20"/>
              </w:rPr>
              <w:t xml:space="preserve">, </w:t>
            </w:r>
            <w:r>
              <w:rPr>
                <w:rFonts w:ascii="Times New Roman"/>
                <w:b w:val="false"/>
                <w:i w:val="false"/>
                <w:color w:val="000000"/>
                <w:sz w:val="20"/>
              </w:rPr>
              <w:t>248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250</w:t>
            </w:r>
            <w:r>
              <w:rPr>
                <w:rFonts w:ascii="Times New Roman"/>
                <w:b w:val="false"/>
                <w:i w:val="false"/>
                <w:color w:val="000000"/>
                <w:sz w:val="20"/>
              </w:rPr>
              <w:t xml:space="preserve">, </w:t>
            </w:r>
            <w:r>
              <w:rPr>
                <w:rFonts w:ascii="Times New Roman"/>
                <w:b w:val="false"/>
                <w:i w:val="false"/>
                <w:color w:val="000000"/>
                <w:sz w:val="20"/>
              </w:rPr>
              <w:t>251</w:t>
            </w:r>
            <w:r>
              <w:rPr>
                <w:rFonts w:ascii="Times New Roman"/>
                <w:b w:val="false"/>
                <w:i w:val="false"/>
                <w:color w:val="000000"/>
                <w:sz w:val="20"/>
              </w:rPr>
              <w:t xml:space="preserve">, </w:t>
            </w:r>
            <w:r>
              <w:rPr>
                <w:rFonts w:ascii="Times New Roman"/>
                <w:b w:val="false"/>
                <w:i w:val="false"/>
                <w:color w:val="000000"/>
                <w:sz w:val="20"/>
              </w:rPr>
              <w:t>252</w:t>
            </w:r>
            <w:r>
              <w:rPr>
                <w:rFonts w:ascii="Times New Roman"/>
                <w:b w:val="false"/>
                <w:i w:val="false"/>
                <w:color w:val="000000"/>
                <w:sz w:val="20"/>
              </w:rPr>
              <w:t xml:space="preserve">, </w:t>
            </w:r>
            <w:r>
              <w:rPr>
                <w:rFonts w:ascii="Times New Roman"/>
                <w:b w:val="false"/>
                <w:i w:val="false"/>
                <w:color w:val="000000"/>
                <w:sz w:val="20"/>
              </w:rPr>
              <w:t>279</w:t>
            </w:r>
            <w:r>
              <w:rPr>
                <w:rFonts w:ascii="Times New Roman"/>
                <w:b w:val="false"/>
                <w:i w:val="false"/>
                <w:color w:val="000000"/>
                <w:sz w:val="20"/>
              </w:rPr>
              <w:t xml:space="preserve">, </w:t>
            </w:r>
            <w:r>
              <w:rPr>
                <w:rFonts w:ascii="Times New Roman"/>
                <w:b w:val="false"/>
                <w:i w:val="false"/>
                <w:color w:val="000000"/>
                <w:sz w:val="20"/>
              </w:rPr>
              <w:t>280</w:t>
            </w:r>
            <w:r>
              <w:rPr>
                <w:rFonts w:ascii="Times New Roman"/>
                <w:b w:val="false"/>
                <w:i w:val="false"/>
                <w:color w:val="000000"/>
                <w:sz w:val="20"/>
              </w:rPr>
              <w:t xml:space="preserve">, </w:t>
            </w:r>
            <w:r>
              <w:rPr>
                <w:rFonts w:ascii="Times New Roman"/>
                <w:b w:val="false"/>
                <w:i w:val="false"/>
                <w:color w:val="000000"/>
                <w:sz w:val="20"/>
              </w:rPr>
              <w:t>281</w:t>
            </w:r>
            <w:r>
              <w:rPr>
                <w:rFonts w:ascii="Times New Roman"/>
                <w:b w:val="false"/>
                <w:i w:val="false"/>
                <w:color w:val="000000"/>
                <w:sz w:val="20"/>
              </w:rPr>
              <w:t xml:space="preserve">, </w:t>
            </w:r>
            <w:r>
              <w:rPr>
                <w:rFonts w:ascii="Times New Roman"/>
                <w:b w:val="false"/>
                <w:i w:val="false"/>
                <w:color w:val="000000"/>
                <w:sz w:val="20"/>
              </w:rPr>
              <w:t>282</w:t>
            </w:r>
            <w:r>
              <w:rPr>
                <w:rFonts w:ascii="Times New Roman"/>
                <w:b w:val="false"/>
                <w:i w:val="false"/>
                <w:color w:val="000000"/>
                <w:sz w:val="20"/>
              </w:rPr>
              <w:t xml:space="preserve">, </w:t>
            </w:r>
            <w:r>
              <w:rPr>
                <w:rFonts w:ascii="Times New Roman"/>
                <w:b w:val="false"/>
                <w:i w:val="false"/>
                <w:color w:val="000000"/>
                <w:sz w:val="20"/>
              </w:rPr>
              <w:t>285</w:t>
            </w:r>
            <w:r>
              <w:rPr>
                <w:rFonts w:ascii="Times New Roman"/>
                <w:b w:val="false"/>
                <w:i w:val="false"/>
                <w:color w:val="000000"/>
                <w:sz w:val="20"/>
              </w:rPr>
              <w:t xml:space="preserve">, </w:t>
            </w:r>
            <w:r>
              <w:rPr>
                <w:rFonts w:ascii="Times New Roman"/>
                <w:b w:val="false"/>
                <w:i w:val="false"/>
                <w:color w:val="000000"/>
                <w:sz w:val="20"/>
              </w:rPr>
              <w:t>286</w:t>
            </w:r>
            <w:r>
              <w:rPr>
                <w:rFonts w:ascii="Times New Roman"/>
                <w:b w:val="false"/>
                <w:i w:val="false"/>
                <w:color w:val="000000"/>
                <w:sz w:val="20"/>
              </w:rPr>
              <w:t xml:space="preserve">, </w:t>
            </w:r>
            <w:r>
              <w:rPr>
                <w:rFonts w:ascii="Times New Roman"/>
                <w:b w:val="false"/>
                <w:i w:val="false"/>
                <w:color w:val="000000"/>
                <w:sz w:val="20"/>
              </w:rPr>
              <w:t>287</w:t>
            </w:r>
            <w:r>
              <w:rPr>
                <w:rFonts w:ascii="Times New Roman"/>
                <w:b w:val="false"/>
                <w:i w:val="false"/>
                <w:color w:val="000000"/>
                <w:sz w:val="20"/>
              </w:rPr>
              <w:t xml:space="preserve">, </w:t>
            </w:r>
            <w:r>
              <w:rPr>
                <w:rFonts w:ascii="Times New Roman"/>
                <w:b w:val="false"/>
                <w:i w:val="false"/>
                <w:color w:val="000000"/>
                <w:sz w:val="20"/>
              </w:rPr>
              <w:t>288</w:t>
            </w:r>
            <w:r>
              <w:rPr>
                <w:rFonts w:ascii="Times New Roman"/>
                <w:b w:val="false"/>
                <w:i w:val="false"/>
                <w:color w:val="000000"/>
                <w:sz w:val="20"/>
              </w:rPr>
              <w:t xml:space="preserve">, </w:t>
            </w:r>
            <w:r>
              <w:rPr>
                <w:rFonts w:ascii="Times New Roman"/>
                <w:b w:val="false"/>
                <w:i w:val="false"/>
                <w:color w:val="000000"/>
                <w:sz w:val="20"/>
              </w:rPr>
              <w:t>289-тармақтарын</w:t>
            </w:r>
            <w:r>
              <w:rPr>
                <w:rFonts w:ascii="Times New Roman"/>
                <w:b w:val="false"/>
                <w:i w:val="false"/>
                <w:color w:val="000000"/>
                <w:sz w:val="20"/>
              </w:rPr>
              <w:t xml:space="preserve"> бұза отырып,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қалыптастырылған конкурс тәсілімен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Қалыптастырылған және жарияланған алдын ала рұқсат беру хаттамасында:</w:t>
            </w:r>
          </w:p>
          <w:p>
            <w:pPr>
              <w:spacing w:after="20"/>
              <w:ind w:left="20"/>
              <w:jc w:val="both"/>
            </w:pPr>
            <w:r>
              <w:rPr>
                <w:rFonts w:ascii="Times New Roman"/>
                <w:b w:val="false"/>
                <w:i w:val="false"/>
                <w:color w:val="000000"/>
                <w:sz w:val="20"/>
              </w:rPr>
              <w:t>
1) қабылдамау себептерін егжей-тегжейлі сипаттай отырып, оның ішінде біліктілік талаптарына және конкурстық құжаттама талаптарына сәйкес келмейтінін растайтын мәліметтер мен құжаттар көрсетілген біліктілік талаптарына және конкурстық құжаттама талаптарына сәйкес келмейтін әлеуетті өнім берушілердің тізбесі;</w:t>
            </w:r>
          </w:p>
          <w:p>
            <w:pPr>
              <w:spacing w:after="20"/>
              <w:ind w:left="20"/>
              <w:jc w:val="both"/>
            </w:pPr>
            <w:r>
              <w:rPr>
                <w:rFonts w:ascii="Times New Roman"/>
                <w:b w:val="false"/>
                <w:i w:val="false"/>
                <w:color w:val="000000"/>
                <w:sz w:val="20"/>
              </w:rPr>
              <w:t>
2) әлеуетті өнім берушіге веб-портал арқылы ұсыну және біліктілік талаптарына және конкурстық құжаттама талаптарына сәйкес келтіру қажет құжаттардың тізбесін қамтымайды.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w:t>
            </w:r>
          </w:p>
          <w:p>
            <w:pPr>
              <w:spacing w:after="20"/>
              <w:ind w:left="20"/>
              <w:jc w:val="both"/>
            </w:pPr>
            <w:r>
              <w:rPr>
                <w:rFonts w:ascii="Times New Roman"/>
                <w:b w:val="false"/>
                <w:i w:val="false"/>
                <w:color w:val="000000"/>
                <w:sz w:val="20"/>
              </w:rPr>
              <w:t>
1) біліктілік талаптарына және конкурстық құжаттама талаптарына сәйкес келмейтінін растайтын мәліметтер мен құжаттар көрсетілген қабылдамау себептерінің егжей-тегжейлі сипатталарын;</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27-бабын</w:t>
            </w:r>
            <w:r>
              <w:rPr>
                <w:rFonts w:ascii="Times New Roman"/>
                <w:b w:val="false"/>
                <w:i w:val="false"/>
                <w:color w:val="000000"/>
                <w:sz w:val="20"/>
              </w:rPr>
              <w:t xml:space="preserve">, сондай-ақ Қағидалардың </w:t>
            </w:r>
            <w:r>
              <w:rPr>
                <w:rFonts w:ascii="Times New Roman"/>
                <w:b w:val="false"/>
                <w:i w:val="false"/>
                <w:color w:val="000000"/>
                <w:sz w:val="20"/>
              </w:rPr>
              <w:t>222–тармағын</w:t>
            </w:r>
            <w:r>
              <w:rPr>
                <w:rFonts w:ascii="Times New Roman"/>
                <w:b w:val="false"/>
                <w:i w:val="false"/>
                <w:color w:val="000000"/>
                <w:sz w:val="20"/>
              </w:rPr>
              <w:t xml:space="preserve"> бұза отырып, әлеуетті өнім берушіге веб-портал арқылы ұсыну және біліктілік талаптарына және конкурстық құжаттама талаптарына сәйкес келтіру қажет құжаттардың тізбесін қамтымайды.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тауарларды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13-бабы </w:t>
            </w:r>
            <w:r>
              <w:rPr>
                <w:rFonts w:ascii="Times New Roman"/>
                <w:b w:val="false"/>
                <w:i w:val="false"/>
                <w:color w:val="000000"/>
                <w:sz w:val="20"/>
              </w:rPr>
              <w:t>1-тармағында</w:t>
            </w:r>
            <w:r>
              <w:rPr>
                <w:rFonts w:ascii="Times New Roman"/>
                <w:b w:val="false"/>
                <w:i w:val="false"/>
                <w:color w:val="000000"/>
                <w:sz w:val="20"/>
              </w:rPr>
              <w:t xml:space="preserve"> көзделген тәсілдермен өткізілген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Тауарларды жеткізудің, жұмыстарды орындаудың, қызметтерді көрсетудің ең аз мерзімі күнтізбелік он бес күннен аз, сондай-ақ тауарды жеткізуге, оның ішінде оны дайындауға (өндіруге), жеткізуге, жұмыстарды орындауға, қызметтерді көрсетуге жұмсалатын мерзімнен аз болып айқындалған.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мемлекеттік сатып алу Заңның 43-бабының </w:t>
            </w:r>
            <w:r>
              <w:rPr>
                <w:rFonts w:ascii="Times New Roman"/>
                <w:b w:val="false"/>
                <w:i w:val="false"/>
                <w:color w:val="000000"/>
                <w:sz w:val="20"/>
              </w:rPr>
              <w:t>22-тармағын</w:t>
            </w:r>
            <w:r>
              <w:rPr>
                <w:rFonts w:ascii="Times New Roman"/>
                <w:b w:val="false"/>
                <w:i w:val="false"/>
                <w:color w:val="000000"/>
                <w:sz w:val="20"/>
              </w:rPr>
              <w:t xml:space="preserve"> бұза отырып өткізілді.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Ұйымдасытырылуы мен өткізілуін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8-бабына</w:t>
            </w:r>
            <w:r>
              <w:rPr>
                <w:rFonts w:ascii="Times New Roman"/>
                <w:b w:val="false"/>
                <w:i w:val="false"/>
                <w:color w:val="000000"/>
                <w:sz w:val="20"/>
              </w:rPr>
              <w:t xml:space="preserve"> сәйкес уәкілетті орган айқындайтын мемлекеттік сатып алуын бірыңғай мемлекеттік сатып алуды ұйымдастырушылар жүзеге асыратын тауарлардың, жұмыстардың, көрсетілетін қызметтердің тізбесіне кіретін тауарларды, жұмыстарды, көрсетілетін қызметтерді мемлекеттік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 өткізу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Веб-порталда орналастырылған баға ұсыныстарын сұрату тәсілімен мемлекеттік сатып алу бойынша ақпарат толық емес және/немесе Заңның 38 - бабы </w:t>
            </w:r>
            <w:r>
              <w:rPr>
                <w:rFonts w:ascii="Times New Roman"/>
                <w:b w:val="false"/>
                <w:i w:val="false"/>
                <w:color w:val="000000"/>
                <w:sz w:val="20"/>
              </w:rPr>
              <w:t>1 - тармағында</w:t>
            </w:r>
            <w:r>
              <w:rPr>
                <w:rFonts w:ascii="Times New Roman"/>
                <w:b w:val="false"/>
                <w:i w:val="false"/>
                <w:color w:val="000000"/>
                <w:sz w:val="20"/>
              </w:rPr>
              <w:t xml:space="preserve"> көзделген мерзімдер бұзылған.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 кезінде ақпараттың толық орналастырылмауы, сондай-ақ Заңның 38-бабының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мерзімдердің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алуды өткізу кезінде лоттарға бөлінбеуі.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xml:space="preserve">
2. Заңның </w:t>
            </w:r>
            <w:r>
              <w:rPr>
                <w:rFonts w:ascii="Times New Roman"/>
                <w:b w:val="false"/>
                <w:i w:val="false"/>
                <w:color w:val="000000"/>
                <w:sz w:val="20"/>
              </w:rPr>
              <w:t>37-бабында</w:t>
            </w:r>
            <w:r>
              <w:rPr>
                <w:rFonts w:ascii="Times New Roman"/>
                <w:b w:val="false"/>
                <w:i w:val="false"/>
                <w:color w:val="000000"/>
                <w:sz w:val="20"/>
              </w:rPr>
              <w:t xml:space="preserve"> көзделген жағдайларда тауарларды, жұмыстар мен көрсетілетін қызметтерді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ұйымдастырушының (тапсырыс берушінің) баға ұсыныстарын сұрату тәсілімен тауарларды, жұмыстарды, көрсетілетін қызметтерді Заңның </w:t>
            </w:r>
            <w:r>
              <w:rPr>
                <w:rFonts w:ascii="Times New Roman"/>
                <w:b w:val="false"/>
                <w:i w:val="false"/>
                <w:color w:val="000000"/>
                <w:sz w:val="20"/>
              </w:rPr>
              <w:t>37-бабын</w:t>
            </w:r>
            <w:r>
              <w:rPr>
                <w:rFonts w:ascii="Times New Roman"/>
                <w:b w:val="false"/>
                <w:i w:val="false"/>
                <w:color w:val="000000"/>
                <w:sz w:val="20"/>
              </w:rPr>
              <w:t xml:space="preserve"> бұза отырып лоттарға бөлмеуі.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өткізілген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сатып алынатын тауарлардың, жұмыстардың, көрсетілетін қызметтердің сипаттамасында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тиесілігін айқындайтын нұсқаулар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тікелей шарт жасасу жолымен бір көзден алу–мемлекеттік сатып алудың тәсілін құқыққа сыйымсыз қолдану.</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41-бабын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 беруші тікелей жасасу жолымен мемлекеттік сатып алу туралы шарттың жобасын әлеуетті өнім берушіге қол қоюға жіберді.</w:t>
            </w:r>
          </w:p>
          <w:p>
            <w:pPr>
              <w:spacing w:after="20"/>
              <w:ind w:left="20"/>
              <w:jc w:val="both"/>
            </w:pPr>
            <w:r>
              <w:rPr>
                <w:rFonts w:ascii="Times New Roman"/>
                <w:b w:val="false"/>
                <w:i w:val="false"/>
                <w:color w:val="000000"/>
                <w:sz w:val="20"/>
              </w:rPr>
              <w:t xml:space="preserve">
2. Тікелей жасасу жолымен бір көзден алу тәсілімен мемлекеттік сатып алу туралы шарт жасасу үшін негіздеме Заңның 39 - бабы </w:t>
            </w:r>
            <w:r>
              <w:rPr>
                <w:rFonts w:ascii="Times New Roman"/>
                <w:b w:val="false"/>
                <w:i w:val="false"/>
                <w:color w:val="000000"/>
                <w:sz w:val="20"/>
              </w:rPr>
              <w:t>3-тармағының</w:t>
            </w:r>
            <w:r>
              <w:rPr>
                <w:rFonts w:ascii="Times New Roman"/>
                <w:b w:val="false"/>
                <w:i w:val="false"/>
                <w:color w:val="000000"/>
                <w:sz w:val="20"/>
              </w:rPr>
              <w:t xml:space="preserve"> талаптарына сәйкес келмейді.</w:t>
            </w:r>
          </w:p>
          <w:p>
            <w:pPr>
              <w:spacing w:after="20"/>
              <w:ind w:left="20"/>
              <w:jc w:val="both"/>
            </w:pPr>
            <w:r>
              <w:rPr>
                <w:rFonts w:ascii="Times New Roman"/>
                <w:b w:val="false"/>
                <w:i w:val="false"/>
                <w:color w:val="000000"/>
                <w:sz w:val="20"/>
              </w:rPr>
              <w:t xml:space="preserve">
3. Осы Заңның 13-бабы </w:t>
            </w:r>
            <w:r>
              <w:rPr>
                <w:rFonts w:ascii="Times New Roman"/>
                <w:b w:val="false"/>
                <w:i w:val="false"/>
                <w:color w:val="000000"/>
                <w:sz w:val="20"/>
              </w:rPr>
              <w:t>1-тармағының</w:t>
            </w:r>
            <w:r>
              <w:rPr>
                <w:rFonts w:ascii="Times New Roman"/>
                <w:b w:val="false"/>
                <w:i w:val="false"/>
                <w:color w:val="000000"/>
                <w:sz w:val="20"/>
              </w:rPr>
              <w:t xml:space="preserve"> 1), 2), 3), 5) және 6) тармақшаларда көрсетілген өзге де тәсілдермен мемлекеттік сатып алуды жүзеге асырудың мүмкін болмау себептерін негіздемсіз, тікелей қорытынды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39-бабының </w:t>
            </w:r>
            <w:r>
              <w:rPr>
                <w:rFonts w:ascii="Times New Roman"/>
                <w:b w:val="false"/>
                <w:i w:val="false"/>
                <w:color w:val="000000"/>
                <w:sz w:val="20"/>
              </w:rPr>
              <w:t>3-тармағын</w:t>
            </w:r>
            <w:r>
              <w:rPr>
                <w:rFonts w:ascii="Times New Roman"/>
                <w:b w:val="false"/>
                <w:i w:val="false"/>
                <w:color w:val="000000"/>
                <w:sz w:val="20"/>
              </w:rPr>
              <w:t xml:space="preserve"> бұза отырып, мемлекеттік сатып алу туралы тікелей шарт жасасу жолымен бір көзден алу тәсілін құқыққа сыйымсыз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 арқылы өткізілген тауарларды мемлекеттік сатып алу.</w:t>
            </w:r>
          </w:p>
          <w:p>
            <w:pPr>
              <w:spacing w:after="20"/>
              <w:ind w:left="20"/>
              <w:jc w:val="both"/>
            </w:pPr>
            <w:r>
              <w:rPr>
                <w:rFonts w:ascii="Times New Roman"/>
                <w:b w:val="false"/>
                <w:i w:val="false"/>
                <w:color w:val="000000"/>
                <w:sz w:val="20"/>
              </w:rPr>
              <w:t xml:space="preserve">
2. Сатып алынатын тауарлардың Биржалық тауарлар тізбесінде "Биржалық тауарлардың тізбесін бекіту туралы" Қазақстан Республикасы Ұлттық экономика министрінің 2015 жылғы 26 ақпандағы № 142 (Нормативтік құқықтық актілерді мемлекеттік тіркеу тізілімінде № 10587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Биржалық тауарлар тізбесіне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тауарлар тізбесіне кіретін тауарларды мемлекеттік сатып алу Заңның </w:t>
            </w:r>
            <w:r>
              <w:rPr>
                <w:rFonts w:ascii="Times New Roman"/>
                <w:b w:val="false"/>
                <w:i w:val="false"/>
                <w:color w:val="000000"/>
                <w:sz w:val="20"/>
              </w:rPr>
              <w:t>42-бабын</w:t>
            </w:r>
            <w:r>
              <w:rPr>
                <w:rFonts w:ascii="Times New Roman"/>
                <w:b w:val="false"/>
                <w:i w:val="false"/>
                <w:color w:val="000000"/>
                <w:sz w:val="20"/>
              </w:rPr>
              <w:t xml:space="preserve"> бұза отырып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оларға өз өтінімдерін сәйкес келтіруге құқық бермейтін негіздер бойынша құқыққа сыйымсыз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Алдын ала рұқсат беру хаттамасы ресімделген конкурс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рұқсат беру хаттамасына сәйкес комиссия конкурсқа қатысуға өтінімдерді сәйкес келтіру құқығын ұсынбай әлеуетті өнім берушінің (өнім берушінің) конкурстық өтінімін біліктілік талаптарына және конкурстық құжаттама талаптарына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әлеуетті өнім берушінің конкурсқа қатысуға өтінімін Заңның </w:t>
            </w:r>
            <w:r>
              <w:rPr>
                <w:rFonts w:ascii="Times New Roman"/>
                <w:b w:val="false"/>
                <w:i w:val="false"/>
                <w:color w:val="000000"/>
                <w:sz w:val="20"/>
              </w:rPr>
              <w:t>27-бабын</w:t>
            </w:r>
            <w:r>
              <w:rPr>
                <w:rFonts w:ascii="Times New Roman"/>
                <w:b w:val="false"/>
                <w:i w:val="false"/>
                <w:color w:val="000000"/>
                <w:sz w:val="20"/>
              </w:rPr>
              <w:t xml:space="preserve">, сондай-ақ Қағидалардың </w:t>
            </w:r>
            <w:r>
              <w:rPr>
                <w:rFonts w:ascii="Times New Roman"/>
                <w:b w:val="false"/>
                <w:i w:val="false"/>
                <w:color w:val="000000"/>
                <w:sz w:val="20"/>
              </w:rPr>
              <w:t>221-тармағын</w:t>
            </w:r>
            <w:r>
              <w:rPr>
                <w:rFonts w:ascii="Times New Roman"/>
                <w:b w:val="false"/>
                <w:i w:val="false"/>
                <w:color w:val="000000"/>
                <w:sz w:val="20"/>
              </w:rPr>
              <w:t xml:space="preserve"> бұза отырып қабылдамауы.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жағдайда не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болған кезде конкурстық құжаттамада (аукциондық құжаттамада)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 (аукциондық құжаттама) жобасын алдын ала талқылау хаттамасы ресімделген конкурс (аукцион)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2. Алдын ала талқылау хаттамасына сәйкес конкурстық құжаттама (аукциондық құжаттама) жобасына ескертулер бар.</w:t>
            </w:r>
          </w:p>
          <w:p>
            <w:pPr>
              <w:spacing w:after="20"/>
              <w:ind w:left="20"/>
              <w:jc w:val="both"/>
            </w:pPr>
            <w:r>
              <w:rPr>
                <w:rFonts w:ascii="Times New Roman"/>
                <w:b w:val="false"/>
                <w:i w:val="false"/>
                <w:color w:val="000000"/>
                <w:sz w:val="20"/>
              </w:rPr>
              <w:t xml:space="preserve">
3. Ұйымдастыру шының (тапсырыс берушінің) конкурстық құжаттамада (аукциондық құжаттамада)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21-баптарын</w:t>
            </w:r>
            <w:r>
              <w:rPr>
                <w:rFonts w:ascii="Times New Roman"/>
                <w:b w:val="false"/>
                <w:i w:val="false"/>
                <w:color w:val="000000"/>
                <w:sz w:val="20"/>
              </w:rPr>
              <w:t>, сондай-ақ мемлекеттік сатып алуды жүзеге асыру қағидаттарын бұза отырып, конкурстық құжаттаманың (аукциондық құжаттаманың) жобасына өзгерістер және (немесе) толықтырулар енгізу қорытындылары бойынша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біліктілік талаптары мен шарттарын көрсетуі:</w:t>
            </w:r>
          </w:p>
          <w:p>
            <w:pPr>
              <w:spacing w:after="20"/>
              <w:ind w:left="20"/>
              <w:jc w:val="both"/>
            </w:pPr>
            <w:r>
              <w:rPr>
                <w:rFonts w:ascii="Times New Roman"/>
                <w:b w:val="false"/>
                <w:i w:val="false"/>
                <w:color w:val="000000"/>
                <w:sz w:val="20"/>
              </w:rPr>
              <w:t>
1) әлеуетті өнім берушілердің мемлекеттік сатып алуға қатысуын шектейді және негізсіз қиындатады;</w:t>
            </w:r>
          </w:p>
          <w:p>
            <w:pPr>
              <w:spacing w:after="20"/>
              <w:ind w:left="20"/>
              <w:jc w:val="both"/>
            </w:pPr>
            <w:r>
              <w:rPr>
                <w:rFonts w:ascii="Times New Roman"/>
                <w:b w:val="false"/>
                <w:i w:val="false"/>
                <w:color w:val="000000"/>
                <w:sz w:val="20"/>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туындамайды;</w:t>
            </w:r>
          </w:p>
          <w:p>
            <w:pPr>
              <w:spacing w:after="20"/>
              <w:ind w:left="20"/>
              <w:jc w:val="both"/>
            </w:pPr>
            <w:r>
              <w:rPr>
                <w:rFonts w:ascii="Times New Roman"/>
                <w:b w:val="false"/>
                <w:i w:val="false"/>
                <w:color w:val="000000"/>
                <w:sz w:val="20"/>
              </w:rPr>
              <w:t>
3) әлеуетті өнім берушілердің санын шектеуге, оның ішінде:</w:t>
            </w:r>
          </w:p>
          <w:p>
            <w:pPr>
              <w:spacing w:after="20"/>
              <w:ind w:left="20"/>
              <w:jc w:val="both"/>
            </w:pPr>
            <w:r>
              <w:rPr>
                <w:rFonts w:ascii="Times New Roman"/>
                <w:b w:val="false"/>
                <w:i w:val="false"/>
                <w:color w:val="000000"/>
                <w:sz w:val="20"/>
              </w:rPr>
              <w:t>
- әлеуеттік өнім берушілерге қандай болмасын санмен өлшенбейтін және (немесе) әкімшілендірілмейтін талаптар белгілеуге;</w:t>
            </w:r>
          </w:p>
          <w:p>
            <w:pPr>
              <w:spacing w:after="20"/>
              <w:ind w:left="20"/>
              <w:jc w:val="both"/>
            </w:pP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қамтуға әкеп соғатын.</w:t>
            </w:r>
          </w:p>
          <w:p>
            <w:pPr>
              <w:spacing w:after="20"/>
              <w:ind w:left="20"/>
              <w:jc w:val="both"/>
            </w:pPr>
            <w:r>
              <w:rPr>
                <w:rFonts w:ascii="Times New Roman"/>
                <w:b w:val="false"/>
                <w:i w:val="false"/>
                <w:color w:val="000000"/>
                <w:sz w:val="20"/>
              </w:rPr>
              <w:t xml:space="preserve">
4) мемлекеттік сатып алуды жүзеге асыру қағидаттарын бұзатын біліктілік талаптары мен шарттарын көрсетуі. Заңның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21-бабтарын</w:t>
            </w:r>
            <w:r>
              <w:rPr>
                <w:rFonts w:ascii="Times New Roman"/>
                <w:b w:val="false"/>
                <w:i w:val="false"/>
                <w:color w:val="000000"/>
                <w:sz w:val="20"/>
              </w:rPr>
              <w:t>, сондай-ақ мемлекеттік сатып алуды жүзеге асыру қағидаттарын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жылдық көлемі тиісті қаржы жылына республикалық бюджет туралы заңда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ұсыныстарын сұрату тәсілімен тауарларды, жұмыстарды, қызметтерді мемлекеттік сатып алу.</w:t>
            </w:r>
          </w:p>
          <w:p>
            <w:pPr>
              <w:spacing w:after="20"/>
              <w:ind w:left="20"/>
              <w:jc w:val="both"/>
            </w:pPr>
            <w:r>
              <w:rPr>
                <w:rFonts w:ascii="Times New Roman"/>
                <w:b w:val="false"/>
                <w:i w:val="false"/>
                <w:color w:val="000000"/>
                <w:sz w:val="20"/>
              </w:rPr>
              <w:t>
2. Сегіз мың еселенген айлық есептік көрсеткіш мөлшеріндегі сатып алу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мемлекеттік сатып алу Заңның 37-бабының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баға ұсыныстарын сұрату тәсілімен жүзеге асырылды.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баға ұсыныстарын сұрату тәсілімен мемлекеттік сатып алу.</w:t>
            </w:r>
          </w:p>
          <w:p>
            <w:pPr>
              <w:spacing w:after="20"/>
              <w:ind w:left="20"/>
              <w:jc w:val="both"/>
            </w:pPr>
            <w:r>
              <w:rPr>
                <w:rFonts w:ascii="Times New Roman"/>
                <w:b w:val="false"/>
                <w:i w:val="false"/>
                <w:color w:val="000000"/>
                <w:sz w:val="20"/>
              </w:rPr>
              <w:t>
2. Мемлекеттік сатып алудың нысанасы тауарлар, жұмыстар, көрсетілетін қызметтер болып табылады.</w:t>
            </w:r>
          </w:p>
          <w:p>
            <w:pPr>
              <w:spacing w:after="20"/>
              <w:ind w:left="20"/>
              <w:jc w:val="both"/>
            </w:pPr>
            <w:r>
              <w:rPr>
                <w:rFonts w:ascii="Times New Roman"/>
                <w:b w:val="false"/>
                <w:i w:val="false"/>
                <w:color w:val="000000"/>
                <w:sz w:val="20"/>
              </w:rPr>
              <w:t xml:space="preserve">
3. Ұйымдастыру шының (тапсырыс берушінің) Заңның 9-бабының </w:t>
            </w:r>
            <w:r>
              <w:rPr>
                <w:rFonts w:ascii="Times New Roman"/>
                <w:b w:val="false"/>
                <w:i w:val="false"/>
                <w:color w:val="000000"/>
                <w:sz w:val="20"/>
              </w:rPr>
              <w:t>2-тармағын</w:t>
            </w:r>
            <w:r>
              <w:rPr>
                <w:rFonts w:ascii="Times New Roman"/>
                <w:b w:val="false"/>
                <w:i w:val="false"/>
                <w:color w:val="000000"/>
                <w:sz w:val="20"/>
              </w:rPr>
              <w:t xml:space="preserve"> бұза отырып біліктілік талаптары мен шарттарын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жүзеге асыру кезінде біліктілік талаптарын белгілеу.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веб-порталда орналастыру күнін тиісті бюджет (даму жоспары) немесе жеке қаржыландыру жоспары бекітілген күнмен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 туралы заңнамасына сәйкес мемлекеттік құпияларды құрайтын және (немесе) таратылуы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көлемінің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көлемін тиісті бюджеттің (даму жоспарының) немесе жеке қаржыландыру жоспарының көлемдерімен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бюджетке (даму жоспарына) немесе жеке қаржыландыру жоспарына сәйкес келмейтін көлемде мемлекеттік сатып алу туралы шарттар жасасу талап етілетін экономикалық сыныптаманың ерекшеліктері (шығыстар баптары) бойынша жиынтығында бекіту (нақтылау).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 бар жұмыстарды мемлекеттік сатып алуды жүзеге асырған кезде тапсырыс беруші Заңның 5-бабы </w:t>
            </w:r>
            <w:r>
              <w:rPr>
                <w:rFonts w:ascii="Times New Roman"/>
                <w:b w:val="false"/>
                <w:i w:val="false"/>
                <w:color w:val="000000"/>
                <w:sz w:val="20"/>
              </w:rPr>
              <w:t>5-тармағына</w:t>
            </w:r>
            <w:r>
              <w:rPr>
                <w:rFonts w:ascii="Times New Roman"/>
                <w:b w:val="false"/>
                <w:i w:val="false"/>
                <w:color w:val="000000"/>
                <w:sz w:val="20"/>
              </w:rPr>
              <w:t xml:space="preserve"> сәйкес мемлекеттік сатып алудың жылдық жоспарында (мемлекеттік сатып алудың алдын ала жылдық жоспарында):</w:t>
            </w:r>
          </w:p>
          <w:p>
            <w:pPr>
              <w:spacing w:after="20"/>
              <w:ind w:left="20"/>
              <w:jc w:val="both"/>
            </w:pPr>
            <w:r>
              <w:rPr>
                <w:rFonts w:ascii="Times New Roman"/>
                <w:b w:val="false"/>
                <w:i w:val="false"/>
                <w:color w:val="000000"/>
                <w:sz w:val="20"/>
              </w:rPr>
              <w:t>
1) қосылған құн салығын есепке алмай, мемлекеттік сатып алуды жүзеге асыру үшін бөлінген соманың отыз пайызы мөлшерінде алдын ала төлем (аванс) көрсетпеген;</w:t>
            </w:r>
          </w:p>
          <w:p>
            <w:pPr>
              <w:spacing w:after="20"/>
              <w:ind w:left="20"/>
              <w:jc w:val="both"/>
            </w:pPr>
            <w:r>
              <w:rPr>
                <w:rFonts w:ascii="Times New Roman"/>
                <w:b w:val="false"/>
                <w:i w:val="false"/>
                <w:color w:val="000000"/>
                <w:sz w:val="20"/>
              </w:rPr>
              <w:t>
2) Қазақстан Республикасының заңнамасына сәйкес сараптамадан өткен жобалау-сметалық құжаттаманы мемлекеттік сатып алу веб-порталында орналастырмаған.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ақпаратты (мемлекеттік сатып алудың алдын ала жылдық жоспарына) мемлекеттік сатып алудың жылдық жоспарына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жоспарларын (мемлекеттік сатып алудың алдын ала жылдық жоспарларын)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алудың жылдық жоспарына (мемлекеттік сатып алудың алдын ала жылдық жоспарына) Заңның 39-бабы </w:t>
            </w:r>
            <w:r>
              <w:rPr>
                <w:rFonts w:ascii="Times New Roman"/>
                <w:b w:val="false"/>
                <w:i w:val="false"/>
                <w:color w:val="000000"/>
                <w:sz w:val="20"/>
              </w:rPr>
              <w:t>3-тармағының</w:t>
            </w:r>
            <w:r>
              <w:rPr>
                <w:rFonts w:ascii="Times New Roman"/>
                <w:b w:val="false"/>
                <w:i w:val="false"/>
                <w:color w:val="000000"/>
                <w:sz w:val="20"/>
              </w:rPr>
              <w:t xml:space="preserve"> 4), 9), 31), 32) және 35) тармақшаларына сәйкес жүзеге асырылатын мемлекеттік сатып алу туралы мәліметтерді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Демпингтік баға есебін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тәсілімен өткізілген жұмыстарды жарияланған мемлекеттік сатып алу.</w:t>
            </w:r>
          </w:p>
          <w:p>
            <w:pPr>
              <w:spacing w:after="20"/>
              <w:ind w:left="20"/>
              <w:jc w:val="both"/>
            </w:pPr>
            <w:r>
              <w:rPr>
                <w:rFonts w:ascii="Times New Roman"/>
                <w:b w:val="false"/>
                <w:i w:val="false"/>
                <w:color w:val="000000"/>
                <w:sz w:val="20"/>
              </w:rPr>
              <w:t>
2. Ұйымдастыру шылардың конкурстық құжаттамада демпинг белгісін және демпингтік бағаны есептеу сомасын анықтамауы не дұрыс анықтамауы.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26-бабын</w:t>
            </w:r>
            <w:r>
              <w:rPr>
                <w:rFonts w:ascii="Times New Roman"/>
                <w:b w:val="false"/>
                <w:i w:val="false"/>
                <w:color w:val="000000"/>
                <w:sz w:val="20"/>
              </w:rPr>
              <w:t xml:space="preserve"> және Қағидалардың </w:t>
            </w:r>
            <w:r>
              <w:rPr>
                <w:rFonts w:ascii="Times New Roman"/>
                <w:b w:val="false"/>
                <w:i w:val="false"/>
                <w:color w:val="000000"/>
                <w:sz w:val="20"/>
              </w:rPr>
              <w:t>73</w:t>
            </w:r>
            <w:r>
              <w:rPr>
                <w:rFonts w:ascii="Times New Roman"/>
                <w:b w:val="false"/>
                <w:i w:val="false"/>
                <w:color w:val="000000"/>
                <w:sz w:val="20"/>
              </w:rPr>
              <w:t xml:space="preserve">, </w:t>
            </w:r>
            <w:r>
              <w:rPr>
                <w:rFonts w:ascii="Times New Roman"/>
                <w:b w:val="false"/>
                <w:i w:val="false"/>
                <w:color w:val="000000"/>
                <w:sz w:val="20"/>
              </w:rPr>
              <w:t>74</w:t>
            </w:r>
            <w:r>
              <w:rPr>
                <w:rFonts w:ascii="Times New Roman"/>
                <w:b w:val="false"/>
                <w:i w:val="false"/>
                <w:color w:val="000000"/>
                <w:sz w:val="20"/>
              </w:rPr>
              <w:t xml:space="preserve">, </w:t>
            </w:r>
            <w:r>
              <w:rPr>
                <w:rFonts w:ascii="Times New Roman"/>
                <w:b w:val="false"/>
                <w:i w:val="false"/>
                <w:color w:val="000000"/>
                <w:sz w:val="20"/>
              </w:rPr>
              <w:t>75</w:t>
            </w:r>
            <w:r>
              <w:rPr>
                <w:rFonts w:ascii="Times New Roman"/>
                <w:b w:val="false"/>
                <w:i w:val="false"/>
                <w:color w:val="000000"/>
                <w:sz w:val="20"/>
              </w:rPr>
              <w:t xml:space="preserve">, </w:t>
            </w:r>
            <w:r>
              <w:rPr>
                <w:rFonts w:ascii="Times New Roman"/>
                <w:b w:val="false"/>
                <w:i w:val="false"/>
                <w:color w:val="000000"/>
                <w:sz w:val="20"/>
              </w:rPr>
              <w:t>76</w:t>
            </w:r>
            <w:r>
              <w:rPr>
                <w:rFonts w:ascii="Times New Roman"/>
                <w:b w:val="false"/>
                <w:i w:val="false"/>
                <w:color w:val="000000"/>
                <w:sz w:val="20"/>
              </w:rPr>
              <w:t xml:space="preserve">, </w:t>
            </w:r>
            <w:r>
              <w:rPr>
                <w:rFonts w:ascii="Times New Roman"/>
                <w:b w:val="false"/>
                <w:i w:val="false"/>
                <w:color w:val="000000"/>
                <w:sz w:val="20"/>
              </w:rPr>
              <w:t>78</w:t>
            </w:r>
            <w:r>
              <w:rPr>
                <w:rFonts w:ascii="Times New Roman"/>
                <w:b w:val="false"/>
                <w:i w:val="false"/>
                <w:color w:val="000000"/>
                <w:sz w:val="20"/>
              </w:rPr>
              <w:t xml:space="preserve"> және </w:t>
            </w:r>
            <w:r>
              <w:rPr>
                <w:rFonts w:ascii="Times New Roman"/>
                <w:b w:val="false"/>
                <w:i w:val="false"/>
                <w:color w:val="000000"/>
                <w:sz w:val="20"/>
              </w:rPr>
              <w:t>79-тармақтарын</w:t>
            </w:r>
            <w:r>
              <w:rPr>
                <w:rFonts w:ascii="Times New Roman"/>
                <w:b w:val="false"/>
                <w:i w:val="false"/>
                <w:color w:val="000000"/>
                <w:sz w:val="20"/>
              </w:rPr>
              <w:t xml:space="preserve"> бұзу.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w:t>
            </w:r>
            <w:r>
              <w:rPr>
                <w:rFonts w:ascii="Times New Roman"/>
                <w:b w:val="false"/>
                <w:i w:val="false"/>
                <w:color w:val="000000"/>
                <w:sz w:val="20"/>
              </w:rPr>
              <w:t>Заң</w:t>
            </w:r>
            <w:r>
              <w:rPr>
                <w:rFonts w:ascii="Times New Roman"/>
                <w:b w:val="false"/>
                <w:i w:val="false"/>
                <w:color w:val="000000"/>
                <w:sz w:val="20"/>
              </w:rPr>
              <w:t xml:space="preserve">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 Заң талаптарын бұза отырып,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p>
            <w:pPr>
              <w:spacing w:after="20"/>
              <w:ind w:left="20"/>
              <w:jc w:val="both"/>
            </w:pPr>
            <w:r>
              <w:rPr>
                <w:rFonts w:ascii="Times New Roman"/>
                <w:b w:val="false"/>
                <w:i w:val="false"/>
                <w:color w:val="000000"/>
                <w:sz w:val="20"/>
              </w:rPr>
              <w:t xml:space="preserve">
2.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Заңның 31-бабының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31-бабы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 бұза отырып, мемлекеттік сатып алу алдын ала біліктілік іріктеумен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берушіні жіберу туралы шешім қабылдау, әлеуетті өнім берушінің құқықтары мен заңды мүдделерін бұза отырып, оны қабылдамауға және өлшемшарттар бойынша балдар есебін қолданбауға немесе құқыққа сыйымсыз қолдануға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Қорытындылары туралы хаттама ресімделген мемлекеттік әлеуметтік тапсырыс бойынша сатып алу тәсілімен мемлекеттік әлеуметтік тапсырыс қызметтерін мемлекеттік сатып алу.</w:t>
            </w:r>
          </w:p>
          <w:p>
            <w:pPr>
              <w:spacing w:after="20"/>
              <w:ind w:left="20"/>
              <w:jc w:val="both"/>
            </w:pPr>
            <w:r>
              <w:rPr>
                <w:rFonts w:ascii="Times New Roman"/>
                <w:b w:val="false"/>
                <w:i w:val="false"/>
                <w:color w:val="000000"/>
                <w:sz w:val="20"/>
              </w:rPr>
              <w:t>
2. Комиссия қорытындылар туралы хаттамаға сәйкес әлеуетті өнім берушінің (өнім берушінің) конкурстық өтінімін конкурстық құжаттаманың талаптарына сәйкес келетін не сәйкес келмейтін деп тану туралы шешім қабылдады.</w:t>
            </w:r>
          </w:p>
          <w:p>
            <w:pPr>
              <w:spacing w:after="20"/>
              <w:ind w:left="20"/>
              <w:jc w:val="both"/>
            </w:pPr>
            <w:r>
              <w:rPr>
                <w:rFonts w:ascii="Times New Roman"/>
                <w:b w:val="false"/>
                <w:i w:val="false"/>
                <w:color w:val="000000"/>
                <w:sz w:val="20"/>
              </w:rPr>
              <w:t xml:space="preserve">
3. Қағидалардың </w:t>
            </w:r>
            <w:r>
              <w:rPr>
                <w:rFonts w:ascii="Times New Roman"/>
                <w:b w:val="false"/>
                <w:i w:val="false"/>
                <w:color w:val="000000"/>
                <w:sz w:val="20"/>
              </w:rPr>
              <w:t>411-тармағында</w:t>
            </w:r>
            <w:r>
              <w:rPr>
                <w:rFonts w:ascii="Times New Roman"/>
                <w:b w:val="false"/>
                <w:i w:val="false"/>
                <w:color w:val="000000"/>
                <w:sz w:val="20"/>
              </w:rPr>
              <w:t xml:space="preserve"> көзделген техникалық ерекшеліктерді бағалау үшін конкурстық комиссия берген баллдардың санына байланысты конкурсқа қатысуға жіберілген әлеуетті өнім берушілердің конкурстық баға ұсыныстарына конкурстық комиссияның бағаны шартты төмендетуді қолданудың не қолданбаудың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Конкурстық комиссияның әлеуетті өнім берушінің (өнім берушінің) конкурсқа қатысуға өтінімін Қағидалардың </w:t>
            </w:r>
            <w:r>
              <w:rPr>
                <w:rFonts w:ascii="Times New Roman"/>
                <w:b w:val="false"/>
                <w:i w:val="false"/>
                <w:color w:val="000000"/>
                <w:sz w:val="20"/>
              </w:rPr>
              <w:t>413-тармағын</w:t>
            </w:r>
            <w:r>
              <w:rPr>
                <w:rFonts w:ascii="Times New Roman"/>
                <w:b w:val="false"/>
                <w:i w:val="false"/>
                <w:color w:val="000000"/>
                <w:sz w:val="20"/>
              </w:rPr>
              <w:t xml:space="preserve"> бұза отырып қабылдамауы немесе жіберуі.</w:t>
            </w:r>
          </w:p>
          <w:p>
            <w:pPr>
              <w:spacing w:after="20"/>
              <w:ind w:left="20"/>
              <w:jc w:val="both"/>
            </w:pPr>
            <w:r>
              <w:rPr>
                <w:rFonts w:ascii="Times New Roman"/>
                <w:b w:val="false"/>
                <w:i w:val="false"/>
                <w:color w:val="000000"/>
                <w:sz w:val="20"/>
              </w:rPr>
              <w:t xml:space="preserve">
2. Конкурстық комиссияның конкурсқа қатысуға жіберілген әлеуетті өнім берушілердің конкурстық баға ұсыныстарына Қағидалардың </w:t>
            </w:r>
            <w:r>
              <w:rPr>
                <w:rFonts w:ascii="Times New Roman"/>
                <w:b w:val="false"/>
                <w:i w:val="false"/>
                <w:color w:val="000000"/>
                <w:sz w:val="20"/>
              </w:rPr>
              <w:t>411-тармағында</w:t>
            </w:r>
            <w:r>
              <w:rPr>
                <w:rFonts w:ascii="Times New Roman"/>
                <w:b w:val="false"/>
                <w:i w:val="false"/>
                <w:color w:val="000000"/>
                <w:sz w:val="20"/>
              </w:rPr>
              <w:t xml:space="preserve"> көзделген техникалық ерекшеліктерді бағалау үшін конкурстық комиссия берген балдардың санына қарай бағаны шартты түрде азайтуды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ал олар болмаған кезде сатып алынатын тауарларға, жұмыстарға, көрсетілетін қызметтерге мемлекетаралық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p>
            <w:pPr>
              <w:spacing w:after="20"/>
              <w:ind w:left="20"/>
              <w:jc w:val="both"/>
            </w:pPr>
            <w:r>
              <w:rPr>
                <w:rFonts w:ascii="Times New Roman"/>
                <w:b w:val="false"/>
                <w:i w:val="false"/>
                <w:color w:val="000000"/>
                <w:sz w:val="20"/>
              </w:rPr>
              <w:t>
3. Техникалық ерекшелікте ұлттық стандарттар, ал олар болмаған кезде сатып алынатын тауарларға, жұмыстарға, көрсетілетін қызметтерге арналған мемлекетаралық стандарттар көрсетілмеген немесе дұрыс көрсетілмеген.</w:t>
            </w:r>
          </w:p>
          <w:p>
            <w:pPr>
              <w:spacing w:after="20"/>
              <w:ind w:left="20"/>
              <w:jc w:val="both"/>
            </w:pPr>
            <w:r>
              <w:rPr>
                <w:rFonts w:ascii="Times New Roman"/>
                <w:b w:val="false"/>
                <w:i w:val="false"/>
                <w:color w:val="000000"/>
                <w:sz w:val="20"/>
              </w:rPr>
              <w:t>
4.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өнім берушілерге қойылатын талап көрсетілмеген немесе дұрыс көрсетілмеген.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21</w:t>
            </w:r>
            <w:r>
              <w:rPr>
                <w:rFonts w:ascii="Times New Roman"/>
                <w:b w:val="false"/>
                <w:i w:val="false"/>
                <w:color w:val="000000"/>
                <w:sz w:val="20"/>
              </w:rPr>
              <w:t xml:space="preserve">, </w:t>
            </w:r>
            <w:r>
              <w:rPr>
                <w:rFonts w:ascii="Times New Roman"/>
                <w:b w:val="false"/>
                <w:i w:val="false"/>
                <w:color w:val="000000"/>
                <w:sz w:val="20"/>
              </w:rPr>
              <w:t>32</w:t>
            </w:r>
            <w:r>
              <w:rPr>
                <w:rFonts w:ascii="Times New Roman"/>
                <w:b w:val="false"/>
                <w:i w:val="false"/>
                <w:color w:val="000000"/>
                <w:sz w:val="20"/>
              </w:rPr>
              <w:t xml:space="preserve">, </w:t>
            </w:r>
            <w:r>
              <w:rPr>
                <w:rFonts w:ascii="Times New Roman"/>
                <w:b w:val="false"/>
                <w:i w:val="false"/>
                <w:color w:val="000000"/>
                <w:sz w:val="20"/>
              </w:rPr>
              <w:t>38-баптарына</w:t>
            </w:r>
            <w:r>
              <w:rPr>
                <w:rFonts w:ascii="Times New Roman"/>
                <w:b w:val="false"/>
                <w:i w:val="false"/>
                <w:color w:val="000000"/>
                <w:sz w:val="20"/>
              </w:rPr>
              <w:t xml:space="preserve"> сәйкес техникалық ерекшелікте ұлттық стандарттарды, ал олар болмаған кезде сатып алынатын тауарларға, жұмыстарға, көрсетілетін қызметтерге мемлекетаралық стандарттарды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өткізілген тауарларды, жұмыстарды, көрсетілетін қызметтерді жарияланған мемлекеттік сатып алу.</w:t>
            </w:r>
          </w:p>
          <w:p>
            <w:pPr>
              <w:spacing w:after="20"/>
              <w:ind w:left="20"/>
              <w:jc w:val="both"/>
            </w:pPr>
            <w:r>
              <w:rPr>
                <w:rFonts w:ascii="Times New Roman"/>
                <w:b w:val="false"/>
                <w:i w:val="false"/>
                <w:color w:val="000000"/>
                <w:sz w:val="20"/>
              </w:rPr>
              <w:t>
2. Баға ұсыныстарын сұрату тәсілімен мемлекеттік сатып алу бойынша веб-порталда орналастырылған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Заңның 45-бабының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өзге де негіздер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қосымша келісім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Өткізілетін (өткізілген) мемлекеттік сатып алу талаптарының мазмұнын өзгертетін өзгерістері және (немесе) Заңның 45-бабының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өзге де негіздер бойынша өнім берушіні таңдау үшін негіз болған ұсыныстары бар мемлекеттік сатып алу туралы шарт бойынша қосымша келісім жасасу.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7 маусым дағы № 110 </w:t>
            </w:r>
            <w:r>
              <w:rPr>
                <w:rFonts w:ascii="Times New Roman"/>
                <w:b w:val="false"/>
                <w:i w:val="false"/>
                <w:color w:val="000000"/>
                <w:sz w:val="20"/>
              </w:rPr>
              <w:t>бұйрығына</w:t>
            </w:r>
            <w:r>
              <w:rPr>
                <w:rFonts w:ascii="Times New Roman"/>
                <w:b w:val="false"/>
                <w:i w:val="false"/>
                <w:color w:val="000000"/>
                <w:sz w:val="2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 летін қызмет терді сатып алуды ұйымдастыру және өткізу қағидалар ын бекіту туралы" (Нормативтік құқықтық актілердің мемлекеттік тіркеу тізілімінде № 32733 болып тіркелген) (бұдан әрі – Дәрілік заттарды сатып алуды ұйымдастыру және өткізу қағидалары) сәйкес дәрілік заттар мен медицина лық бұйымдарды, фармацевтикалық көрсетілетін қызметтерді сатып алу кезінде әлеуетті өнім берушінің құқықтары мен заңды мүдделерін бұза отырып, оның қабылданбауына немесе жіберілуіне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қорытындылар туралы хаттамаға сәйкес дәрілік заттар мен медициналық бұйымдарды, фармацевтикалық қызметтерді сатып алу кезінде әлеуетті өнім берушінің (өнім берушінің) тендерлік (аукциондық) өтінімін біліктілік талаптарына және конкурстық құжаттама талаптарына сәйкес келеді не сәйкес келмейді деп тану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ұйымдастыру және өткізу қағидаларының </w:t>
            </w:r>
            <w:r>
              <w:rPr>
                <w:rFonts w:ascii="Times New Roman"/>
                <w:b w:val="false"/>
                <w:i w:val="false"/>
                <w:color w:val="000000"/>
                <w:sz w:val="20"/>
              </w:rPr>
              <w:t>222</w:t>
            </w:r>
            <w:r>
              <w:rPr>
                <w:rFonts w:ascii="Times New Roman"/>
                <w:b w:val="false"/>
                <w:i w:val="false"/>
                <w:color w:val="000000"/>
                <w:sz w:val="20"/>
              </w:rPr>
              <w:t xml:space="preserve">, </w:t>
            </w:r>
            <w:r>
              <w:rPr>
                <w:rFonts w:ascii="Times New Roman"/>
                <w:b w:val="false"/>
                <w:i w:val="false"/>
                <w:color w:val="000000"/>
                <w:sz w:val="20"/>
              </w:rPr>
              <w:t>223-тармағын</w:t>
            </w:r>
            <w:r>
              <w:rPr>
                <w:rFonts w:ascii="Times New Roman"/>
                <w:b w:val="false"/>
                <w:i w:val="false"/>
                <w:color w:val="000000"/>
                <w:sz w:val="20"/>
              </w:rPr>
              <w:t xml:space="preserve"> бұза отырып, дәрілік заттар мен медициналық бұйымдарды, фармацевтикалық көрсетілетін қызметтерді сатып алу кезінде әлеуетті өнім берушінің (өнім берушінің) тендеріне (аукционына) қатысуға тендерлік (аукциондық) комиссияның өтінімді қабылдамауы</w:t>
            </w:r>
          </w:p>
          <w:p>
            <w:pPr>
              <w:spacing w:after="20"/>
              <w:ind w:left="20"/>
              <w:jc w:val="both"/>
            </w:pPr>
            <w:r>
              <w:rPr>
                <w:rFonts w:ascii="Times New Roman"/>
                <w:b w:val="false"/>
                <w:i w:val="false"/>
                <w:color w:val="000000"/>
                <w:sz w:val="20"/>
              </w:rPr>
              <w:t xml:space="preserve">
Тендерлік комиссияның (аукциондық комиссияның) Дәрілік заттарды ұйымдастыру және өткізу қағидаларының </w:t>
            </w:r>
            <w:r>
              <w:rPr>
                <w:rFonts w:ascii="Times New Roman"/>
                <w:b w:val="false"/>
                <w:i w:val="false"/>
                <w:color w:val="000000"/>
                <w:sz w:val="20"/>
              </w:rPr>
              <w:t>14-тармағын</w:t>
            </w:r>
            <w:r>
              <w:rPr>
                <w:rFonts w:ascii="Times New Roman"/>
                <w:b w:val="false"/>
                <w:i w:val="false"/>
                <w:color w:val="000000"/>
                <w:sz w:val="20"/>
              </w:rPr>
              <w:t xml:space="preserve"> бұза отырып,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жіберуі.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құқықтары мен заңды мүдделерін бұза отырып, оның қабылданбауына немесе жіберілуіне әкеп соқтыратын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w:t>
            </w:r>
          </w:p>
          <w:p>
            <w:pPr>
              <w:spacing w:after="20"/>
              <w:ind w:left="20"/>
              <w:jc w:val="both"/>
            </w:pPr>
            <w:r>
              <w:rPr>
                <w:rFonts w:ascii="Times New Roman"/>
                <w:b w:val="false"/>
                <w:i w:val="false"/>
                <w:color w:val="000000"/>
                <w:sz w:val="20"/>
              </w:rPr>
              <w:t>
2. Комиссия қорытындылар туралы хаттамаға сәйкес әлеуетті өнім берушінің (өнім берушінің) конкурстық өтінімін біліктілік талаптарына және конкурстық құжаттама талаптарына сәйкес не сәйкес емес деп тануы туралы шешім қабылдады.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министрінің 2018 жылғы 31 қазандағы № 598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(Нормативтік құқықтық актілерді мемлекеттік тіркеу тізілімінде № 17948 болып тіркелген) (бұдан әрі-Тамақтандыруды ұйымдастыру қағидалары) 72, 180, 270, 360-тармақтарын бұзып, әлеуетті өнім берушінің құқықтары мен заңды мүдделерін бұза отырып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қызметтердің өнім берушісін таңдау жөніндегі өлшемшарттардың қолданбауы немесе құқыққа сыйымсыз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Қорытындылардың хаттамасы ресімделген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көрсетілетін қызметтерді сатып алу</w:t>
            </w:r>
          </w:p>
          <w:p>
            <w:pPr>
              <w:spacing w:after="20"/>
              <w:ind w:left="20"/>
              <w:jc w:val="both"/>
            </w:pPr>
            <w:r>
              <w:rPr>
                <w:rFonts w:ascii="Times New Roman"/>
                <w:b w:val="false"/>
                <w:i w:val="false"/>
                <w:color w:val="000000"/>
                <w:sz w:val="20"/>
              </w:rPr>
              <w:t>
2. Комиссияның өнім берушінің баға ұсынысына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көзделген өлшемшарттардың салыстырмалы мәнін қолдануының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Тамақтандыруды ұйымдастыру кағидаларының 64, 172, 262, 352-тармақтарын бұза отырып, әлеуетті өнім берушіге балдарды құқыққа сыйымсыз қолдануы не қолданбауы.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рұқсаттар туралы Заң) және Қағидаларының </w:t>
            </w:r>
            <w:r>
              <w:rPr>
                <w:rFonts w:ascii="Times New Roman"/>
                <w:b w:val="false"/>
                <w:i w:val="false"/>
                <w:color w:val="000000"/>
                <w:sz w:val="20"/>
              </w:rPr>
              <w:t>37</w:t>
            </w:r>
            <w:r>
              <w:rPr>
                <w:rFonts w:ascii="Times New Roman"/>
                <w:b w:val="false"/>
                <w:i w:val="false"/>
                <w:color w:val="000000"/>
                <w:sz w:val="20"/>
              </w:rPr>
              <w:t xml:space="preserve">, 38 және </w:t>
            </w:r>
            <w:r>
              <w:rPr>
                <w:rFonts w:ascii="Times New Roman"/>
                <w:b w:val="false"/>
                <w:i w:val="false"/>
                <w:color w:val="000000"/>
                <w:sz w:val="20"/>
              </w:rPr>
              <w:t>39 тармақтарының</w:t>
            </w:r>
            <w:r>
              <w:rPr>
                <w:rFonts w:ascii="Times New Roman"/>
                <w:b w:val="false"/>
                <w:i w:val="false"/>
                <w:color w:val="000000"/>
                <w:sz w:val="20"/>
              </w:rPr>
              <w:t xml:space="preserve"> талаптарын бұза отырып, баға ұсыныстарын сұрату тәсілімен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рұқсаттың немесе қызметтің басталғаны туралы хабарламаның болуын талап ететін баға ұсыныстарын сұрату тәсілімен тауарларды, жұмыстарды, көрсетілетін қызметтерді мемлекеттік сатып алу.</w:t>
            </w:r>
          </w:p>
          <w:p>
            <w:pPr>
              <w:spacing w:after="20"/>
              <w:ind w:left="20"/>
              <w:jc w:val="both"/>
            </w:pPr>
            <w:r>
              <w:rPr>
                <w:rFonts w:ascii="Times New Roman"/>
                <w:b w:val="false"/>
                <w:i w:val="false"/>
                <w:color w:val="000000"/>
                <w:sz w:val="20"/>
              </w:rPr>
              <w:t xml:space="preserve">
2. Баға ұсыныстарын сұрату тәсілімен тауарларды, жұмыстарды, көрсетілетін қызметтерді мемлекеттік сатып алу рұқсаттар туралы </w:t>
            </w:r>
            <w:r>
              <w:rPr>
                <w:rFonts w:ascii="Times New Roman"/>
                <w:b w:val="false"/>
                <w:i w:val="false"/>
                <w:color w:val="000000"/>
                <w:sz w:val="20"/>
              </w:rPr>
              <w:t>Заңының</w:t>
            </w:r>
            <w:r>
              <w:rPr>
                <w:rFonts w:ascii="Times New Roman"/>
                <w:b w:val="false"/>
                <w:i w:val="false"/>
                <w:color w:val="000000"/>
                <w:sz w:val="20"/>
              </w:rPr>
              <w:t xml:space="preserve"> және Мемлекеттік сатып алуды жүзеге асыру Қағидаларының 37, 38 және 39 тармақтарының талаптарын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ұсыныстарын сұрату тәсілімен тауарларды, жұмыстарды, көрсетілетін қызметтерді мемлекеттік сатып алуды жүзеге асырудың рұқсаттар туралы </w:t>
            </w:r>
            <w:r>
              <w:rPr>
                <w:rFonts w:ascii="Times New Roman"/>
                <w:b w:val="false"/>
                <w:i w:val="false"/>
                <w:color w:val="000000"/>
                <w:sz w:val="20"/>
              </w:rPr>
              <w:t>Заңының</w:t>
            </w:r>
            <w:r>
              <w:rPr>
                <w:rFonts w:ascii="Times New Roman"/>
                <w:b w:val="false"/>
                <w:i w:val="false"/>
                <w:color w:val="000000"/>
                <w:sz w:val="20"/>
              </w:rPr>
              <w:t xml:space="preserve"> және Мемлекеттік сатып алуды жүзеге асыру Қағидаларының </w:t>
            </w:r>
            <w:r>
              <w:rPr>
                <w:rFonts w:ascii="Times New Roman"/>
                <w:b w:val="false"/>
                <w:i w:val="false"/>
                <w:color w:val="000000"/>
                <w:sz w:val="20"/>
              </w:rPr>
              <w:t>37</w:t>
            </w:r>
            <w:r>
              <w:rPr>
                <w:rFonts w:ascii="Times New Roman"/>
                <w:b w:val="false"/>
                <w:i w:val="false"/>
                <w:color w:val="000000"/>
                <w:sz w:val="20"/>
              </w:rPr>
              <w:t xml:space="preserve">, 38 және </w:t>
            </w:r>
            <w:r>
              <w:rPr>
                <w:rFonts w:ascii="Times New Roman"/>
                <w:b w:val="false"/>
                <w:i w:val="false"/>
                <w:color w:val="000000"/>
                <w:sz w:val="20"/>
              </w:rPr>
              <w:t>39 тармақтарының</w:t>
            </w:r>
            <w:r>
              <w:rPr>
                <w:rFonts w:ascii="Times New Roman"/>
                <w:b w:val="false"/>
                <w:i w:val="false"/>
                <w:color w:val="000000"/>
                <w:sz w:val="20"/>
              </w:rPr>
              <w:t xml:space="preserve"> талаптарын бұза отырып жүргізілуі.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келісімді пайдалана отырып, Мемлекеттік сатып алу Конкурс тәсілімен жүзеге асырылатын тауарларды, жұмыстарды, көрсетілетін қызмет терді мемлекет тік сатып алуды жүзеге асыру тәсілін құқыққа сыйымсыз таңдау (1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Тауарлардың, жұмыстардың, көрсетілетін қызметтердің тізбесіне кіретін тауарларды, жұмыстарды, көрсетілетін қызметтерді мемлекеттік сатып алу Қазақстан Республикасы Қаржы министрінің 2022 жылғы 17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"Негіздемелік келісім пайдаланылатын конкурс тәсілімен мемлекеттік сатып алу тауарлардың, жұмыстар дың, көрсетілетін қызметтердің тізбесін бекіту туралы" (Нормативтік құқықтық актілердің мемлекеттік тіркеу тізілімінде № 26525 болып тіркелген) (бұдан әрі - Негіздемелік келісім пайдаланылатын конкурс тәсілімен мемлекеттік сатып алу тауарлардың, жұмыстар дың, көрсетілетін қызметтердің тізбесі) негіздемелік келісімді пайдалана отырып, Заңның 31-1-бабының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конкурс тәсілімен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Негіздемелік келісім пайдаланылатын конкурс тәсілімен мемлекеттік сатып алу тауарлардың, жұмыстардың, көрсетілетін қызметтердің тізбесіне кіретін алу тауарларды, жұмыстарды, көрсетілетін қызметтерді мемлекеттік сатып алуды жүзеге асыру негіздемелік келісімді пайдалана отырып, Заңның 31-1-бабының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конкурс тәсілімен жүзеге асырылады.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2022 жылғы 18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"Рейтингтік-балдық жүйе пайдаланылатын конкурс тәсілімен мемлекеттік сатып алу тауарлардың, жұмыстардың, көрсетілетін қызметтердің тізбесін бекіту туралы" (Нормативтік құқықтық актілердің мемлекеттік тіркеу тізілімінде № 26605 болып тіркелген) (бұдан әрі - Рейтингтік-балдық жүйе пайдаланылатын конкурс тәсілімен мемлекеттік сатып алу тауарлардың, жұмыстардың, көрсетілетін қызметтердің тізбесі)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 мен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Премьер-Министрінің Бірінші орынбасары - Қазақстан Республикасы Қаржы министрінің 2019 жылғы 29 шілдедегі № 798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сатып алуды жүзеге асыру тәсілін уәкілетті орган анықтайтын тауарлардың, жұмыстардың, көрсетілетін қызметтердің тізбесін бекіту туралы" (Нормативтік құқықтық актілердің мемлекеттік тіркеу тізілімінде № 19121 болып тіркелген), мемлекеттік сатып алуды жүзеге асыру тәсілін уәкілетті орган айқындайтын Тауарлардың, жұмыстардың, көрсетілетін қызметтердің тізбесіне кіретін тауарларды, жұмыстарды және көрсетілетін қызметтерді мемлекеттік сатып алу</w:t>
            </w:r>
          </w:p>
          <w:p>
            <w:pPr>
              <w:spacing w:after="20"/>
              <w:ind w:left="20"/>
              <w:jc w:val="both"/>
            </w:pPr>
            <w:r>
              <w:rPr>
                <w:rFonts w:ascii="Times New Roman"/>
                <w:b w:val="false"/>
                <w:i w:val="false"/>
                <w:color w:val="000000"/>
                <w:sz w:val="20"/>
              </w:rPr>
              <w:t xml:space="preserve">
2.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Заңның 31-2-бабы </w:t>
            </w:r>
            <w:r>
              <w:rPr>
                <w:rFonts w:ascii="Times New Roman"/>
                <w:b w:val="false"/>
                <w:i w:val="false"/>
                <w:color w:val="000000"/>
                <w:sz w:val="20"/>
              </w:rPr>
              <w:t>1-тармағын</w:t>
            </w:r>
            <w:r>
              <w:rPr>
                <w:rFonts w:ascii="Times New Roman"/>
                <w:b w:val="false"/>
                <w:i w:val="false"/>
                <w:color w:val="000000"/>
                <w:sz w:val="20"/>
              </w:rPr>
              <w:t xml:space="preserve"> бұза отырып жүргізілген.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жұмыстарды, көрсетілетін қызметтерді мемлекеттік сатып алу Заңның 31-2-бабы </w:t>
            </w:r>
            <w:r>
              <w:rPr>
                <w:rFonts w:ascii="Times New Roman"/>
                <w:b w:val="false"/>
                <w:i w:val="false"/>
                <w:color w:val="000000"/>
                <w:sz w:val="20"/>
              </w:rPr>
              <w:t>1-тармағын</w:t>
            </w:r>
            <w:r>
              <w:rPr>
                <w:rFonts w:ascii="Times New Roman"/>
                <w:b w:val="false"/>
                <w:i w:val="false"/>
                <w:color w:val="000000"/>
                <w:sz w:val="20"/>
              </w:rPr>
              <w:t xml:space="preserve"> бұза отырып жүргізілген.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шығарылатын, тиісінше шетелдік әлеуетті өнім берушілер орындайтын, көрсететін тауарларды, жұмыстарды, көрсетілетін қызметтерді мемлекеттік сатып алу кезінде Қазақстан Республикасы ратификациялаған халықаралық шарттарда көзделген жағдайларда және шарттарда ұлттық режимді құқыққа сыйымсыз қолдану немесе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кезінде ұлттық режимнен алып қоюды белгілеу қағидаларын бекіту туралы" Қазақстан Республикасы Заңының </w:t>
            </w:r>
            <w:r>
              <w:rPr>
                <w:rFonts w:ascii="Times New Roman"/>
                <w:b w:val="false"/>
                <w:i w:val="false"/>
                <w:color w:val="000000"/>
                <w:sz w:val="20"/>
              </w:rPr>
              <w:t>14-бабын</w:t>
            </w:r>
            <w:r>
              <w:rPr>
                <w:rFonts w:ascii="Times New Roman"/>
                <w:b w:val="false"/>
                <w:i w:val="false"/>
                <w:color w:val="000000"/>
                <w:sz w:val="20"/>
              </w:rPr>
              <w:t xml:space="preserve"> және Қазақстан Республикасы Үкіметінің 2015 жылғы 31 желтоқсандағы № 1178 </w:t>
            </w:r>
            <w:r>
              <w:rPr>
                <w:rFonts w:ascii="Times New Roman"/>
                <w:b w:val="false"/>
                <w:i w:val="false"/>
                <w:color w:val="000000"/>
                <w:sz w:val="20"/>
              </w:rPr>
              <w:t>қаулысын</w:t>
            </w:r>
            <w:r>
              <w:rPr>
                <w:rFonts w:ascii="Times New Roman"/>
                <w:b w:val="false"/>
                <w:i w:val="false"/>
                <w:color w:val="000000"/>
                <w:sz w:val="20"/>
              </w:rPr>
              <w:t xml:space="preserve"> бұза отырып, Қазақстан Республикасының Үкіметі бекітетін ұлттық режимнен алып тасталуға жататын шет мемлекеттерден шыққан тауарлардың тізбесіне сәйкес ұлттық режимнен алып қоюды қолдана отырып,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шығарылатын, тиісінше шетелдік әлеуетті өнім берушілер орындайтын, көрсететін тауарларды, жұмыстарды, көрсетілетін қызметтерді мемлекеттік сатып алу кезінде Қазақстан Республикасы ратификациялаған халықаралық шарттарда көзделген жағдайларда және шарттарда ұлттық режимді құқыққа сыйымсыз қолдану немесе қолданбау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27 ақпандағы</w:t>
            </w:r>
            <w:r>
              <w:br/>
            </w:r>
            <w:r>
              <w:rPr>
                <w:rFonts w:ascii="Times New Roman"/>
                <w:b w:val="false"/>
                <w:i w:val="false"/>
                <w:color w:val="000000"/>
                <w:sz w:val="20"/>
              </w:rPr>
              <w:t xml:space="preserve">№ 108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7" w:id="7"/>
    <w:p>
      <w:pPr>
        <w:spacing w:after="0"/>
        <w:ind w:left="0"/>
        <w:jc w:val="left"/>
      </w:pPr>
      <w:r>
        <w:rPr>
          <w:rFonts w:ascii="Times New Roman"/>
          <w:b/>
          <w:i w:val="false"/>
          <w:color w:val="000000"/>
        </w:rPr>
        <w:t xml:space="preserve"> Мемлекеттік сатып алуды камералдық бақылау элементтері мен бұзушылықтарды жою тәсілдері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іріктеу үшін тәуекелді басқару жүйесінің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бейіні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 мемлекеттік сатып алу біліктілікті алдын ала іріктеумен жүргізілетін конкурс тәсілімен жүзеге асырылатын тауарлардың, жұмыстардың, көрсетілетін қызметтердің тізбесіне кіретін тауарларды, жұмыстарды, көрсетілетін қызметтерді мемлекеттік сатып алу. Тапсырыс беруші әлеуетті өнім берушіге қол қоюға жіберген тікелей жасасу жолымен мемлекеттік сатып алу туралы шарттың жобасы, егер мынадай талаптар бар болса (жеке-жеке):</w:t>
            </w:r>
          </w:p>
          <w:p>
            <w:pPr>
              <w:spacing w:after="20"/>
              <w:ind w:left="20"/>
              <w:jc w:val="both"/>
            </w:pPr>
            <w:r>
              <w:rPr>
                <w:rFonts w:ascii="Times New Roman"/>
                <w:b w:val="false"/>
                <w:i w:val="false"/>
                <w:color w:val="000000"/>
                <w:sz w:val="20"/>
              </w:rPr>
              <w:t>
1) мемлекеттік сатып алу сомасы екі миллион теңгеден асады;</w:t>
            </w:r>
          </w:p>
          <w:p>
            <w:pPr>
              <w:spacing w:after="20"/>
              <w:ind w:left="20"/>
              <w:jc w:val="both"/>
            </w:pPr>
            <w:r>
              <w:rPr>
                <w:rFonts w:ascii="Times New Roman"/>
                <w:b w:val="false"/>
                <w:i w:val="false"/>
                <w:color w:val="000000"/>
                <w:sz w:val="20"/>
              </w:rPr>
              <w:t>
2) Тауарлардың, жұмыстардың, көрсетілетін қызметтердің бірыңғай номенклатуралық анықтамалығының бірдей атаулары мен кодтары бар Мемлекеттік сатып алудың жылдық жоспарының бірден көп тармағы бар;</w:t>
            </w:r>
          </w:p>
          <w:p>
            <w:pPr>
              <w:spacing w:after="20"/>
              <w:ind w:left="20"/>
              <w:jc w:val="both"/>
            </w:pPr>
            <w:r>
              <w:rPr>
                <w:rFonts w:ascii="Times New Roman"/>
                <w:b w:val="false"/>
                <w:i w:val="false"/>
                <w:color w:val="000000"/>
                <w:sz w:val="20"/>
              </w:rPr>
              <w:t>
3) олар бойынша ішкі мемлекеттік аудит жөніндегі уәкілетті органға шағымдар келіп түскен мемлекеттік сатып алу Тауар биржалары арқылы жоспарланған мемлекеттік сатып 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бейін – Қазақстан Республикасының Мемлекеттік сатып алу туралы заңнамасын бұза отырып, ұйымдастырушының (тапсырыс берушінің) конкурстық құжаттамада (аукциондық құжаттамада)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Конкурстық құжаттаманың жобасын алдын ала талқылау кезінде ұйымдастырушының (тапсырыс берушінің) тиісті шешімінің күшін жою жүзеге асырылмайды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"Мемлекеттік сатып алу туралы" Қазақстан Республикасы Заңының (бұдан әрі – Заң)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әлеуетті өнім берушілер арасында тауарлардың, жұмыстардың, көрсетілетін қызметтердің жекелеген түрлерін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жүзеге асыру кезінде лоттарға бөлмеу.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 мерзімі кемінде күнтізбелік он бес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бейін – Ұйымдастыруды және өткізуді мемлекеттік сатып алуды бірыңғай ұйымдастырушы жүзеге асыруға тиіс орталықтандырылған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 тәсілін құқыққа сыйымсыз қолдану – мемлекеттік сатып алу туралы шартты тікелей жасасу арқылы бір көзден алу тәсілі.</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41-бабын</w:t>
            </w:r>
            <w:r>
              <w:rPr>
                <w:rFonts w:ascii="Times New Roman"/>
                <w:b w:val="false"/>
                <w:i w:val="false"/>
                <w:color w:val="000000"/>
                <w:sz w:val="20"/>
              </w:rPr>
              <w:t xml:space="preserve"> бұза отырып, тікелей шарт жасасу жолымен бір көзден алу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35 бейін – Қазақстан Республикасы Қаржы министрінің 2022 жылғы 18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"Рейтингтік-балдық жүйе пайдаланылатын конкурс тәсілімен мемлекеттік сатып алу тауарлардың, жұмыстардың, көрсетілетін қызметтердің тізбесін бекіту туралы" (Нормативтік құқықтық актілердің мемлекеттік тіркеу тізілімінде № 26605 болып тіркелген)</w:t>
            </w:r>
          </w:p>
          <w:p>
            <w:pPr>
              <w:spacing w:after="20"/>
              <w:ind w:left="20"/>
              <w:jc w:val="both"/>
            </w:pPr>
            <w:r>
              <w:rPr>
                <w:rFonts w:ascii="Times New Roman"/>
                <w:b w:val="false"/>
                <w:i w:val="false"/>
                <w:color w:val="000000"/>
                <w:sz w:val="20"/>
              </w:rPr>
              <w:t>
(бұдан әрі - Рейтингтік-балдық жүйе пайдаланылатын конкурс тәсілімен мемлекеттік сатып алу тауарлардың, жұмыстардың, көрсетілетін қызметтердің тізбесі) Рейтингтік-балдық жүйе пайдаланылатын конкурс тәсілімен мемлекеттік сатып алу тауарлардың, жұмыстардың, көрсетілетін қызметтердің тізбесіне кіретін тауарларды, жұмыстар мен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34-бейін Заңның 31-1-бабының </w:t>
            </w:r>
            <w:r>
              <w:rPr>
                <w:rFonts w:ascii="Times New Roman"/>
                <w:b w:val="false"/>
                <w:i w:val="false"/>
                <w:color w:val="000000"/>
                <w:sz w:val="20"/>
              </w:rPr>
              <w:t>1-тармағын</w:t>
            </w:r>
            <w:r>
              <w:rPr>
                <w:rFonts w:ascii="Times New Roman"/>
                <w:b w:val="false"/>
                <w:i w:val="false"/>
                <w:color w:val="000000"/>
                <w:sz w:val="20"/>
              </w:rPr>
              <w:t xml:space="preserve"> бұза отырып, негіздемелік келісімді (1 кезең) пайдалана отырып, мемлекеттік сатып алу конкурс тәсілімен жүзеге асырылатын тауарларды, жұмыстарды, көрсетілетін қызметтерді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бейін – Демпингтік бағаны есептеуді құқыққа сыйымсыз қолдану/қолданбау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күшін мемлекеттік сатып алу туралы шарт жасалғанға дейін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бейін – Мемлекеттік сатып алу </w:t>
            </w:r>
            <w:r>
              <w:rPr>
                <w:rFonts w:ascii="Times New Roman"/>
                <w:b w:val="false"/>
                <w:i w:val="false"/>
                <w:color w:val="000000"/>
                <w:sz w:val="20"/>
              </w:rPr>
              <w:t>Заңның</w:t>
            </w:r>
            <w:r>
              <w:rPr>
                <w:rFonts w:ascii="Times New Roman"/>
                <w:b w:val="false"/>
                <w:i w:val="false"/>
                <w:color w:val="000000"/>
                <w:sz w:val="20"/>
              </w:rPr>
              <w:t xml:space="preserve"> талаптарын бұза отырып, біліктілікті алдын ала іріктеумен жүргізілетін конкурс тәсілімен жүзеге асырылатын тауарлар, жұмыстар, көрсетілетін қызметтер тізбесіне кіретін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бейін - Сатып алынатын тауарларға, жұмыстарға, көрсетілетін қызметтерге мемлекетаралық стандарттар болмаған кезде ұлттық стандарттарды техникалық ерекшелікте көрсетпеу немесе дұрыс көрсетпеу.</w:t>
            </w:r>
          </w:p>
          <w:p>
            <w:pPr>
              <w:spacing w:after="20"/>
              <w:ind w:left="20"/>
              <w:jc w:val="both"/>
            </w:pPr>
            <w:r>
              <w:rPr>
                <w:rFonts w:ascii="Times New Roman"/>
                <w:b w:val="false"/>
                <w:i w:val="false"/>
                <w:color w:val="000000"/>
                <w:sz w:val="20"/>
              </w:rPr>
              <w:t>
Техникалық ерекшелікте өнім берушілерге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сәйкестігін растайтын құжаттарды ұсыну туралы талаптың көрсетілмеуі және/немесе дұрыс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29 бейін - Мемлекеттік сатып алу туралы жасалған шартқа өткізілетін (өткізілген) мемлекеттік сатып алу талаптарының мазмұнын өзгертетін өзгерістер және (немесе) Заңны 45-бабының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2-тармақтарында</w:t>
            </w:r>
            <w:r>
              <w:rPr>
                <w:rFonts w:ascii="Times New Roman"/>
                <w:b w:val="false"/>
                <w:i w:val="false"/>
                <w:color w:val="000000"/>
                <w:sz w:val="20"/>
              </w:rPr>
              <w:t xml:space="preserve"> көзделмеген өзге де негіздер бойынша өнім берушіні таңдау үшін негіз болған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кезінде ұлттық режимнен алып қоюды белгілеу қағидаларын бекіту туралы" Қазақстан Республикасы Заңының </w:t>
            </w:r>
            <w:r>
              <w:rPr>
                <w:rFonts w:ascii="Times New Roman"/>
                <w:b w:val="false"/>
                <w:i w:val="false"/>
                <w:color w:val="000000"/>
                <w:sz w:val="20"/>
              </w:rPr>
              <w:t>14-бабын</w:t>
            </w:r>
            <w:r>
              <w:rPr>
                <w:rFonts w:ascii="Times New Roman"/>
                <w:b w:val="false"/>
                <w:i w:val="false"/>
                <w:color w:val="000000"/>
                <w:sz w:val="20"/>
              </w:rPr>
              <w:t xml:space="preserve"> және Қазақстан Республикасы Үкіметінің 2015 жылғы 31 желтоқсандағы № 1178 </w:t>
            </w:r>
            <w:r>
              <w:rPr>
                <w:rFonts w:ascii="Times New Roman"/>
                <w:b w:val="false"/>
                <w:i w:val="false"/>
                <w:color w:val="000000"/>
                <w:sz w:val="20"/>
              </w:rPr>
              <w:t>қаулысын</w:t>
            </w:r>
            <w:r>
              <w:rPr>
                <w:rFonts w:ascii="Times New Roman"/>
                <w:b w:val="false"/>
                <w:i w:val="false"/>
                <w:color w:val="000000"/>
                <w:sz w:val="20"/>
              </w:rPr>
              <w:t xml:space="preserve"> бұза отырып, Қазақстан Республикасының Үкіметі бекітетін ұлттық режимнен алып тасталуға жататын шет мемлекеттерден шыққан тауарлардың тізбесіне сәйкес ұлттық режимнен алып қоюды қолдана отырып,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бейін – Шет мемлекеттерден шығарылатын, тиісінше шетелдік әлеуетті өнім берушілер орындайтын, көрсететін тауарларды, жұмыстарды, көрсетілетін қызметтерді мемлекеттік сатып алу кезінде Қазақстан Республикасы ратификациялаған халықаралық шарттарда көзделген жағдайларда және шарттарда ұлттық режимді құқыққа сыйымсыз қолдану немесе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бейін – Конкурстық құжаттаманың (аукциондық құжаттаманың) жобасына алдын ала талқылау хаттамасында тиісті ескертулер болған кезде тапсырыс берушінің, ұйымдастырушының конкурстық құжаттаманы (аукциондық құжаттаманы) заңды бұза отырып бекітуі.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бейін – Ұйымдастырушының (тапсырыс берушінің) конкурстық құжаттамада (аукциондық құжаттамада) талқылау қорытындылары бойынша конкурстық құжаттама (аукциондық құжаттама) өзгерген кезде не конкурстық құжаттамада (аукциондық құжаттамада) техникалық ерекшеліктің орнына жобалау-сметалық құжаттама (жабдықтардың (тетіктердің, машиналардың) және еңбек ресурстарының негізгі түрлерінің тізбесі) қамтылған кезде мемлекеттік сатып алу туралы заңнамада көзделмеген біліктілік талаптары мен шарттарын белгілеуі.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миллион теңге сомасынан асатын конкурс тәсілімен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Әлеуетті өнім берушінің құқықтары мен заңды мүдделерін бұза отырып, оның қабылданбауына әкеп соқтырған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Әлеуетті өнім берушіге Қазақстан Республикасының Мемлекеттік сатып алу туралы заңнамасын бұза отырып рұқсат 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бейін – Алдын ала рұқсат беру хаттамасында конкурстық өтінімдерді қабылдамаудың егжей-тегжейлі себептерін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бейін – Әлеуетті өнім берушілердің өтінімдерін оларға өз өтінімдерін сәйкес келтіру құқығын бермейтін негіздер бойынша құқыққа сыйымсыз қабылдамау.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рұқсат беру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Мемлекеттік сатып алуды ұйымдастырушы қорытындылар туралы хаттаманы ресімдеген кезде ұйымдастырушының (тапсырыс берушінің) тиісті шешімінің күшін жою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(аукцион) тәсілімен мемлекеттік сатып алу, олар бойынша Заңның 47-бабының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мерзімде шағымдар келіп түскен</w:t>
            </w:r>
          </w:p>
          <w:p>
            <w:pPr>
              <w:spacing w:after="20"/>
              <w:ind w:left="20"/>
              <w:jc w:val="both"/>
            </w:pPr>
            <w:r>
              <w:rPr>
                <w:rFonts w:ascii="Times New Roman"/>
                <w:b w:val="false"/>
                <w:i w:val="false"/>
                <w:color w:val="000000"/>
                <w:sz w:val="20"/>
              </w:rPr>
              <w:t>
Мемлекеттік сатып алу туралы заңнаманы бұза отырып, әлеуетті өнім берушіні жіберу туралы шешім қабылдау, әлеуетті өнім берушіні қабылдамауға және өлшемшарттар бойынша балдар есебін қолданбауға немесе құқыққа сыйымсыз қолдануға әкеп соққан оның құқықтары мен заңды мүдделерін бұза отырып, шешім қабылдау.</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7 маусымдағы № 110 </w:t>
            </w:r>
            <w:r>
              <w:rPr>
                <w:rFonts w:ascii="Times New Roman"/>
                <w:b w:val="false"/>
                <w:i w:val="false"/>
                <w:color w:val="000000"/>
                <w:sz w:val="20"/>
              </w:rPr>
              <w:t>бұйрығына</w:t>
            </w:r>
            <w:r>
              <w:rPr>
                <w:rFonts w:ascii="Times New Roman"/>
                <w:b w:val="false"/>
                <w:i w:val="false"/>
                <w:color w:val="000000"/>
                <w:sz w:val="20"/>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p>
          <w:p>
            <w:pPr>
              <w:spacing w:after="20"/>
              <w:ind w:left="20"/>
              <w:jc w:val="both"/>
            </w:pPr>
            <w:r>
              <w:rPr>
                <w:rFonts w:ascii="Times New Roman"/>
                <w:b w:val="false"/>
                <w:i w:val="false"/>
                <w:color w:val="000000"/>
                <w:sz w:val="20"/>
              </w:rPr>
              <w:t>
(Нормативтік құқықтық актілердің мемлекеттік тіркеу тізілімінде № 32733 болып тіркелген) (бұдан әрі – Дәрілік заттарды сатып алуды ұйымдастыру және өткізу қағидалары) сәйкес дәрілік заттар мен медициналық бұйымдарды, фармацевтикалық көрсетілетін қызметтерді сатып алу кезінде әлеуетті өнім берушінің құқықтары мен заңды мүдделерін бұза отырып, оның қабылданбауына немесе жіберілуіне әкеп соққан шешім қабылдау</w:t>
            </w:r>
          </w:p>
          <w:p>
            <w:pPr>
              <w:spacing w:after="20"/>
              <w:ind w:left="20"/>
              <w:jc w:val="both"/>
            </w:pPr>
            <w:r>
              <w:rPr>
                <w:rFonts w:ascii="Times New Roman"/>
                <w:b w:val="false"/>
                <w:i w:val="false"/>
                <w:color w:val="000000"/>
                <w:sz w:val="2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17948 болып тіркелді) (бұдан әрі- – Тамақтан дыруды ұйымдастыру қағидалары) 73, 181, 271, 361-тармақтары шеңберінде шағымдар түскен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бейін – Әлеуетті өнім берушінің құқықтары мен заңды мүдделерін бұза отырып, оны қабылдамауға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бейін – Әлеуетті өнім берушіні Қазақстан Республикасының мемлекеттік сатып алу туралы заңнамасын бұза отырып жіберу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бейін – Шартты жеңілдіктерді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бейін – 1. Мемлекеттік әлеуметтік тапсырыс бойынша сатып алу тәсілімен мемлекеттік әлеуметтік тапсырыс қызметтерін мемлекеттік сатып алу қорытындылары туралы хаттама ресімделді.</w:t>
            </w:r>
          </w:p>
          <w:p>
            <w:pPr>
              <w:spacing w:after="20"/>
              <w:ind w:left="20"/>
              <w:jc w:val="both"/>
            </w:pPr>
            <w:r>
              <w:rPr>
                <w:rFonts w:ascii="Times New Roman"/>
                <w:b w:val="false"/>
                <w:i w:val="false"/>
                <w:color w:val="000000"/>
                <w:sz w:val="20"/>
              </w:rPr>
              <w:t>
2. Қорытындылар туралы хаттамаға сәйкес комиссия әлеуетті өнім берушінің (өнім берушінің) конкурстық өтінімін конкурстық құжаттаманың талаптарына сәйкес не сәйкес келмейді деп тану туралы шешім қабылдады.</w:t>
            </w:r>
          </w:p>
          <w:p>
            <w:pPr>
              <w:spacing w:after="20"/>
              <w:ind w:left="20"/>
              <w:jc w:val="both"/>
            </w:pPr>
            <w:r>
              <w:rPr>
                <w:rFonts w:ascii="Times New Roman"/>
                <w:b w:val="false"/>
                <w:i w:val="false"/>
                <w:color w:val="000000"/>
                <w:sz w:val="20"/>
              </w:rPr>
              <w:t xml:space="preserve">
3. Конкурстық комиссияның конкурсқа қатысуға жіберілген әлеуетті өнім берушілердің конкурстық баға ұсыныстарына осы Қағидалардың </w:t>
            </w:r>
            <w:r>
              <w:rPr>
                <w:rFonts w:ascii="Times New Roman"/>
                <w:b w:val="false"/>
                <w:i w:val="false"/>
                <w:color w:val="000000"/>
                <w:sz w:val="20"/>
              </w:rPr>
              <w:t>411-тармағында</w:t>
            </w:r>
            <w:r>
              <w:rPr>
                <w:rFonts w:ascii="Times New Roman"/>
                <w:b w:val="false"/>
                <w:i w:val="false"/>
                <w:color w:val="000000"/>
                <w:sz w:val="20"/>
              </w:rPr>
              <w:t xml:space="preserve"> көзделген техникалық ерекшеліктерді бағалау үшін конкурстық комиссия берген балдардың санына байланысты бағаларды шартты түрде азайтуды қолданудың не қолданбауының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бейін – Дәрілік заттар мен медициналық бұйымдарды, фармацевтикалық көрсетілетін қызметтерді сатып алу кезінде әлеуетті өнім берушінің (өнім берушінің) тендерге (аукционға) қатысуға өтінімін тендерлік (аукциондық) комиссияның Дәрілік заттарды сатып алуды ұйымдастыру және өткізу қағидаларының </w:t>
            </w:r>
            <w:r>
              <w:rPr>
                <w:rFonts w:ascii="Times New Roman"/>
                <w:b w:val="false"/>
                <w:i w:val="false"/>
                <w:color w:val="000000"/>
                <w:sz w:val="20"/>
              </w:rPr>
              <w:t>222</w:t>
            </w:r>
            <w:r>
              <w:rPr>
                <w:rFonts w:ascii="Times New Roman"/>
                <w:b w:val="false"/>
                <w:i w:val="false"/>
                <w:color w:val="000000"/>
                <w:sz w:val="20"/>
              </w:rPr>
              <w:t xml:space="preserve">, </w:t>
            </w:r>
            <w:r>
              <w:rPr>
                <w:rFonts w:ascii="Times New Roman"/>
                <w:b w:val="false"/>
                <w:i w:val="false"/>
                <w:color w:val="000000"/>
                <w:sz w:val="20"/>
              </w:rPr>
              <w:t>223-тармақтарын</w:t>
            </w:r>
            <w:r>
              <w:rPr>
                <w:rFonts w:ascii="Times New Roman"/>
                <w:b w:val="false"/>
                <w:i w:val="false"/>
                <w:color w:val="000000"/>
                <w:sz w:val="20"/>
              </w:rPr>
              <w:t xml:space="preserve"> бұза отырып қабылдамауы Тендерлік комиссияның (аукциондық комиссияның) дәрілік заттар мен медициналық бұйымдарды, фармацевтикалық көрсетілетін қызметтерді сатып алу кезінде әлеуетті өнім берушінің (өнім берушінің) конкурсқа (аукционға) қатысуға өтінімін Дәрілік заттарды сатып алуды ұйымдастыру және өткізу қағидаларының </w:t>
            </w:r>
            <w:r>
              <w:rPr>
                <w:rFonts w:ascii="Times New Roman"/>
                <w:b w:val="false"/>
                <w:i w:val="false"/>
                <w:color w:val="000000"/>
                <w:sz w:val="20"/>
              </w:rPr>
              <w:t>14-тармағын</w:t>
            </w:r>
            <w:r>
              <w:rPr>
                <w:rFonts w:ascii="Times New Roman"/>
                <w:b w:val="false"/>
                <w:i w:val="false"/>
                <w:color w:val="000000"/>
                <w:sz w:val="20"/>
              </w:rPr>
              <w:t xml:space="preserve"> бұза отырып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лар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бейін – Әлеуетті өнім берушінің құқықтары мен заңды мүдделерін бұза отырып, оны қабылдамауға немесе жіберуге әкеп соққан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 бейін –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бойынша өлшемшарттарды қолданбау немесе құқыққа сыйымсыз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хаттамасын хабарламаға сәйкес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мемлекеттік сатып алуды камералдық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сомасы екі миллион теңгеден асатын баға ұсыныстарын сұрату тәсілімен мемлекеттік сатып алу және (немесе) ішкі мемлекеттік аудит жөніндегі уәкілетті органға олар бойынша шағымдар келіп түскен мемлекеттік сатып алу</w:t>
            </w:r>
          </w:p>
          <w:p>
            <w:pPr>
              <w:spacing w:after="20"/>
              <w:ind w:left="20"/>
              <w:jc w:val="both"/>
            </w:pPr>
            <w:r>
              <w:rPr>
                <w:rFonts w:ascii="Times New Roman"/>
                <w:b w:val="false"/>
                <w:i w:val="false"/>
                <w:color w:val="000000"/>
                <w:sz w:val="20"/>
              </w:rPr>
              <w:t xml:space="preserve">
"Мемлекет тік сатып алуды жүзеге асыру кезінде ұлттық режимнен алып қоюды белгілеу қағидаларын бекіту туралы" Қазақстан Республикасы Заңының </w:t>
            </w:r>
            <w:r>
              <w:rPr>
                <w:rFonts w:ascii="Times New Roman"/>
                <w:b w:val="false"/>
                <w:i w:val="false"/>
                <w:color w:val="000000"/>
                <w:sz w:val="20"/>
              </w:rPr>
              <w:t>14-бабын</w:t>
            </w:r>
            <w:r>
              <w:rPr>
                <w:rFonts w:ascii="Times New Roman"/>
                <w:b w:val="false"/>
                <w:i w:val="false"/>
                <w:color w:val="000000"/>
                <w:sz w:val="20"/>
              </w:rPr>
              <w:t xml:space="preserve"> және Қазақстан Республикасы Үкіметінің 2015 жылғы 31 желтоқсандағы № 1178 </w:t>
            </w:r>
            <w:r>
              <w:rPr>
                <w:rFonts w:ascii="Times New Roman"/>
                <w:b w:val="false"/>
                <w:i w:val="false"/>
                <w:color w:val="000000"/>
                <w:sz w:val="20"/>
              </w:rPr>
              <w:t>қаулысын</w:t>
            </w:r>
            <w:r>
              <w:rPr>
                <w:rFonts w:ascii="Times New Roman"/>
                <w:b w:val="false"/>
                <w:i w:val="false"/>
                <w:color w:val="000000"/>
                <w:sz w:val="20"/>
              </w:rPr>
              <w:t xml:space="preserve"> бұза отырып, Қазақстан Республикасының Үкіметі бекітетін ұлттық режимнен алып тасталуға жататын шет мемлекеттерден шыққан тауарлардың тізбесіне сәйкес ұлттық режимнен алып қоюды қолдана отырып,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бейін – Әлеуетті өнім берушілер арасында тауарлардың, жұмыстардың, көрсетілетін қызметтердің жекелеген түрлерін мемлекеттік сатып алуды Заңның </w:t>
            </w:r>
            <w:r>
              <w:rPr>
                <w:rFonts w:ascii="Times New Roman"/>
                <w:b w:val="false"/>
                <w:i w:val="false"/>
                <w:color w:val="000000"/>
                <w:sz w:val="20"/>
              </w:rPr>
              <w:t>51-бабының</w:t>
            </w:r>
            <w:r>
              <w:rPr>
                <w:rFonts w:ascii="Times New Roman"/>
                <w:b w:val="false"/>
                <w:i w:val="false"/>
                <w:color w:val="000000"/>
                <w:sz w:val="20"/>
              </w:rPr>
              <w:t xml:space="preserve"> талаптарын бұза отырып,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бейін – Тауарларды жеткізу, жұмыстарды орындау, қызметтерді көрсету мерзімі күнтізбелік он бес күннен кем, сондай-ақ тауарды жеткізуге, оның ішінде оны дайындауға (өндіруге), жеткізуге, жұмыстарды орындауға, қызметтерді көрсетуге кеткен мерзімнен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бейін – Баға ұсыныстарын сұрату тәсілімен мемлекеттік сатып алуды жүзеге асыру кезінде ақпаратты орналастыру тәртібі мен мерзімдерін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бейін – Баға ұсыныстарын сұрату тәсілімен мемлекеттік сатып алуды өткізу кезінде лоттарға бөлінбеу.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бейін – Техникалық ерекшелік баға ұсыныстарын сұрату тәсілімен мемлекеттік сатып алуды өткізу кезінде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бейін – Жылдық көлемі құндық мәнде республикалық бюджет туралы заңда тиісті қаржы жылына белгіленген айлық есептік көрсеткіштің сегіз мың еселенген мөлшерінен асатын біртекті тауарларды, жұмыстарды, көрсетілетін қызметтерді баға ұсыныстарын сұрату тәсілімен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бейін – Баға ұсыныстарын сұрату тәсілімен мемлекеттік сатып алуды жүзеге асыру кезіндегі құқыққа сыйымсыз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бейін – Қазақстан Республикасының қолданыстағы нормативтік құқықтық актілерінде белгіленген шектеулер бойынша тауарларды, жұмыстарды, көрсетілетін қызметтерді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33 бейін – "Рұқсаттар және хабарламалар туралы" Қазақстан Республикасының Заңының және Мемлекеттік сатып алуды жүзеге асыру қағидаларының </w:t>
            </w:r>
            <w:r>
              <w:rPr>
                <w:rFonts w:ascii="Times New Roman"/>
                <w:b w:val="false"/>
                <w:i w:val="false"/>
                <w:color w:val="000000"/>
                <w:sz w:val="20"/>
              </w:rPr>
              <w:t>37</w:t>
            </w:r>
            <w:r>
              <w:rPr>
                <w:rFonts w:ascii="Times New Roman"/>
                <w:b w:val="false"/>
                <w:i w:val="false"/>
                <w:color w:val="000000"/>
                <w:sz w:val="20"/>
              </w:rPr>
              <w:t xml:space="preserve">, 38 және </w:t>
            </w:r>
            <w:r>
              <w:rPr>
                <w:rFonts w:ascii="Times New Roman"/>
                <w:b w:val="false"/>
                <w:i w:val="false"/>
                <w:color w:val="000000"/>
                <w:sz w:val="20"/>
              </w:rPr>
              <w:t>39-тармағының</w:t>
            </w:r>
            <w:r>
              <w:rPr>
                <w:rFonts w:ascii="Times New Roman"/>
                <w:b w:val="false"/>
                <w:i w:val="false"/>
                <w:color w:val="000000"/>
                <w:sz w:val="20"/>
              </w:rPr>
              <w:t xml:space="preserve"> талаптарын бұза отырып, тауарларды, жұмыстарды, көрсетілетін қызметтерді баға ұсыныстарын сұрату тәсілімен мемлекеттік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бейін – Шет мемлекеттерден шығарылатын, тиісінше шетелдік әлеуетті өнім берушілер орындайтын, көрсететін тауарларды, жұмыстарды, көрсетілетін қызметтерді мемлекеттік сатып алу кезінде Қазақстан Республикасы ратификациялаған халықаралық шарттарда көзделген жағдайларда және шарттарда ұлттық режимді құқыққа сыйымсыз қолдану немесе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жасалғанға дейін мемлекеттік сатып алудың күшін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сатып алуды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бейін – Мемлекеттік сатып алудың жылдық жоспарын (мемлекеттік сатып алудың алдын ала жылдық жоспарын) уақтылы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бейін – Мемлекеттік сатып алу көлемдерінің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бейін – Мемлекеттік сатып алудың жылдық жоспарының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23 бейін – Мемлекеттік сатып алудың Жылдық жоспарына (Мемлекеттік сатып алудың алдын ала жылдық жоспарына) Заңның 39-бабы </w:t>
            </w:r>
            <w:r>
              <w:rPr>
                <w:rFonts w:ascii="Times New Roman"/>
                <w:b w:val="false"/>
                <w:i w:val="false"/>
                <w:color w:val="000000"/>
                <w:sz w:val="20"/>
              </w:rPr>
              <w:t>3-тармағының</w:t>
            </w:r>
            <w:r>
              <w:rPr>
                <w:rFonts w:ascii="Times New Roman"/>
                <w:b w:val="false"/>
                <w:i w:val="false"/>
                <w:color w:val="000000"/>
                <w:sz w:val="20"/>
              </w:rPr>
              <w:t xml:space="preserve"> 4), 9), 31), 32) және 35) тармақшаларына сәйкес жүзеге асырылатын мемлекеттік сатып алу туралы мәліметтерді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мемлекеттік сатып алуды камералдық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мынадай шарттар (жеке-жеке):</w:t>
            </w:r>
          </w:p>
          <w:p>
            <w:pPr>
              <w:spacing w:after="20"/>
              <w:ind w:left="20"/>
              <w:jc w:val="both"/>
            </w:pPr>
            <w:r>
              <w:rPr>
                <w:rFonts w:ascii="Times New Roman"/>
                <w:b w:val="false"/>
                <w:i w:val="false"/>
                <w:color w:val="000000"/>
                <w:sz w:val="20"/>
              </w:rPr>
              <w:t>
1) мемлекеттік сатып алу сомасы екі миллион теңгеден асса;</w:t>
            </w:r>
          </w:p>
          <w:p>
            <w:pPr>
              <w:spacing w:after="20"/>
              <w:ind w:left="20"/>
              <w:jc w:val="both"/>
            </w:pPr>
            <w:r>
              <w:rPr>
                <w:rFonts w:ascii="Times New Roman"/>
                <w:b w:val="false"/>
                <w:i w:val="false"/>
                <w:color w:val="000000"/>
                <w:sz w:val="20"/>
              </w:rPr>
              <w:t>
2) Мемлекеттік сатып алудың жылдық жоспарының Тауарлардың, жұмыстардың, көрсетілетін қызметтердің бірыңғай номенклатуралық анықтамалығының бірдей атаулары мен кодтары бар бірден артық тармағы болса әлеуетті өнім берушіге қол қоюға тапсырыс беруші жіберген тікелей жасасу жолымен мемлекеттік сатып алу туралы шарттың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бейін – Мемлекеттік сатып алу тәсілін құқыққа сыйымсыз қолдану – мемлекеттік сатып алу туралы шартты тікелей жасасу жолымен бір көзден алу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енгізе отырып, мемлекеттік сатып алу туралы шарттың жобасын кері қайтарып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тәсілмен жоспарланған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бейін – Биржалық тауарлар тізбесіне кіретін тауарларды мемлекеттік сатып алуды жүзеге асыру тәсілін құқыққа сыйымсыз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сәйкес Мемлекеттік сатып алудың жылдық жоспарына өзгерістер енгізу*</w:t>
            </w:r>
          </w:p>
        </w:tc>
      </w:tr>
    </w:tbl>
    <w:bookmarkStart w:name="z18" w:id="8"/>
    <w:p>
      <w:pPr>
        <w:spacing w:after="0"/>
        <w:ind w:left="0"/>
        <w:jc w:val="both"/>
      </w:pPr>
      <w:r>
        <w:rPr>
          <w:rFonts w:ascii="Times New Roman"/>
          <w:b w:val="false"/>
          <w:i w:val="false"/>
          <w:color w:val="000000"/>
          <w:sz w:val="28"/>
        </w:rPr>
        <w:t>
      Ескертпе:</w:t>
      </w:r>
    </w:p>
    <w:bookmarkEnd w:id="8"/>
    <w:bookmarkStart w:name="z19" w:id="9"/>
    <w:p>
      <w:pPr>
        <w:spacing w:after="0"/>
        <w:ind w:left="0"/>
        <w:jc w:val="both"/>
      </w:pPr>
      <w:r>
        <w:rPr>
          <w:rFonts w:ascii="Times New Roman"/>
          <w:b w:val="false"/>
          <w:i w:val="false"/>
          <w:color w:val="000000"/>
          <w:sz w:val="28"/>
        </w:rPr>
        <w:t>
      * Хабарлама тапсырылғаннан кейін мемлекеттік сатып алу туралы шарт жасалған жағдайда, бұзушылық осындай шартты бұзу (қорытындыларды жою арқылы) арқылы жойылады.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