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5b3815" w14:textId="f5b381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Республикасының аумағында алынатын консулдық алым мөлшерлемелерін бекіту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Сыртқы істер министрінің м.а. 2024 жылғы 28 ақпандағы № 11-1-4/71 бұйрығы. Қазақстан Республикасының Әділет министрлігінде 2024 жылғы 1 наурызда № 34089 болып тіркелді</w:t>
      </w:r>
    </w:p>
    <w:p>
      <w:pPr>
        <w:spacing w:after="0"/>
        <w:ind w:left="0"/>
        <w:jc w:val="left"/>
      </w:pP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"Салық және бюджетке төленетін басқа да міндетті төлемдер туралы" Қазақстан Республикасының Кодексінің (Салық кодексі) </w:t>
      </w:r>
      <w:r>
        <w:rPr>
          <w:rFonts w:ascii="Times New Roman"/>
          <w:b w:val="false"/>
          <w:i w:val="false"/>
          <w:color w:val="000000"/>
          <w:sz w:val="28"/>
        </w:rPr>
        <w:t>627-бабының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1)-тармақшасына және Қазақстан Республикасы Үкіметінің 2004 жылғы 28 қазандағы № 1118 қаулысымен бекітілген Қазақстан Республикасы Сыртқы істер министрлігі туралы ереженің 15-тармағы </w:t>
      </w:r>
      <w:r>
        <w:rPr>
          <w:rFonts w:ascii="Times New Roman"/>
          <w:b w:val="false"/>
          <w:i w:val="false"/>
          <w:color w:val="000000"/>
          <w:sz w:val="28"/>
        </w:rPr>
        <w:t>144-1)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БҰЙЫРАМЫН: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Қазақстан Республикасының аумағында алынатын консулдық алым мөлшерлемелері осы бұйрыққа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бекітілсін.</w:t>
      </w:r>
    </w:p>
    <w:bookmarkStart w:name="z3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Сыртқы істер министрлігінің Консулдық қызмет департаменті Қазақстан Республикасының заңнамасында белгіленген тәртіппен: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бұйрықтың Қазақстан Республикасы Әділет министрлігінде мемлекеттік тіркелуін;</w:t>
      </w:r>
    </w:p>
    <w:bookmarkEnd w:id="1"/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Қазақстан Республикасы Сыртқы істер министрлігінің ресми интернет-ресурсында орналастыруды;</w:t>
      </w:r>
    </w:p>
    <w:bookmarkEnd w:id="2"/>
    <w:bookmarkStart w:name="z6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осы бұйрық Қазақстан Республикасы Әділет министрлігінде мемлекеттік тіркелгеннен кейін он жұмыс күні ішінде осы тармақтың </w:t>
      </w:r>
      <w:r>
        <w:rPr>
          <w:rFonts w:ascii="Times New Roman"/>
          <w:b w:val="false"/>
          <w:i w:val="false"/>
          <w:color w:val="000000"/>
          <w:sz w:val="28"/>
        </w:rPr>
        <w:t>1)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2) тармақшаларында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іс-шаралардың орындалуы туралы мәліметтерді Қазақстан Республикасы Сыртқы істер министрлігінің Заң қызметі департаментіне ұсынуды қамтамасыз етсін.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Сыртқы істер министрінің жетекшілік ететін орынбасарына жүктелсін.</w:t>
      </w:r>
    </w:p>
    <w:bookmarkEnd w:id="4"/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алғашқы ресми жарияланған күнінен кейін күнтізбелік он күн өткен соң қолданысқа енгізіледі және ресми жариялануға жатады.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Қазақстан Республикасы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Сыртқы істер министрінің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Умаров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министрлігі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экономика министрлігі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Сыртқы істер министрінің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міндетін атқарушы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2024 жылғы 28 ақпандағы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№ 11-1-4/71 Бұйрыққа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Қазақтан Республикасының аумағында алынатын консулдық алым мөлшерлемелері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Консулдық iс-әрекеттердiң атауы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Консулдақ алымның мөлшерлемелері</w:t>
            </w:r>
          </w:p>
        </w:tc>
      </w:tr>
      <w:tr>
        <w:trPr>
          <w:trHeight w:val="30" w:hRule="atLeast"/>
        </w:trPr>
        <w:tc>
          <w:tcPr>
            <w:tcW w:w="410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 азаматтарының және заңды тұлғаларының, сондай-ақ шетелдіктердің және азаматтығы жоқ адамдардың, шетелдік заңды тұлғалардың визалар беру туралы өтініштерін өңдеу және Қазақстан Республикасының шетелдегі мекемелеріне визалар беру (визалық қолдау) туралы нұсқауларды жолдау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 мәрте келу - кету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20%-ы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екі немесе одан да көп келу - кету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50%-ы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Құжаттарды заңдастыру (әрбiр құжат үшін)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айлық есептік көрсеткіштің 50 %-ы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