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844f" w14:textId="5268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зейнетақымен қамсыздандыру туралы заңнамасына сәйкес біржолғы зейнетақы төлемінен жеке табыс салығын ұстап қалу туралы өтініштің нысанын бекіту туралы" Қазақстан Республикасы Қаржы министрінің 2021 жылғы 30 наурыздағы № 273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29 ақпандағы № 115 бұйрығы. Қазақстан Республикасының Әділет министрлігінде 2024 жылғы 1 наурызда № 34096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зейнетақымен қамсыздандыру туралы заңнамасына сәйкес біржолғы зейнетақы төлемінен жеке табыс салығын ұстап қалу туралы өтініштің нысанын бекіту туралы" Қазақстан Республикасы Қаржы министрінің 2021 жылғы 30 наурыздағы № 273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22434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әлеуметтік қорғау туралы заңнамасына сәйкес біржолғы зейнетақы төлемінен жеке табыс салығын ұстап қалу туралы өтініштің нысанын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Кодексінің (Салық кодексі) 351-1-бабының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әлеуметтік қорғау туралы заңнамасына сәйкес біржолғы зейнетақы төлемінен жеке табыс салығын ұстап қалу туралы өтініштің қоса беріліп отырған нысаны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зейнетақымен қамсыздандыру туралы заңнамасына сәйкес біржолғы зейнетақы төлемінен жеке табыс салығын ұстап қалу туралы өтініштің </w:t>
      </w:r>
      <w:r>
        <w:rPr>
          <w:rFonts w:ascii="Times New Roman"/>
          <w:b w:val="false"/>
          <w:i w:val="false"/>
          <w:color w:val="000000"/>
          <w:sz w:val="28"/>
        </w:rPr>
        <w:t>нысанын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заңнамаcында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Репсубликасының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министрі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115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273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Кімге: "Бірыңғай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қоры"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(бұдан әрі – "БЖЗҚ"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АҚ) (атауы)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әлеуметтік қорғау туралы заңнамасына сәйкес біржолғы зейнетақы төлемінен жеке табыс салығын ұстау туралы ӨТІНІШ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(ол болған кезде)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Резиденттігі: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бейрезидент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салық заңнамасына және Қазақстан Республикасының әлеуметтік қорғау туралы заңнамасына сәйкес біржолғы зейнетақы төлемі кезінде жеке табыс салығын (бұдан әрі – ЖТС) ұстауды және аударуды жүзеге асыруды сұраймын (керегін белгілеу):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 жасына жеткен кезде "БЖЗҚ" АҚ белгілеген зейнетақы төлемдері кестесіне сәйкес ай сайын он алты жылдан аспайтын мерзімге тең үлестермен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794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зейнетақы төлеу кезінде толық көлемде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ұсталған ЖТС есептеу, ұстау және (немесе) қайтару мәселесі бойынша "БЖЗҚ"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АҚ-ға 1418 нөмірі (Қазақстан аумағында қоңырау шалу тегін) арқылы не www.enpf.kz корпоративтік сайтында көрсетілген "БЖЗҚ" АҚ офистерінің мекенжайлары мен байланыс деректері арқылы хабарласу керек екенінен хабардармын.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нөмірі: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мекенжайы: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(күн, ай, 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 электрондық цифрлық қолтаңбасымен қол қойылды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