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4697e" w14:textId="13469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"Қосымша білім беру бағдарламалары бойынша әскери дайындық қағидаларын бекіту туралы" Қазақстан Республикасы Қорғаныс министрінің 2017 жылғы 29 шілдедегі № 398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Қорғаныс министрінің 2024 жылғы 4 наурыздағы № 217 бұйрығы. Қазақстан Республикасының Әділет министрлігінде 2024 жылғы 6 наурызда № 34120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"Қосымша білім беру бағдарламалары бойынша әскери дайындық қағидаларын бекіту туралы" Қазақстан Республикасы Қорғаныс министрінің 2017 жылғы 29 шілдедегі № 398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15646 болып тіркелген) мынадай өзгерістер енгізілсін: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бұйрықтың </w:t>
      </w:r>
      <w:r>
        <w:rPr>
          <w:rFonts w:ascii="Times New Roman"/>
          <w:b w:val="false"/>
          <w:i w:val="false"/>
          <w:color w:val="000000"/>
          <w:sz w:val="28"/>
        </w:rPr>
        <w:t>кіріспесі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қорғанысы және Қарулы Күштері туралы" Қазақстан Республикасы Заңының 22-бабы 2-тармағының </w:t>
      </w:r>
      <w:r>
        <w:rPr>
          <w:rFonts w:ascii="Times New Roman"/>
          <w:b w:val="false"/>
          <w:i w:val="false"/>
          <w:color w:val="000000"/>
          <w:sz w:val="28"/>
        </w:rPr>
        <w:t>26-14)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Осы бұйрықтың орындалуын бақылау Қазақстан Республикасы Қорғаныс министрінің тәрбие және идеологиялық жұмыс жөніндегі орынбасарына жүктелсін.";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Қосымша білім беру бағдарламалары бойынша әскери дайындық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"16. Тәрбиеленушілердің оқу жүктемесі және сабақ режимі Қазақстан Республикасы Оқу-ағарту министрінің 2022 жылғы 3 тамыздағы № 348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(Нормативтік құқықтық актілерді мемлекеттік тіркеу тізілімінде № 29031 болып тіркелген) Мектепке дейінгі тәрбие мен оқытудың, бастауыш, негізгі орта, жалпы орта, техникалық және кәсіптік, орта білімнен кейінгі білім берудің мемлекеттік жалпыға міндетті стандарттары негізінде айқындалады.".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Қорғаныс министрлігінің Әскери білім және ғылым департаменті Қазақстан Республикасының заңнамасында белгіленген тәртіппен: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алғашқы ресми жарияланғанынан кейін Қазақстан Республикасы Қорғаныс министрлігінің интернет-ресурсына орналастыруды;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алғашқы ресми жарияланған күнінен бастап күнтізбелік он күн ішінде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орындалуы туралы мәліметтерді Қазақстан Республикасы Қорғаныс министрлігінің Заң департаментіне жолдауды қамтамасыз етсін.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 Қорғаныс министрінің тәрбие және идеологиялық жұмыс жөніндегі орынбасарына жүктелсін.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мүдделі лауазымды адамдарға және құрылымдық бөлімшелерге жеткізілсін.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бұйрық алғашқы ресми жарияланған күнінен кейін күнтізбелік он күн өткен соң қолданысқа енгізіледі.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Қорғаныс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Жаксылыков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Оқу-ағарту министрлігі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