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673d" w14:textId="a296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және индустриялық аймақтар мәселелері бойынша үлгілік шарттардың, өтініш пен сауалнамалардың нысандарын бекіту туралы" Қазақстан Республикасы Индустрия және инфрақұрылымдық даму министрінің 2019 жылғы 19 шілдедегі № 522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5 наурыздағы № 90 бұйрығы. Қазақстан Республикасының Әділет министрлігінде 2024 жылғы 7 наурызда № 34127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және индустриялық аймақтар мәселелері бойынша үлгілік шарттардың, өтініш пен сауалнамалардың нысандарын бекіту туралы" Қазақстан Республикасы Индустрия және инфрақұрылымдық даму министрінің 2019 жылғы 19 шілдедегі № 522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қосымшаның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Осы Шарт ________жылға, бірақ АЭА және ИА құру және _________ жұмыс істеу мерзімінен аспайтын мерзімге жасалды.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АЭА қатысушысымен қызметті жүзеге асыру туралы шарттың қолданылу мерзімі Заңның </w:t>
      </w:r>
      <w:r>
        <w:rPr>
          <w:rFonts w:ascii="Times New Roman"/>
          <w:b w:val="false"/>
          <w:i w:val="false"/>
          <w:color w:val="000000"/>
          <w:sz w:val="28"/>
        </w:rPr>
        <w:t>51-бабында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санаттарға байланысты болады.".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қосымшаның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Осы Шарттың мерзімі осы арнайы экономикалық аймақ жұмыс істеуі мүмкін мерзімнен аспайды.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қызметті жүзеге асыру туралы шарттың қолданылу мерзімі Заңның </w:t>
      </w:r>
      <w:r>
        <w:rPr>
          <w:rFonts w:ascii="Times New Roman"/>
          <w:b w:val="false"/>
          <w:i w:val="false"/>
          <w:color w:val="000000"/>
          <w:sz w:val="28"/>
        </w:rPr>
        <w:t>51-бабында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санаттарға байланысты болады.".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