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926d" w14:textId="2739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жүргізушілерін даярлау жөніндегі кәсіптік бірлестіктерді аккредиттеу қағидаларын, Біліктілік комиссиясын қалыптастыру және оның қызметін жүзеге асыру қағидаларын,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қағидаларын бекіту туралы" Қазақстан Республикасы Ішкі істер министрінің 2014 жылғы 23 маусымдағы № 367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7 наурыздағы № 217 бұйрығы. Қазақстан Республикасының Әділет министрлігінде 2024 жылғы 11 наурызда № 34134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"Көлік құралдары жүргізушілерін даярлау жөніндегі кәсіптік бірлестіктерді аккредиттеу қағидаларын, Біліктілік комиссиясының қызметін қалыптастыру және оның қызметін жүзеге асыру қағидаларын,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қағидаларын бекіту туралы" Қазақстан Республикасы Ішкі істер министрінің 2014 жылғы 23 маусымдағы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9609 болыптіркелді)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"Біліктілік комиссиясын қалыптастыру және оның қызметін жүзеге асыру қағидаларын,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қағидаларын, сондай-ақ кәсіби бірлестіктермен өзінің іс-қимылы туралы есепті ұсыну үлгісін және мерзімділігін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 тармақшамен толықтырылсын:</w:t>
      </w:r>
    </w:p>
    <w:bookmarkStart w:name="z6" w:id="2"/>
    <w:p>
      <w:pPr>
        <w:spacing w:after="0"/>
        <w:ind w:left="0"/>
        <w:jc w:val="both"/>
      </w:pPr>
      <w:r>
        <w:rPr>
          <w:rFonts w:ascii="Times New Roman"/>
          <w:b w:val="false"/>
          <w:i w:val="false"/>
          <w:color w:val="000000"/>
          <w:sz w:val="28"/>
        </w:rPr>
        <w:t>
      "4) кәсіби бірлестіктермен өзінің іс-қимылы туралы есепті ұсыну үлгісі және мерзімділігі.";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4-қосымшамен толықтырылсын.</w:t>
      </w:r>
    </w:p>
    <w:bookmarkStart w:name="z8" w:id="3"/>
    <w:p>
      <w:pPr>
        <w:spacing w:after="0"/>
        <w:ind w:left="0"/>
        <w:jc w:val="both"/>
      </w:pPr>
      <w:r>
        <w:rPr>
          <w:rFonts w:ascii="Times New Roman"/>
          <w:b w:val="false"/>
          <w:i w:val="false"/>
          <w:color w:val="000000"/>
          <w:sz w:val="28"/>
        </w:rPr>
        <w:t xml:space="preserve">
      2. Қазақстан Республикасы Ішкі істер министрлігінің Әкімшілік полиция комитеті: </w:t>
      </w:r>
    </w:p>
    <w:bookmarkEnd w:id="3"/>
    <w:bookmarkStart w:name="z9"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ақылау Қазақстан Республикасы Ішкі істер министрінің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7 наурыздағы</w:t>
            </w:r>
            <w:r>
              <w:br/>
            </w:r>
            <w:r>
              <w:rPr>
                <w:rFonts w:ascii="Times New Roman"/>
                <w:b w:val="false"/>
                <w:i w:val="false"/>
                <w:color w:val="000000"/>
                <w:sz w:val="20"/>
              </w:rPr>
              <w:t>№ 217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23 маусымдағы</w:t>
            </w:r>
            <w:r>
              <w:br/>
            </w:r>
            <w:r>
              <w:rPr>
                <w:rFonts w:ascii="Times New Roman"/>
                <w:b w:val="false"/>
                <w:i w:val="false"/>
                <w:color w:val="000000"/>
                <w:sz w:val="20"/>
              </w:rPr>
              <w:t>№ 367 бұйрығына</w:t>
            </w:r>
            <w:r>
              <w:br/>
            </w:r>
            <w:r>
              <w:rPr>
                <w:rFonts w:ascii="Times New Roman"/>
                <w:b w:val="false"/>
                <w:i w:val="false"/>
                <w:color w:val="000000"/>
                <w:sz w:val="20"/>
              </w:rPr>
              <w:t>4-қосымша</w:t>
            </w:r>
          </w:p>
        </w:tc>
      </w:tr>
    </w:tbl>
    <w:bookmarkStart w:name="z15" w:id="8"/>
    <w:p>
      <w:pPr>
        <w:spacing w:after="0"/>
        <w:ind w:left="0"/>
        <w:jc w:val="left"/>
      </w:pPr>
      <w:r>
        <w:rPr>
          <w:rFonts w:ascii="Times New Roman"/>
          <w:b/>
          <w:i w:val="false"/>
          <w:color w:val="000000"/>
        </w:rPr>
        <w:t xml:space="preserve"> Кәсіби бірлестіктермен өзінің іс-қимылы туралы есепті ұсыну үлгісі және мерзімділігі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оқытушыға, өндірістік оқыту шеберлеріне және жүргізуді оқыту шеберлеріне өткізілген аттестациялардың саны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оқытушыға аттестациядан өткен адамдардың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өндірістік оқыту шеберіне аттестациядан өткен адамдардың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жүргізуді оқыту шеберіне аттестациядан өткен адамдардың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9"/>
    <w:p>
      <w:pPr>
        <w:spacing w:after="0"/>
        <w:ind w:left="0"/>
        <w:jc w:val="both"/>
      </w:pPr>
      <w:r>
        <w:rPr>
          <w:rFonts w:ascii="Times New Roman"/>
          <w:b w:val="false"/>
          <w:i w:val="false"/>
          <w:color w:val="000000"/>
          <w:sz w:val="28"/>
        </w:rPr>
        <w:t xml:space="preserve">
      Ескертпе: </w:t>
      </w:r>
    </w:p>
    <w:bookmarkEnd w:id="9"/>
    <w:bookmarkStart w:name="z17" w:id="10"/>
    <w:p>
      <w:pPr>
        <w:spacing w:after="0"/>
        <w:ind w:left="0"/>
        <w:jc w:val="both"/>
      </w:pPr>
      <w:r>
        <w:rPr>
          <w:rFonts w:ascii="Times New Roman"/>
          <w:b w:val="false"/>
          <w:i w:val="false"/>
          <w:color w:val="000000"/>
          <w:sz w:val="28"/>
        </w:rPr>
        <w:t>
      Кәсіби бірлестіктер жылына екі рет айдың 10 күніне дейін (келесі айдың есепті кезеңімен бірінші жартыжылдықтың қорытындысы бойынша ағымдағы жылдың 10 шілдесіне дейін және жылдың қорытындысы бойынша 10 қаңтарына дейін) астананың, облыстардың және республикалық маңызы бар қалалардың Полиция департаменттеріне көрсетілген кестеге сәйкес жолдайды.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