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49f0" w14:textId="77e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7 наурыздағы № 90 бұйрығы. Қазақстан Республикасының Әділет министрлігінде 2024 жылғы 12 наурызда № 34139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Қаржыландыру Қазақстан Республикасының бюджет заңнамасында белгіленген тәртіппен облыстық бюджетте, республикалық маңызы бар қаланың, астананың тиісті жылға арналған бюджетінде көзделген қаражат шегінде,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бағыттарға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Субсидиялар алу үшін пайдаланылған электрондық шот-фактураларды кері қайтарып алуға, жоюға және түзетуге жол берілмейді.</w:t>
      </w:r>
    </w:p>
    <w:bookmarkEnd w:id="4"/>
    <w:p>
      <w:pPr>
        <w:spacing w:after="0"/>
        <w:ind w:left="0"/>
        <w:jc w:val="both"/>
      </w:pPr>
      <w:r>
        <w:rPr>
          <w:rFonts w:ascii="Times New Roman"/>
          <w:b w:val="false"/>
          <w:i w:val="false"/>
          <w:color w:val="000000"/>
          <w:sz w:val="28"/>
        </w:rPr>
        <w:t>
      Электрондық шот-фактура электрондық шот-фактураларды қабылдау және өңдеу жөніндегі ақпараттық жүйеден (бұдан әрі – ЭШФ АЖ) СМАЖ-ға өтінім бергенге дейін ЭШФ АЖ-да контрагентті растай отырып, "сұрақ-жауап" режимінде сұратылады (сұратылған электрондық шот-фактура мемлекеттік қолдау шараларын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Ауылшартауарөндіруші (ауылшаркооперативі) субсидияларды алмаған (мемлекеттік қолдау шараларын алу үшін электрондық шот-фактураны пайдаланбаған) жағдайда, ауылшартауарөндірушінің (ауылшаркооперативінің) өтініші бойынша басқарма басшысы СМАЖ арқылы 5 (бес) жұмыс күні ішінде электрондық шот-фактураларды бұғаттан шығаруды жүзеге асырады.</w:t>
      </w:r>
    </w:p>
    <w:p>
      <w:pPr>
        <w:spacing w:after="0"/>
        <w:ind w:left="0"/>
        <w:jc w:val="both"/>
      </w:pPr>
      <w:r>
        <w:rPr>
          <w:rFonts w:ascii="Times New Roman"/>
          <w:b w:val="false"/>
          <w:i w:val="false"/>
          <w:color w:val="000000"/>
          <w:sz w:val="28"/>
        </w:rPr>
        <w:t>
      Соманың өзгеруіне байланысты және субсидияларды алу үшін пайдаланылған электрондық шот-фактуралар қайтарып алынған, жойылған және түзетілген жағдайда, субсидия алушы алынған субсидияларды ЖАО-ға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Өтінімдерді қабылдау жер учаскесінің орналасқан жері бойынша тиісті жылдың 1 ақпанынан бастап 20 желтоқсанына дейін жүзеге асырылады.</w:t>
      </w:r>
    </w:p>
    <w:bookmarkEnd w:id="5"/>
    <w:p>
      <w:pPr>
        <w:spacing w:after="0"/>
        <w:ind w:left="0"/>
        <w:jc w:val="both"/>
      </w:pPr>
      <w:r>
        <w:rPr>
          <w:rFonts w:ascii="Times New Roman"/>
          <w:b w:val="false"/>
          <w:i w:val="false"/>
          <w:color w:val="000000"/>
          <w:sz w:val="28"/>
        </w:rPr>
        <w:t>
      2023 жылы берілген алдын ала өтінімдер бойынша жабық топырақта басым дақылдарды өндіру шығындардын ішінара өтеуге субсидиялар алуға өтінімдерді қабылдау 2024 жылғы 1 ақпаннан 1 шілдеге дейін жүзеге асырылады.</w:t>
      </w:r>
    </w:p>
    <w:p>
      <w:pPr>
        <w:spacing w:after="0"/>
        <w:ind w:left="0"/>
        <w:jc w:val="both"/>
      </w:pPr>
      <w:r>
        <w:rPr>
          <w:rFonts w:ascii="Times New Roman"/>
          <w:b w:val="false"/>
          <w:i w:val="false"/>
          <w:color w:val="000000"/>
          <w:sz w:val="28"/>
        </w:rPr>
        <w:t>
      ЖАО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"44. Осы Қағидалардың 42-тармағының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субсидиялар тұқымшар,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нақты сатып алынған элиталық тұқымдарға субсидиялар алуға арналған өтінімді берген жағдайда төленеді.</w:t>
      </w:r>
    </w:p>
    <w:bookmarkEnd w:id="6"/>
    <w:p>
      <w:pPr>
        <w:spacing w:after="0"/>
        <w:ind w:left="0"/>
        <w:jc w:val="both"/>
      </w:pPr>
      <w:r>
        <w:rPr>
          <w:rFonts w:ascii="Times New Roman"/>
          <w:b w:val="false"/>
          <w:i w:val="false"/>
          <w:color w:val="000000"/>
          <w:sz w:val="28"/>
        </w:rPr>
        <w:t>
      Бұл ретте субсидиялар қызанақтың, қиярдың және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элиталық тұқымдарға арналған субсидиялар дақылдың егіс алаңының 30 (отыз) пайызына дейінгі алаңға төленеді. Субсидиялауға жататын егіс алқабының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элиталық тұқым шаруашылығы болып табылатын тұқымшарға ағымдағы жылы элиталық тұқым ретінде немесе алдыңғы үш жылда Аттестаттау қағидаларына сәйкес элиталық тұқым өндіруді және өткізуді жүзеге асырған сорттардың нақты сатып алынған элиталық тұқымдары үшін субсидиялар төленбейді.</w:t>
      </w:r>
    </w:p>
    <w:p>
      <w:pPr>
        <w:spacing w:after="0"/>
        <w:ind w:left="0"/>
        <w:jc w:val="both"/>
      </w:pPr>
      <w:r>
        <w:rPr>
          <w:rFonts w:ascii="Times New Roman"/>
          <w:b w:val="false"/>
          <w:i w:val="false"/>
          <w:color w:val="000000"/>
          <w:sz w:val="28"/>
        </w:rPr>
        <w:t>
      Бір мезгілде элиттұқымшар болып табылатын ауылшартауарөндірушіге (ауылшаркооперативіне) осы ауылшартауарөндіруші (ауылшаркооперативі) ағымдағы жылы немесе алдыңғы үш жылда элиттұқымшар ретінде Аттестаттау қағидаларына сәйкес элиталық тұқымдарды өндіруді және өткізуді жүзеге асырған сорттардың нақты сатып алынған элиталық тұқымдары үшін субсидиялар төленбейді.</w:t>
      </w:r>
    </w:p>
    <w:bookmarkStart w:name="z13" w:id="7"/>
    <w:p>
      <w:pPr>
        <w:spacing w:after="0"/>
        <w:ind w:left="0"/>
        <w:jc w:val="both"/>
      </w:pPr>
      <w:r>
        <w:rPr>
          <w:rFonts w:ascii="Times New Roman"/>
          <w:b w:val="false"/>
          <w:i w:val="false"/>
          <w:color w:val="000000"/>
          <w:sz w:val="28"/>
        </w:rPr>
        <w:t xml:space="preserve">
      45. Осы Қағидалардың 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субсидиялар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нақты сатып алынған бірінші репродукция тұқымдарына және (немесе) екінші репродукцияның мақта тұқымдарына субсидиялар алуға арналған өтінім берген жағдайда төленеді.</w:t>
      </w:r>
    </w:p>
    <w:bookmarkEnd w:id="7"/>
    <w:p>
      <w:pPr>
        <w:spacing w:after="0"/>
        <w:ind w:left="0"/>
        <w:jc w:val="both"/>
      </w:pPr>
      <w:r>
        <w:rPr>
          <w:rFonts w:ascii="Times New Roman"/>
          <w:b w:val="false"/>
          <w:i w:val="false"/>
          <w:color w:val="000000"/>
          <w:sz w:val="28"/>
        </w:rPr>
        <w:t>
      Бұл ретте субсидиялар мақтаның бірінші және екінші репродукция тұқымдарын қоспағанда, дақылдың егіс алаңынан 20 (жиырма) пайыздан аспайтын алаңға сатып алынған бірінші репродукция тұқымдарының көлеміне, картоптың бірінші репродукция тұқымдары үшін егіс алаңынан 50 (елу) пайыздан аспайтын алаңға сатып алынған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бірінші репродукция тұқымдарына субсидиялар дақылдың егіс алаңының 40 (қырық) пайызына дейінгі алаңға төленеді. Субсидиялауға жататын егіс алаңының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тұқымшар болып табылатын ауылшартауарөндірушіге (ауылшаркооперативіне) осы ауылшартауарөндіруші (ауылшаркооперативі) ағымдағы жылы немесе алдыңғы екі жылда тұқымшар ретінде Аттестаттау қағидаларына сәйкес бірінші репродукция тұқымдарын өндіруді және өткізуді жүзеге асырған сорттардың бірінші репродукциясының нақты сатып алынған тұқымдары үшін субсидиялар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"55. Өтінімдерді (өтпелі өтінімдерді) қабылдау жер учаскесінің орналасқан жері бойынша ағымдағы жылы және өткен жылдың 4 (төртінші) тоқсанында сатып алынған тұқымдар үшін тиісті жылдың 1 ақпанынан 1 желтоқсанына дейін жүзеге асырылады.</w:t>
      </w:r>
    </w:p>
    <w:bookmarkEnd w:id="8"/>
    <w:p>
      <w:pPr>
        <w:spacing w:after="0"/>
        <w:ind w:left="0"/>
        <w:jc w:val="both"/>
      </w:pPr>
      <w:r>
        <w:rPr>
          <w:rFonts w:ascii="Times New Roman"/>
          <w:b w:val="false"/>
          <w:i w:val="false"/>
          <w:color w:val="000000"/>
          <w:sz w:val="28"/>
        </w:rPr>
        <w:t>
      2023 жылы сатып алынған тұқымдар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xml:space="preserve">
      Қызанақ және қияр тұқымдары қорғалған топырақта қызанақтың және қиярдың екеуден аспайтын: біріншісі – ағымдағы жылғы 1 қаңтардан 15 маусымға дейін және екіншісі – 1 қыркүйектен 30 қарашаға дейін (қысқы-көктемгі және күзгі-қысқы кезеңдер) дақыл айналымын пайдалану үшін субсидияланады. Дақыл айналымының белгіленген басталу және аяқталу күндерінен күнтізбелік 15 күнге ауытқуға жол беріледі. </w:t>
      </w:r>
    </w:p>
    <w:p>
      <w:pPr>
        <w:spacing w:after="0"/>
        <w:ind w:left="0"/>
        <w:jc w:val="both"/>
      </w:pPr>
      <w:r>
        <w:rPr>
          <w:rFonts w:ascii="Times New Roman"/>
          <w:b w:val="false"/>
          <w:i w:val="false"/>
          <w:color w:val="000000"/>
          <w:sz w:val="28"/>
        </w:rPr>
        <w:t>
      Бұл ретте,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"62. Басқарма Қаржыландыру жоспарына сәйкес СМАЖ-да "Қазынашылық-Клиент" ақпараттық жүйесіне жүктелетін субсидия төлеуге арналған төлем шотын екі жұмыс күні ішінде:</w:t>
      </w:r>
    </w:p>
    <w:bookmarkEnd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Басқарма өтінімді қабылдағанын растағаннан кейін;</w:t>
      </w:r>
    </w:p>
    <w:p>
      <w:pPr>
        <w:spacing w:after="0"/>
        <w:ind w:left="0"/>
        <w:jc w:val="both"/>
      </w:pPr>
      <w:r>
        <w:rPr>
          <w:rFonts w:ascii="Times New Roman"/>
          <w:b w:val="false"/>
          <w:i w:val="false"/>
          <w:color w:val="000000"/>
          <w:sz w:val="28"/>
        </w:rPr>
        <w:t xml:space="preserve">
      элиттұқымшар (тұқымшар, өткізуші) осы Қағидалардың 49-тармағы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нақты өткізілген субсидияланатын тұқымдар бойынша мәліметтерді тізілімге енгізгеннен кейін қалыптастырады.</w:t>
      </w:r>
    </w:p>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элиттұқымшардың, тұқымшардың, ауылшартауарынөндірушінің (ауылшаркооперативінің) Жеке кабинетіне жіберіледі.</w:t>
      </w:r>
    </w:p>
    <w:bookmarkStart w:name="z18" w:id="10"/>
    <w:p>
      <w:pPr>
        <w:spacing w:after="0"/>
        <w:ind w:left="0"/>
        <w:jc w:val="both"/>
      </w:pPr>
      <w:r>
        <w:rPr>
          <w:rFonts w:ascii="Times New Roman"/>
          <w:b w:val="false"/>
          <w:i w:val="false"/>
          <w:color w:val="000000"/>
          <w:sz w:val="28"/>
        </w:rPr>
        <w:t xml:space="preserve">
      63. Тыңайтқыштарды өндірушілер, жеткізушілер және шетелдік өндірушілер және олар өндіретін (өткізетін) өнімдер тізбесін (бұдан әрі – жеткізушілер тізбесі) өнеркәсіп саласындағы уәкiлеттi орган Министрлікке және ЖАО-ға ағымдағы жылдың 1 қарашасынан кешіктірмей және кейінгі жылға тиісті жылдың 1 маусымынан кешіктірмей ұсынады. </w:t>
      </w:r>
    </w:p>
    <w:bookmarkEnd w:id="10"/>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және СМАЖ-да, ЖАО – ЖАО-ның ресми интернет-ресурсында орналастырады.</w:t>
      </w:r>
    </w:p>
    <w:bookmarkStart w:name="z19" w:id="11"/>
    <w:p>
      <w:pPr>
        <w:spacing w:after="0"/>
        <w:ind w:left="0"/>
        <w:jc w:val="both"/>
      </w:pPr>
      <w:r>
        <w:rPr>
          <w:rFonts w:ascii="Times New Roman"/>
          <w:b w:val="false"/>
          <w:i w:val="false"/>
          <w:color w:val="000000"/>
          <w:sz w:val="28"/>
        </w:rPr>
        <w:t>
      64. Тыңайтқыштарды сатушылар келесі жылға ағымдағы жылдың 1 қарашасынан кешіктірмей және тиісті жылдың 1 маусымынан кешіктірмей тыңайтқыштардың тиісті түрлеріне арналған баға ұсыныстарын (прайс-парақтарды) ЖАО-ға ұсынады.</w:t>
      </w:r>
    </w:p>
    <w:bookmarkEnd w:id="11"/>
    <w:p>
      <w:pPr>
        <w:spacing w:after="0"/>
        <w:ind w:left="0"/>
        <w:jc w:val="both"/>
      </w:pPr>
      <w:r>
        <w:rPr>
          <w:rFonts w:ascii="Times New Roman"/>
          <w:b w:val="false"/>
          <w:i w:val="false"/>
          <w:color w:val="000000"/>
          <w:sz w:val="28"/>
        </w:rPr>
        <w:t xml:space="preserve">
      Басқарма республика бойынша тыңайтқыштың ең төменгі құнын айқындау үшін тиісті өңірдегі жеткізушілер тізбесінде бар тыңайтқыштардың түрлеріне (әсер етуші заттардың құрамын көрсете отырып) арналған бағаларды ағымдағы жылдың 1 желтоқсанына дейін және тиісті жылдың 1 шілдесіне дейін СМАЖ-ға енгізеді.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 жыл сайын тиісті жылдың 1 ақпанынан кешіктірілмей ЖАО қаулысымен бекітіледі және үш жұмыс күні ішінде ЖАО-ның ресми интернет-ресурсында және СМАЖ-да орналастырады. </w:t>
      </w:r>
    </w:p>
    <w:p>
      <w:pPr>
        <w:spacing w:after="0"/>
        <w:ind w:left="0"/>
        <w:jc w:val="both"/>
      </w:pPr>
      <w:r>
        <w:rPr>
          <w:rFonts w:ascii="Times New Roman"/>
          <w:b w:val="false"/>
          <w:i w:val="false"/>
          <w:color w:val="000000"/>
          <w:sz w:val="28"/>
        </w:rPr>
        <w:t>
      Тыңайтқыштарға арналған субсидиялардың тізбесі мен нормаларына өзгерістер және (немесе) толықтырулар енгізуді көздейтін қаулы тиісті жылдың 1 тамызынан кешіктірілмей бекітіледі.</w:t>
      </w:r>
    </w:p>
    <w:p>
      <w:pPr>
        <w:spacing w:after="0"/>
        <w:ind w:left="0"/>
        <w:jc w:val="both"/>
      </w:pPr>
      <w:r>
        <w:rPr>
          <w:rFonts w:ascii="Times New Roman"/>
          <w:b w:val="false"/>
          <w:i w:val="false"/>
          <w:color w:val="000000"/>
          <w:sz w:val="28"/>
        </w:rPr>
        <w:t>
      Бұл ретте тыңайтқыштарға арналған субсидиялардың тізбесі мен нормалары:</w:t>
      </w:r>
    </w:p>
    <w:p>
      <w:pPr>
        <w:spacing w:after="0"/>
        <w:ind w:left="0"/>
        <w:jc w:val="both"/>
      </w:pPr>
      <w:r>
        <w:rPr>
          <w:rFonts w:ascii="Times New Roman"/>
          <w:b w:val="false"/>
          <w:i w:val="false"/>
          <w:color w:val="000000"/>
          <w:sz w:val="28"/>
        </w:rPr>
        <w:t>
      тыңайтқыштарды жеткізушілер тізбесінде сатушылардың және олар өндіретін (өткізетін) тыңайтқыштардың болуы;</w:t>
      </w:r>
    </w:p>
    <w:p>
      <w:pPr>
        <w:spacing w:after="0"/>
        <w:ind w:left="0"/>
        <w:jc w:val="both"/>
      </w:pPr>
      <w:r>
        <w:rPr>
          <w:rFonts w:ascii="Times New Roman"/>
          <w:b w:val="false"/>
          <w:i w:val="false"/>
          <w:color w:val="000000"/>
          <w:sz w:val="28"/>
        </w:rPr>
        <w:t>
      субсидия нормаларын белгілеу үшін СМАЖ функционалын қолдана отырып, тыңайтқыштардың қалыптасқан бағаларын талдау негізінде қалыптастырылады.</w:t>
      </w:r>
    </w:p>
    <w:p>
      <w:pPr>
        <w:spacing w:after="0"/>
        <w:ind w:left="0"/>
        <w:jc w:val="both"/>
      </w:pPr>
      <w:r>
        <w:rPr>
          <w:rFonts w:ascii="Times New Roman"/>
          <w:b w:val="false"/>
          <w:i w:val="false"/>
          <w:color w:val="000000"/>
          <w:sz w:val="28"/>
        </w:rPr>
        <w:t xml:space="preserve">
      Осы тармақтың нормалары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3-1-параграфында белгіленген субсидияларды аванстық төлеммен алу шарттарына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3-1-параграфпен толықтырылсын:</w:t>
      </w:r>
    </w:p>
    <w:bookmarkStart w:name="z21" w:id="12"/>
    <w:p>
      <w:pPr>
        <w:spacing w:after="0"/>
        <w:ind w:left="0"/>
        <w:jc w:val="both"/>
      </w:pPr>
      <w:r>
        <w:rPr>
          <w:rFonts w:ascii="Times New Roman"/>
          <w:b w:val="false"/>
          <w:i w:val="false"/>
          <w:color w:val="000000"/>
          <w:sz w:val="28"/>
        </w:rPr>
        <w:t>
      "3-1-параграф. Субсидияларды аванстық төлеммен алу шарттары</w:t>
      </w:r>
    </w:p>
    <w:bookmarkEnd w:id="12"/>
    <w:p>
      <w:pPr>
        <w:spacing w:after="0"/>
        <w:ind w:left="0"/>
        <w:jc w:val="both"/>
      </w:pPr>
      <w:r>
        <w:rPr>
          <w:rFonts w:ascii="Times New Roman"/>
          <w:b w:val="false"/>
          <w:i w:val="false"/>
          <w:color w:val="000000"/>
          <w:sz w:val="28"/>
        </w:rPr>
        <w:t>
      66-1. Ауылшартауарөндіруші (ауылшаркооперативі) тыңайтқышты аванстық субсидиялау тетігін қолдана отырып, тыңайтқыш өндірушіден арзандатылған құны бойынша жоспарлап сатып алған жағдайда, тыңайтқыш өндірушінің екінші деңгейлі банктегі субсидиялар көлемі аударылатын арнайы шотына (бұдан әрі – арнайы шот) тыңайтқыш өндірушіге субсидияларды аванстық төлеммен аудару жүзеге асырылады.</w:t>
      </w:r>
    </w:p>
    <w:p>
      <w:pPr>
        <w:spacing w:after="0"/>
        <w:ind w:left="0"/>
        <w:jc w:val="both"/>
      </w:pPr>
      <w:r>
        <w:rPr>
          <w:rFonts w:ascii="Times New Roman"/>
          <w:b w:val="false"/>
          <w:i w:val="false"/>
          <w:color w:val="000000"/>
          <w:sz w:val="28"/>
        </w:rPr>
        <w:t>
      66-2. Арнайы шотқа субсидиялар алу үшін тыңайтқыш өндіруші тыңайтқыштарды арзандатылған құны бойынша ай сайынғы өткізу көлемін белгілейтін жоспар (бұдан әрі – тыңайтқыштарды өткізу жоспары) жасайды.</w:t>
      </w:r>
    </w:p>
    <w:p>
      <w:pPr>
        <w:spacing w:after="0"/>
        <w:ind w:left="0"/>
        <w:jc w:val="both"/>
      </w:pPr>
      <w:r>
        <w:rPr>
          <w:rFonts w:ascii="Times New Roman"/>
          <w:b w:val="false"/>
          <w:i w:val="false"/>
          <w:color w:val="000000"/>
          <w:sz w:val="28"/>
        </w:rPr>
        <w:t>
      Тыңайтқыш өндіруші ағымдағы жылдың 1 желтоқсанына дейін келесі жылға СМАЖ арқылы Басқармаға қосылған құн салығын есепке алмай бағаларды көрсете отырып, тыңайтқыштарды өткізу жоспарын жібереді. Бұл ретте, 2024 жылы субсидиялау үшін тыңайтқыш өндіруші Басқармаға тыңайтқыштарды өткізу жоспарын 2024 жылғы 1 сәуірге дейін жібереді.</w:t>
      </w:r>
    </w:p>
    <w:p>
      <w:pPr>
        <w:spacing w:after="0"/>
        <w:ind w:left="0"/>
        <w:jc w:val="both"/>
      </w:pPr>
      <w:r>
        <w:rPr>
          <w:rFonts w:ascii="Times New Roman"/>
          <w:b w:val="false"/>
          <w:i w:val="false"/>
          <w:color w:val="000000"/>
          <w:sz w:val="28"/>
        </w:rPr>
        <w:t>
      Басқарма қаржыландыру жоспарын тыңайтқыштарды өткізу жоспарын ескере отырып қалыптастырады. Қаржыландыру жоспары бекітілгеннен кейін 10 (он) жұмыс күні ішінде Басқарма тыңайтқыш өндірушінің Жеке кабинетіне арнайы шотқа аудару жоспарланып отырған бюджет қаражатының көлемдері туралы хабарлама жібереді. Арнайы шотқа субсидияларды аудару тиісті айға Қаржыландыру жоспарында көзделген қаражаттың 60 (алпыс) пайызынан аспайтын көлемде жүргізіледі.</w:t>
      </w:r>
    </w:p>
    <w:p>
      <w:pPr>
        <w:spacing w:after="0"/>
        <w:ind w:left="0"/>
        <w:jc w:val="both"/>
      </w:pPr>
      <w:r>
        <w:rPr>
          <w:rFonts w:ascii="Times New Roman"/>
          <w:b w:val="false"/>
          <w:i w:val="false"/>
          <w:color w:val="000000"/>
          <w:sz w:val="28"/>
        </w:rPr>
        <w:t>
      Басқарма бекітілген Қаржыландыру жоспарына сәйкес тыңайтқыш өндірушіге тыңайтқыш құнының 60 (алпыс) пайызы мөлшерінде аванстық төлеммен субсидиялар аударуды жүзеге асырады.</w:t>
      </w:r>
    </w:p>
    <w:p>
      <w:pPr>
        <w:spacing w:after="0"/>
        <w:ind w:left="0"/>
        <w:jc w:val="both"/>
      </w:pPr>
      <w:r>
        <w:rPr>
          <w:rFonts w:ascii="Times New Roman"/>
          <w:b w:val="false"/>
          <w:i w:val="false"/>
          <w:color w:val="000000"/>
          <w:sz w:val="28"/>
        </w:rPr>
        <w:t xml:space="preserve">
      66-3.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20 тамызына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 </w:t>
      </w:r>
    </w:p>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орындағанға дейін арнайы шоттағы қаражатты пайдаланбайды.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p>
      <w:pPr>
        <w:spacing w:after="0"/>
        <w:ind w:left="0"/>
        <w:jc w:val="both"/>
      </w:pPr>
      <w:r>
        <w:rPr>
          <w:rFonts w:ascii="Times New Roman"/>
          <w:b w:val="false"/>
          <w:i w:val="false"/>
          <w:color w:val="000000"/>
          <w:sz w:val="28"/>
        </w:rPr>
        <w:t>
      Тиісті жылдың 20 қыркүйегіне арнайы шотта пайдаланылмаған қаражаттың қалдықтары болған кезде тыңайтқыш өндіруші оларды тиісті жылдың 1 қазанына дейін Басқарманың шотына қайтарады.</w:t>
      </w:r>
    </w:p>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Ауылшартауарөндіруші (ауылшаркооперативі) егер тыңайтқыш өндіруші нақты өткізілген тыңайтқыштар бойынша мәліметтерді аударым өтініміне енгізген сәтке дейін арнайы шоттағы бюджет қаражаты таусылса, онда өтпелі өтінімді кері қайтарып алады.</w:t>
      </w:r>
    </w:p>
    <w:p>
      <w:pPr>
        <w:spacing w:after="0"/>
        <w:ind w:left="0"/>
        <w:jc w:val="both"/>
      </w:pPr>
      <w:r>
        <w:rPr>
          <w:rFonts w:ascii="Times New Roman"/>
          <w:b w:val="false"/>
          <w:i w:val="false"/>
          <w:color w:val="000000"/>
          <w:sz w:val="28"/>
        </w:rPr>
        <w:t>
      66-5. Осы параграфтың нормалары тыңайтқыштар өндірудің шикізат өндіруден, оны тереңдете өңдеуден бастап дайын өнім шығарғанға дейінгі толық циклі бар, жер қойнауын пайдалануға арналған лицензиясы не келісімшарты және тау-кен және химия өндірістерін пайдалану қызметінің химия өндірістерін пайдалану деген кіші түрі бойынша қызметті жүзеге асыруға арналған лицензиясы бар тыңайтқыштар өндірушілерге қолданылады. Тыңайтқыштар өндірушілердің келесі жылға арналған тізбесін өнеркәсіп саласындағы уәкілетті орган Министрлікке және ЖАО-ға ағымдағы жылдың 1 қарашасына дейін ұсынады. Бұл ретте, 2024 жылы субсидияланатын тыңайтқыш өндірушілердің тізбесі 2024 жылғы 1 сәуірге дейін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"67. Субсидиялар ауылшартауарөндіруші (ауылшаркооперативі) мәлімдеген тыңайтқыштардың түрлері мен көлеміне (өтінімдерде көрсетілген егіс алаңына ауыл шаруашылығы дақылдарының топтары бойынша тыңайтқыштарды енгізудің шекті нормаларын ескере отырып), тыңайтқыштар тізбесі мен субсидиялар нормаларына сүйене отырып, мынадай формула бойынша есептеледі:</w:t>
      </w:r>
    </w:p>
    <w:bookmarkEnd w:id="13"/>
    <w:p>
      <w:pPr>
        <w:spacing w:after="0"/>
        <w:ind w:left="0"/>
        <w:jc w:val="both"/>
      </w:pPr>
      <w:r>
        <w:rPr>
          <w:rFonts w:ascii="Times New Roman"/>
          <w:b w:val="false"/>
          <w:i w:val="false"/>
          <w:color w:val="000000"/>
          <w:sz w:val="28"/>
        </w:rPr>
        <w:t>
      С = Nе х S х Nc,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Nе – субсидияларды есептеу үшін СМАЖ-да орналастырылған, 1 гектарға тыңайтқыш енгізудің шекті нормасы (физикалық салмақта тонна/гектар, килограмм/гектар, литр/гектар);</w:t>
      </w:r>
    </w:p>
    <w:p>
      <w:pPr>
        <w:spacing w:after="0"/>
        <w:ind w:left="0"/>
        <w:jc w:val="both"/>
      </w:pPr>
      <w:r>
        <w:rPr>
          <w:rFonts w:ascii="Times New Roman"/>
          <w:b w:val="false"/>
          <w:i w:val="false"/>
          <w:color w:val="000000"/>
          <w:sz w:val="28"/>
        </w:rPr>
        <w:t>
      S – тыңайтқышты қолдану алаңы, гектар (аталған алаң осы ауылшартауарөндірушіге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Nс – тыңайтқышқа арналған субсидиялар нормасы, теңге (осы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Тыңайтқыштарды енгізу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субсидиялар белгіленген тыңайтқыштар енгізу нормалары бойынша есептеледі. </w:t>
      </w:r>
    </w:p>
    <w:p>
      <w:pPr>
        <w:spacing w:after="0"/>
        <w:ind w:left="0"/>
        <w:jc w:val="both"/>
      </w:pPr>
      <w:r>
        <w:rPr>
          <w:rFonts w:ascii="Times New Roman"/>
          <w:b w:val="false"/>
          <w:i w:val="false"/>
          <w:color w:val="000000"/>
          <w:sz w:val="28"/>
        </w:rPr>
        <w:t>
      Ауыл шаруашылығы дақылдарының топтары бойынша тыңайтқыштар енгізудің шекті нормаларын Басқарма СМАЖ-да Қазақстан Республикасы Ауыл шаруашылығы министрлігі Жер ресурстарын басқару комитетінің "Агрохимиялық қызметтің республикалық ғылыми-әдістемелік орталығы" республикалық мемлекеттік мекемесінің (бұдан әрі – РММ) қорытындылары негізінде орналастырады. РММ қорытындысы болмаған жағдайда, тыңайтқыштарды енгізудің шекті нормаларын есептеу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ұйымдардың бірінің деректері негізінде пайдаланылады.</w:t>
      </w:r>
    </w:p>
    <w:bookmarkStart w:name="z24" w:id="14"/>
    <w:p>
      <w:pPr>
        <w:spacing w:after="0"/>
        <w:ind w:left="0"/>
        <w:jc w:val="both"/>
      </w:pPr>
      <w:r>
        <w:rPr>
          <w:rFonts w:ascii="Times New Roman"/>
          <w:b w:val="false"/>
          <w:i w:val="false"/>
          <w:color w:val="000000"/>
          <w:sz w:val="28"/>
        </w:rPr>
        <w:t>
      68. Аванстық субсидиялау тетігін қоспағанда, тыңайтқыштарға арналған субсидиялар нормалары тыңайтқыштарға қосылған құн салығы есепке алынбай, тыңайтқыштардың ең төменгі нарықтық құнының жартысына сәйкес келетін мөлшерде абсолютті мәнде (теңге) белгіленеді.</w:t>
      </w:r>
    </w:p>
    <w:bookmarkEnd w:id="14"/>
    <w:p>
      <w:pPr>
        <w:spacing w:after="0"/>
        <w:ind w:left="0"/>
        <w:jc w:val="both"/>
      </w:pPr>
      <w:r>
        <w:rPr>
          <w:rFonts w:ascii="Times New Roman"/>
          <w:b w:val="false"/>
          <w:i w:val="false"/>
          <w:color w:val="000000"/>
          <w:sz w:val="28"/>
        </w:rPr>
        <w:t>
      Аванстық субсидиялау тетігін қолдану кезінде тыңайтқыштарға арналған субсидиялар нормасы қосылған құн салығын есепке алмағанда, нақты сатып алынған тыңайтқыштар құнының 60 (алпыс) пайызын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26" w:id="15"/>
    <w:p>
      <w:pPr>
        <w:spacing w:after="0"/>
        <w:ind w:left="0"/>
        <w:jc w:val="both"/>
      </w:pPr>
      <w:r>
        <w:rPr>
          <w:rFonts w:ascii="Times New Roman"/>
          <w:b w:val="false"/>
          <w:i w:val="false"/>
          <w:color w:val="000000"/>
          <w:sz w:val="28"/>
        </w:rPr>
        <w:t>
      "71. Өтінімдерді (өтпелі өтінімдерді) қабылдау жер учаскесінің орналасқан жері бойынша ағымдағы жылы және өткен жылдың 4 (төртінші) тоқсанында сатып алынған тыңайтқыштар үшін тиісті жылдың 1 ақпанынан 1 желтоқсанына дейін жүзеге асырылады.</w:t>
      </w:r>
    </w:p>
    <w:bookmarkEnd w:id="15"/>
    <w:p>
      <w:pPr>
        <w:spacing w:after="0"/>
        <w:ind w:left="0"/>
        <w:jc w:val="both"/>
      </w:pPr>
      <w:r>
        <w:rPr>
          <w:rFonts w:ascii="Times New Roman"/>
          <w:b w:val="false"/>
          <w:i w:val="false"/>
          <w:color w:val="000000"/>
          <w:sz w:val="28"/>
        </w:rPr>
        <w:t>
      2023 жылы сатып алынған тыңайтқыштар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 </w:t>
      </w:r>
    </w:p>
    <w:bookmarkStart w:name="z28" w:id="16"/>
    <w:p>
      <w:pPr>
        <w:spacing w:after="0"/>
        <w:ind w:left="0"/>
        <w:jc w:val="both"/>
      </w:pPr>
      <w:r>
        <w:rPr>
          <w:rFonts w:ascii="Times New Roman"/>
          <w:b w:val="false"/>
          <w:i w:val="false"/>
          <w:color w:val="000000"/>
          <w:sz w:val="28"/>
        </w:rPr>
        <w:t>
      "80. Пестицидтерді, биоагенттерді (энтомофагтарды) жеткізуші келесі жылға ағымдағы жылдың 1 желтоқсанынан кешіктірмей және тиісті жылдың 1 шілдесінен кешіктірмей ЖАО-ға пестицидтердің, биоагенттердің (энтомофагтардың) тиісті түрлеріне баға ұсыныстарын (прайс-парақтарды) ұсынады.</w:t>
      </w:r>
    </w:p>
    <w:bookmarkEnd w:id="16"/>
    <w:p>
      <w:pPr>
        <w:spacing w:after="0"/>
        <w:ind w:left="0"/>
        <w:jc w:val="both"/>
      </w:pPr>
      <w:r>
        <w:rPr>
          <w:rFonts w:ascii="Times New Roman"/>
          <w:b w:val="false"/>
          <w:i w:val="false"/>
          <w:color w:val="000000"/>
          <w:sz w:val="28"/>
        </w:rPr>
        <w:t>
      Басқарма республика бойынша пестицидтердің, биоагенттердің (энтомофагтардың) ең төменгі құнын айқындау үшін тиісті өңірдегі Пестицидтер тізіміндегі пестицидтердің (әсер етуші заттардың құрамы мен концентрациясын көрсете отырып), биоагенттердің (энтомофагтардың) бағаларын тиісті жылдың 1 қаңтарына және 1 тамызына дейін СМАЖ-ға енгізеді.</w:t>
      </w:r>
    </w:p>
    <w:p>
      <w:pPr>
        <w:spacing w:after="0"/>
        <w:ind w:left="0"/>
        <w:jc w:val="both"/>
      </w:pPr>
      <w:r>
        <w:rPr>
          <w:rFonts w:ascii="Times New Roman"/>
          <w:b w:val="false"/>
          <w:i w:val="false"/>
          <w:color w:val="000000"/>
          <w:sz w:val="28"/>
        </w:rPr>
        <w:t xml:space="preserve">
      Пестицидтерге, биоагенттерге (энтомофагтарға) арналған субсидиялардың тізбесі мен нормалары ЖАО қаулысымен жыл сайын тиісті жылдың 1 сәуірінен кешіктірілмей бекітіледі және үш жұмыс күні ішінде СМАЖ-да және ЖАО-ның ресми интернет-ресурсында орналастырылады. </w:t>
      </w:r>
    </w:p>
    <w:p>
      <w:pPr>
        <w:spacing w:after="0"/>
        <w:ind w:left="0"/>
        <w:jc w:val="both"/>
      </w:pPr>
      <w:r>
        <w:rPr>
          <w:rFonts w:ascii="Times New Roman"/>
          <w:b w:val="false"/>
          <w:i w:val="false"/>
          <w:color w:val="000000"/>
          <w:sz w:val="28"/>
        </w:rPr>
        <w:t>
      Пестицидтерге, биоагенттерге (энтомофагтарға) арналған субсидиялардың тізбесі мен нормаларына өзгерістер және (немесе) толықтырулар енгізуді көздейтін қаулы тиісті жылдың 1 қыркүйегінен кешіктірілмей бекітіледі.</w:t>
      </w:r>
    </w:p>
    <w:p>
      <w:pPr>
        <w:spacing w:after="0"/>
        <w:ind w:left="0"/>
        <w:jc w:val="both"/>
      </w:pPr>
      <w:r>
        <w:rPr>
          <w:rFonts w:ascii="Times New Roman"/>
          <w:b w:val="false"/>
          <w:i w:val="false"/>
          <w:color w:val="000000"/>
          <w:sz w:val="28"/>
        </w:rPr>
        <w:t>
      Бұл ретте пестицидтерге, биоагенттерге (энтомофагтарға) арналған субсидиялар тізбесі мен нормалары:</w:t>
      </w:r>
    </w:p>
    <w:p>
      <w:pPr>
        <w:spacing w:after="0"/>
        <w:ind w:left="0"/>
        <w:jc w:val="both"/>
      </w:pPr>
      <w:r>
        <w:rPr>
          <w:rFonts w:ascii="Times New Roman"/>
          <w:b w:val="false"/>
          <w:i w:val="false"/>
          <w:color w:val="000000"/>
          <w:sz w:val="28"/>
        </w:rPr>
        <w:t>
      Пестицидтердің тізімінде пестицидтердің болуы, сондай-ақ биоагенттерді (энтомофагтарды) жеткізушілер тізбесінде биоагенттердің (энтомофагтардың) болуы;</w:t>
      </w:r>
    </w:p>
    <w:p>
      <w:pPr>
        <w:spacing w:after="0"/>
        <w:ind w:left="0"/>
        <w:jc w:val="both"/>
      </w:pPr>
      <w:r>
        <w:rPr>
          <w:rFonts w:ascii="Times New Roman"/>
          <w:b w:val="false"/>
          <w:i w:val="false"/>
          <w:color w:val="000000"/>
          <w:sz w:val="28"/>
        </w:rPr>
        <w:t>
      субсидиялар нормаларын белгілеу үшін СМАЖ функционалын пайдалана отырып, пестицидтерге, биоагенттерге (энтомофагтарға) қалыптасқан бағаларды талдау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 </w:t>
      </w:r>
    </w:p>
    <w:bookmarkStart w:name="z30" w:id="17"/>
    <w:p>
      <w:pPr>
        <w:spacing w:after="0"/>
        <w:ind w:left="0"/>
        <w:jc w:val="both"/>
      </w:pPr>
      <w:r>
        <w:rPr>
          <w:rFonts w:ascii="Times New Roman"/>
          <w:b w:val="false"/>
          <w:i w:val="false"/>
          <w:color w:val="000000"/>
          <w:sz w:val="28"/>
        </w:rPr>
        <w:t>
      "85. Ағымдағы жылы және өткен жылдың 4 (төртінші) тоқсанында сатып алынған пестицидтер, биоагенттер (энтомофагтар) үшін өтінімдерді (өтпелі өтінімдерді) қабылдау жер учаскесінің орналасқан жері бойынша тиісті жылдың 1 сәуірі мен 1 желтоқсаны аралығында жүзеге асырылады.</w:t>
      </w:r>
    </w:p>
    <w:bookmarkEnd w:id="17"/>
    <w:p>
      <w:pPr>
        <w:spacing w:after="0"/>
        <w:ind w:left="0"/>
        <w:jc w:val="both"/>
      </w:pPr>
      <w:r>
        <w:rPr>
          <w:rFonts w:ascii="Times New Roman"/>
          <w:b w:val="false"/>
          <w:i w:val="false"/>
          <w:color w:val="000000"/>
          <w:sz w:val="28"/>
        </w:rPr>
        <w:t>
      2023 жылы сатып алынған пестицидтер, биоагенттер (энтомофагтар) үшін өтінімдерді (өтпелі өтінімдерді) қабылдау 2024 жылғы 1 сәуірден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4" w:id="18"/>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8"/>
    <w:bookmarkStart w:name="z35"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6" w:id="2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0"/>
    <w:bookmarkStart w:name="z3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1"/>
    <w:bookmarkStart w:name="z38" w:id="2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7 наурыздағы</w:t>
            </w:r>
            <w:r>
              <w:br/>
            </w:r>
            <w:r>
              <w:rPr>
                <w:rFonts w:ascii="Times New Roman"/>
                <w:b w:val="false"/>
                <w:i w:val="false"/>
                <w:color w:val="000000"/>
                <w:sz w:val="20"/>
              </w:rPr>
              <w:t>№ 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41" w:id="23"/>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23"/>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w:t>
      </w:r>
    </w:p>
    <w:p>
      <w:pPr>
        <w:spacing w:after="0"/>
        <w:ind w:left="0"/>
        <w:jc w:val="both"/>
      </w:pPr>
      <w:r>
        <w:rPr>
          <w:rFonts w:ascii="Times New Roman"/>
          <w:b w:val="false"/>
          <w:i w:val="false"/>
          <w:color w:val="000000"/>
          <w:sz w:val="28"/>
        </w:rPr>
        <w:t>
      жүйеден алынады))</w:t>
      </w:r>
    </w:p>
    <w:p>
      <w:pPr>
        <w:spacing w:after="0"/>
        <w:ind w:left="0"/>
        <w:jc w:val="both"/>
      </w:pPr>
      <w:r>
        <w:rPr>
          <w:rFonts w:ascii="Times New Roman"/>
          <w:b w:val="false"/>
          <w:i w:val="false"/>
          <w:color w:val="000000"/>
          <w:sz w:val="28"/>
        </w:rPr>
        <w:t>
      ____________________________ тонна (дана, егіс бірліктері) көлемінде сатып алынған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xml:space="preserve">
      элиталық тұқымдарға __________________________________________________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теңге мөлшерінде субсидия төлеуді сұраймын.</w:t>
      </w:r>
    </w:p>
    <w:bookmarkStart w:name="z42" w:id="24"/>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24"/>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банктік сәйкестендiру коды _______________________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_________________________________________</w:t>
      </w:r>
    </w:p>
    <w:p>
      <w:pPr>
        <w:spacing w:after="0"/>
        <w:ind w:left="0"/>
        <w:jc w:val="both"/>
      </w:pPr>
      <w:r>
        <w:rPr>
          <w:rFonts w:ascii="Times New Roman"/>
          <w:b w:val="false"/>
          <w:i w:val="false"/>
          <w:color w:val="000000"/>
          <w:sz w:val="28"/>
        </w:rPr>
        <w:t>
      Кбе __________________________________________</w:t>
      </w:r>
    </w:p>
    <w:bookmarkStart w:name="z43" w:id="25"/>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6"/>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bookmarkEnd w:id="26"/>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w:t>
      </w:r>
    </w:p>
    <w:p>
      <w:pPr>
        <w:spacing w:after="0"/>
        <w:ind w:left="0"/>
        <w:jc w:val="both"/>
      </w:pPr>
      <w:r>
        <w:rPr>
          <w:rFonts w:ascii="Times New Roman"/>
          <w:b w:val="false"/>
          <w:i w:val="false"/>
          <w:color w:val="000000"/>
          <w:sz w:val="28"/>
        </w:rPr>
        <w:t>
      дақылдың, сұрыптың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w:t>
      </w:r>
    </w:p>
    <w:p>
      <w:pPr>
        <w:spacing w:after="0"/>
        <w:ind w:left="0"/>
        <w:jc w:val="both"/>
      </w:pPr>
      <w:r>
        <w:rPr>
          <w:rFonts w:ascii="Times New Roman"/>
          <w:b w:val="false"/>
          <w:i w:val="false"/>
          <w:color w:val="000000"/>
          <w:sz w:val="28"/>
        </w:rPr>
        <w:t>
      өткізу құны, барлығы ______________________________________</w:t>
      </w:r>
    </w:p>
    <w:p>
      <w:pPr>
        <w:spacing w:after="0"/>
        <w:ind w:left="0"/>
        <w:jc w:val="both"/>
      </w:pPr>
      <w:r>
        <w:rPr>
          <w:rFonts w:ascii="Times New Roman"/>
          <w:b w:val="false"/>
          <w:i w:val="false"/>
          <w:color w:val="000000"/>
          <w:sz w:val="28"/>
        </w:rPr>
        <w:t>
      төлеу мерзімі________________________________</w:t>
      </w:r>
    </w:p>
    <w:p>
      <w:pPr>
        <w:spacing w:after="0"/>
        <w:ind w:left="0"/>
        <w:jc w:val="both"/>
      </w:pPr>
      <w:r>
        <w:rPr>
          <w:rFonts w:ascii="Times New Roman"/>
          <w:b w:val="false"/>
          <w:i w:val="false"/>
          <w:color w:val="000000"/>
          <w:sz w:val="28"/>
        </w:rPr>
        <w:t>
      межелі (босату) пункті ___________________________</w:t>
      </w:r>
    </w:p>
    <w:bookmarkStart w:name="z45" w:id="27"/>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27"/>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46" w:id="28"/>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bookmarkEnd w:id="28"/>
    <w:p>
      <w:pPr>
        <w:spacing w:after="0"/>
        <w:ind w:left="0"/>
        <w:jc w:val="both"/>
      </w:pPr>
      <w:r>
        <w:rPr>
          <w:rFonts w:ascii="Times New Roman"/>
          <w:b w:val="false"/>
          <w:i w:val="false"/>
          <w:color w:val="000000"/>
          <w:sz w:val="28"/>
        </w:rPr>
        <w:t>
      декларацияның нөмірі ________________________</w:t>
      </w:r>
    </w:p>
    <w:p>
      <w:pPr>
        <w:spacing w:after="0"/>
        <w:ind w:left="0"/>
        <w:jc w:val="both"/>
      </w:pPr>
      <w:r>
        <w:rPr>
          <w:rFonts w:ascii="Times New Roman"/>
          <w:b w:val="false"/>
          <w:i w:val="false"/>
          <w:color w:val="000000"/>
          <w:sz w:val="28"/>
        </w:rPr>
        <w:t>
      берілген күні ________________________________</w:t>
      </w:r>
    </w:p>
    <w:p>
      <w:pPr>
        <w:spacing w:after="0"/>
        <w:ind w:left="0"/>
        <w:jc w:val="both"/>
      </w:pPr>
      <w:r>
        <w:rPr>
          <w:rFonts w:ascii="Times New Roman"/>
          <w:b w:val="false"/>
          <w:i w:val="false"/>
          <w:color w:val="000000"/>
          <w:sz w:val="28"/>
        </w:rPr>
        <w:t>
      дақылдың, сұрыптың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w:t>
      </w:r>
    </w:p>
    <w:p>
      <w:pPr>
        <w:spacing w:after="0"/>
        <w:ind w:left="0"/>
        <w:jc w:val="both"/>
      </w:pPr>
      <w:r>
        <w:rPr>
          <w:rFonts w:ascii="Times New Roman"/>
          <w:b w:val="false"/>
          <w:i w:val="false"/>
          <w:color w:val="000000"/>
          <w:sz w:val="28"/>
        </w:rPr>
        <w:t xml:space="preserve">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w:t>
      </w:r>
    </w:p>
    <w:bookmarkStart w:name="z47" w:id="29"/>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29"/>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w:t>
      </w:r>
    </w:p>
    <w:p>
      <w:pPr>
        <w:spacing w:after="0"/>
        <w:ind w:left="0"/>
        <w:jc w:val="both"/>
      </w:pPr>
      <w:r>
        <w:rPr>
          <w:rFonts w:ascii="Times New Roman"/>
          <w:b w:val="false"/>
          <w:i w:val="false"/>
          <w:color w:val="000000"/>
          <w:sz w:val="28"/>
        </w:rPr>
        <w:t>
      дақылдың, сұрыптың атауы ______________________</w:t>
      </w:r>
    </w:p>
    <w:p>
      <w:pPr>
        <w:spacing w:after="0"/>
        <w:ind w:left="0"/>
        <w:jc w:val="both"/>
      </w:pPr>
      <w:r>
        <w:rPr>
          <w:rFonts w:ascii="Times New Roman"/>
          <w:b w:val="false"/>
          <w:i w:val="false"/>
          <w:color w:val="000000"/>
          <w:sz w:val="28"/>
        </w:rPr>
        <w:t>
      тұқым көлемі, тонна (дана, егіс бірліктері)____ 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Start w:name="z48" w:id="30"/>
    <w:p>
      <w:pPr>
        <w:spacing w:after="0"/>
        <w:ind w:left="0"/>
        <w:jc w:val="both"/>
      </w:pPr>
      <w:r>
        <w:rPr>
          <w:rFonts w:ascii="Times New Roman"/>
          <w:b w:val="false"/>
          <w:i w:val="false"/>
          <w:color w:val="000000"/>
          <w:sz w:val="28"/>
        </w:rPr>
        <w:t>
      7. Тиісті өлшемдегі жылыжайдың жұмыс алаңы бар өнеркәсіптік жылыжай кешенінің бар-жоғы туралы мәліметтер:</w:t>
      </w:r>
    </w:p>
    <w:bookmarkEnd w:id="30"/>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кадастрлық нөмірі ______________________________</w:t>
      </w:r>
    </w:p>
    <w:p>
      <w:pPr>
        <w:spacing w:after="0"/>
        <w:ind w:left="0"/>
        <w:jc w:val="both"/>
      </w:pPr>
      <w:r>
        <w:rPr>
          <w:rFonts w:ascii="Times New Roman"/>
          <w:b w:val="false"/>
          <w:i w:val="false"/>
          <w:color w:val="000000"/>
          <w:sz w:val="28"/>
        </w:rPr>
        <w:t>
      түгендеу нөмірі __________________________________</w:t>
      </w:r>
    </w:p>
    <w:p>
      <w:pPr>
        <w:spacing w:after="0"/>
        <w:ind w:left="0"/>
        <w:jc w:val="both"/>
      </w:pPr>
      <w:r>
        <w:rPr>
          <w:rFonts w:ascii="Times New Roman"/>
          <w:b w:val="false"/>
          <w:i w:val="false"/>
          <w:color w:val="000000"/>
          <w:sz w:val="28"/>
        </w:rPr>
        <w:t>
      нысаналы мақсаты ____________________________</w:t>
      </w:r>
    </w:p>
    <w:p>
      <w:pPr>
        <w:spacing w:after="0"/>
        <w:ind w:left="0"/>
        <w:jc w:val="both"/>
      </w:pPr>
      <w:r>
        <w:rPr>
          <w:rFonts w:ascii="Times New Roman"/>
          <w:b w:val="false"/>
          <w:i w:val="false"/>
          <w:color w:val="000000"/>
          <w:sz w:val="28"/>
        </w:rPr>
        <w:t>
      қордың санаты ___________________________________</w:t>
      </w:r>
    </w:p>
    <w:p>
      <w:pPr>
        <w:spacing w:after="0"/>
        <w:ind w:left="0"/>
        <w:jc w:val="both"/>
      </w:pPr>
      <w:r>
        <w:rPr>
          <w:rFonts w:ascii="Times New Roman"/>
          <w:b w:val="false"/>
          <w:i w:val="false"/>
          <w:color w:val="000000"/>
          <w:sz w:val="28"/>
        </w:rPr>
        <w:t>
      жылыжайдың жұмыс алаңының өлшемі _______________</w:t>
      </w:r>
    </w:p>
    <w:bookmarkStart w:name="z49" w:id="31"/>
    <w:p>
      <w:pPr>
        <w:spacing w:after="0"/>
        <w:ind w:left="0"/>
        <w:jc w:val="both"/>
      </w:pPr>
      <w:r>
        <w:rPr>
          <w:rFonts w:ascii="Times New Roman"/>
          <w:b w:val="false"/>
          <w:i w:val="false"/>
          <w:color w:val="000000"/>
          <w:sz w:val="28"/>
        </w:rPr>
        <w:t>
      8. Құжаттар туралы мәліметтер:</w:t>
      </w:r>
    </w:p>
    <w:bookmarkEnd w:id="31"/>
    <w:p>
      <w:pPr>
        <w:spacing w:after="0"/>
        <w:ind w:left="0"/>
        <w:jc w:val="both"/>
      </w:pPr>
      <w:r>
        <w:rPr>
          <w:rFonts w:ascii="Times New Roman"/>
          <w:b w:val="false"/>
          <w:i w:val="false"/>
          <w:color w:val="000000"/>
          <w:sz w:val="28"/>
        </w:rPr>
        <w:t>
      элиталық тұқымдардың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bookmarkStart w:name="z50" w:id="32"/>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bookmarkEnd w:id="32"/>
    <w:p>
      <w:pPr>
        <w:spacing w:after="0"/>
        <w:ind w:left="0"/>
        <w:jc w:val="both"/>
      </w:pPr>
      <w:r>
        <w:rPr>
          <w:rFonts w:ascii="Times New Roman"/>
          <w:b w:val="false"/>
          <w:i w:val="false"/>
          <w:color w:val="000000"/>
          <w:sz w:val="28"/>
        </w:rPr>
        <w:t>
      нөмірі мен берілген күні __________________________</w:t>
      </w:r>
    </w:p>
    <w:p>
      <w:pPr>
        <w:spacing w:after="0"/>
        <w:ind w:left="0"/>
        <w:jc w:val="both"/>
      </w:pPr>
      <w:r>
        <w:rPr>
          <w:rFonts w:ascii="Times New Roman"/>
          <w:b w:val="false"/>
          <w:i w:val="false"/>
          <w:color w:val="000000"/>
          <w:sz w:val="28"/>
        </w:rPr>
        <w:t>
      тауардың атауы ________________________________</w:t>
      </w:r>
    </w:p>
    <w:p>
      <w:pPr>
        <w:spacing w:after="0"/>
        <w:ind w:left="0"/>
        <w:jc w:val="both"/>
      </w:pPr>
      <w:r>
        <w:rPr>
          <w:rFonts w:ascii="Times New Roman"/>
          <w:b w:val="false"/>
          <w:i w:val="false"/>
          <w:color w:val="000000"/>
          <w:sz w:val="28"/>
        </w:rPr>
        <w:t>
      экспорттаушы/жүк жөнелтуші __________________</w:t>
      </w:r>
    </w:p>
    <w:p>
      <w:pPr>
        <w:spacing w:after="0"/>
        <w:ind w:left="0"/>
        <w:jc w:val="both"/>
      </w:pPr>
      <w:r>
        <w:rPr>
          <w:rFonts w:ascii="Times New Roman"/>
          <w:b w:val="false"/>
          <w:i w:val="false"/>
          <w:color w:val="000000"/>
          <w:sz w:val="28"/>
        </w:rPr>
        <w:t>
      импорттаушы/жүк алушы_____________________</w:t>
      </w:r>
    </w:p>
    <w:bookmarkStart w:name="z51" w:id="33"/>
    <w:p>
      <w:pPr>
        <w:spacing w:after="0"/>
        <w:ind w:left="0"/>
        <w:jc w:val="both"/>
      </w:pPr>
      <w:r>
        <w:rPr>
          <w:rFonts w:ascii="Times New Roman"/>
          <w:b w:val="false"/>
          <w:i w:val="false"/>
          <w:color w:val="000000"/>
          <w:sz w:val="28"/>
        </w:rPr>
        <w:t>
      10. Тиесілі субсидиялар есептемесі: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7 наурыздағы</w:t>
            </w:r>
            <w:r>
              <w:br/>
            </w:r>
            <w:r>
              <w:rPr>
                <w:rFonts w:ascii="Times New Roman"/>
                <w:b w:val="false"/>
                <w:i w:val="false"/>
                <w:color w:val="000000"/>
                <w:sz w:val="20"/>
              </w:rPr>
              <w:t>№ 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54" w:id="34"/>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34"/>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w:t>
      </w:r>
    </w:p>
    <w:p>
      <w:pPr>
        <w:spacing w:after="0"/>
        <w:ind w:left="0"/>
        <w:jc w:val="both"/>
      </w:pPr>
      <w:r>
        <w:rPr>
          <w:rFonts w:ascii="Times New Roman"/>
          <w:b w:val="false"/>
          <w:i w:val="false"/>
          <w:color w:val="000000"/>
          <w:sz w:val="28"/>
        </w:rPr>
        <w:t>
      жүйеден алынады))</w:t>
      </w:r>
    </w:p>
    <w:p>
      <w:pPr>
        <w:spacing w:after="0"/>
        <w:ind w:left="0"/>
        <w:jc w:val="both"/>
      </w:pPr>
      <w:r>
        <w:rPr>
          <w:rFonts w:ascii="Times New Roman"/>
          <w:b w:val="false"/>
          <w:i w:val="false"/>
          <w:color w:val="000000"/>
          <w:sz w:val="28"/>
        </w:rPr>
        <w:t xml:space="preserve">
      __________________________________________________ тонна (дана, егіс бірліктері)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көлемінде сатып алынған бірінші репродукция тұқымдары және (немесе) мақтаның екінші репродукция тұқымдары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(сомасы цифрлармен және жазбаша) теңге мөлшерінде субсидия төлеуді сұраймын.</w:t>
      </w:r>
    </w:p>
    <w:bookmarkStart w:name="z55" w:id="35"/>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35"/>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банктік сәйкестендiру коды ________________________</w:t>
      </w:r>
    </w:p>
    <w:p>
      <w:pPr>
        <w:spacing w:after="0"/>
        <w:ind w:left="0"/>
        <w:jc w:val="both"/>
      </w:pPr>
      <w:r>
        <w:rPr>
          <w:rFonts w:ascii="Times New Roman"/>
          <w:b w:val="false"/>
          <w:i w:val="false"/>
          <w:color w:val="000000"/>
          <w:sz w:val="28"/>
        </w:rPr>
        <w:t>
      жеке сәйкестендiру коды _________________________</w:t>
      </w:r>
    </w:p>
    <w:p>
      <w:pPr>
        <w:spacing w:after="0"/>
        <w:ind w:left="0"/>
        <w:jc w:val="both"/>
      </w:pPr>
      <w:r>
        <w:rPr>
          <w:rFonts w:ascii="Times New Roman"/>
          <w:b w:val="false"/>
          <w:i w:val="false"/>
          <w:color w:val="000000"/>
          <w:sz w:val="28"/>
        </w:rPr>
        <w:t>
      БСН ________________________________________</w:t>
      </w:r>
    </w:p>
    <w:p>
      <w:pPr>
        <w:spacing w:after="0"/>
        <w:ind w:left="0"/>
        <w:jc w:val="both"/>
      </w:pPr>
      <w:r>
        <w:rPr>
          <w:rFonts w:ascii="Times New Roman"/>
          <w:b w:val="false"/>
          <w:i w:val="false"/>
          <w:color w:val="000000"/>
          <w:sz w:val="28"/>
        </w:rPr>
        <w:t>
      Кбе _________________________________________</w:t>
      </w:r>
    </w:p>
    <w:bookmarkStart w:name="z56" w:id="3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7"/>
    <w:p>
      <w:pPr>
        <w:spacing w:after="0"/>
        <w:ind w:left="0"/>
        <w:jc w:val="both"/>
      </w:pPr>
      <w:r>
        <w:rPr>
          <w:rFonts w:ascii="Times New Roman"/>
          <w:b w:val="false"/>
          <w:i w:val="false"/>
          <w:color w:val="000000"/>
          <w:sz w:val="28"/>
        </w:rPr>
        <w:t>
      3.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37"/>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w:t>
      </w:r>
    </w:p>
    <w:p>
      <w:pPr>
        <w:spacing w:after="0"/>
        <w:ind w:left="0"/>
        <w:jc w:val="both"/>
      </w:pPr>
      <w:r>
        <w:rPr>
          <w:rFonts w:ascii="Times New Roman"/>
          <w:b w:val="false"/>
          <w:i w:val="false"/>
          <w:color w:val="000000"/>
          <w:sz w:val="28"/>
        </w:rPr>
        <w:t>
      қосылған құн салығынсыз бағасы, теңге 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w:t>
      </w:r>
    </w:p>
    <w:p>
      <w:pPr>
        <w:spacing w:after="0"/>
        <w:ind w:left="0"/>
        <w:jc w:val="both"/>
      </w:pPr>
      <w:r>
        <w:rPr>
          <w:rFonts w:ascii="Times New Roman"/>
          <w:b w:val="false"/>
          <w:i w:val="false"/>
          <w:color w:val="000000"/>
          <w:sz w:val="28"/>
        </w:rPr>
        <w:t>
      дақылдың, сұрыптың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w:t>
      </w:r>
    </w:p>
    <w:p>
      <w:pPr>
        <w:spacing w:after="0"/>
        <w:ind w:left="0"/>
        <w:jc w:val="both"/>
      </w:pPr>
      <w:r>
        <w:rPr>
          <w:rFonts w:ascii="Times New Roman"/>
          <w:b w:val="false"/>
          <w:i w:val="false"/>
          <w:color w:val="000000"/>
          <w:sz w:val="28"/>
        </w:rPr>
        <w:t>
      өткізу құны, барлығы ______________________________________</w:t>
      </w:r>
    </w:p>
    <w:p>
      <w:pPr>
        <w:spacing w:after="0"/>
        <w:ind w:left="0"/>
        <w:jc w:val="both"/>
      </w:pPr>
      <w:r>
        <w:rPr>
          <w:rFonts w:ascii="Times New Roman"/>
          <w:b w:val="false"/>
          <w:i w:val="false"/>
          <w:color w:val="000000"/>
          <w:sz w:val="28"/>
        </w:rPr>
        <w:t>
      төлеу мерзімі ___________________________________</w:t>
      </w:r>
    </w:p>
    <w:p>
      <w:pPr>
        <w:spacing w:after="0"/>
        <w:ind w:left="0"/>
        <w:jc w:val="both"/>
      </w:pPr>
      <w:r>
        <w:rPr>
          <w:rFonts w:ascii="Times New Roman"/>
          <w:b w:val="false"/>
          <w:i w:val="false"/>
          <w:color w:val="000000"/>
          <w:sz w:val="28"/>
        </w:rPr>
        <w:t>
      межелі (босату) пункті __________________________</w:t>
      </w:r>
    </w:p>
    <w:bookmarkStart w:name="z58" w:id="38"/>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38"/>
    <w:p>
      <w:pPr>
        <w:spacing w:after="0"/>
        <w:ind w:left="0"/>
        <w:jc w:val="both"/>
      </w:pPr>
      <w:r>
        <w:rPr>
          <w:rFonts w:ascii="Times New Roman"/>
          <w:b w:val="false"/>
          <w:i w:val="false"/>
          <w:color w:val="000000"/>
          <w:sz w:val="28"/>
        </w:rPr>
        <w:t>
      төлем құжатының нөмірі 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шот-фактураның нөмірі _____________________________</w:t>
      </w:r>
    </w:p>
    <w:p>
      <w:pPr>
        <w:spacing w:after="0"/>
        <w:ind w:left="0"/>
        <w:jc w:val="both"/>
      </w:pPr>
      <w:r>
        <w:rPr>
          <w:rFonts w:ascii="Times New Roman"/>
          <w:b w:val="false"/>
          <w:i w:val="false"/>
          <w:color w:val="000000"/>
          <w:sz w:val="28"/>
        </w:rPr>
        <w:t>
      берілген күні 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w:t>
      </w:r>
    </w:p>
    <w:p>
      <w:pPr>
        <w:spacing w:after="0"/>
        <w:ind w:left="0"/>
        <w:jc w:val="both"/>
      </w:pPr>
      <w:r>
        <w:rPr>
          <w:rFonts w:ascii="Times New Roman"/>
          <w:b w:val="false"/>
          <w:i w:val="false"/>
          <w:color w:val="000000"/>
          <w:sz w:val="28"/>
        </w:rPr>
        <w:t>
      босатуға арналған жүкқұжаттың нөмірі ____________</w:t>
      </w:r>
    </w:p>
    <w:bookmarkStart w:name="z59" w:id="39"/>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39"/>
    <w:p>
      <w:pPr>
        <w:spacing w:after="0"/>
        <w:ind w:left="0"/>
        <w:jc w:val="both"/>
      </w:pPr>
      <w:r>
        <w:rPr>
          <w:rFonts w:ascii="Times New Roman"/>
          <w:b w:val="false"/>
          <w:i w:val="false"/>
          <w:color w:val="000000"/>
          <w:sz w:val="28"/>
        </w:rPr>
        <w:t>
      декларацияның нөмірі 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сұрыптың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Start w:name="z60" w:id="40"/>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40"/>
    <w:p>
      <w:pPr>
        <w:spacing w:after="0"/>
        <w:ind w:left="0"/>
        <w:jc w:val="both"/>
      </w:pPr>
      <w:r>
        <w:rPr>
          <w:rFonts w:ascii="Times New Roman"/>
          <w:b w:val="false"/>
          <w:i w:val="false"/>
          <w:color w:val="000000"/>
          <w:sz w:val="28"/>
        </w:rPr>
        <w:t>
      құжаттың нөмірі 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 өндірушінің атауы 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Start w:name="z61" w:id="41"/>
    <w:p>
      <w:pPr>
        <w:spacing w:after="0"/>
        <w:ind w:left="0"/>
        <w:jc w:val="both"/>
      </w:pPr>
      <w:r>
        <w:rPr>
          <w:rFonts w:ascii="Times New Roman"/>
          <w:b w:val="false"/>
          <w:i w:val="false"/>
          <w:color w:val="000000"/>
          <w:sz w:val="28"/>
        </w:rPr>
        <w:t>
      7. Өнеркәсіптік жылыжай кешенінің бар-жоғы туралы мәліметтер:</w:t>
      </w:r>
    </w:p>
    <w:bookmarkEnd w:id="41"/>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кадастрлық нөмірі ______________________________</w:t>
      </w:r>
    </w:p>
    <w:p>
      <w:pPr>
        <w:spacing w:after="0"/>
        <w:ind w:left="0"/>
        <w:jc w:val="both"/>
      </w:pPr>
      <w:r>
        <w:rPr>
          <w:rFonts w:ascii="Times New Roman"/>
          <w:b w:val="false"/>
          <w:i w:val="false"/>
          <w:color w:val="000000"/>
          <w:sz w:val="28"/>
        </w:rPr>
        <w:t>
      түгендеу нөмірі _______________________</w:t>
      </w:r>
    </w:p>
    <w:p>
      <w:pPr>
        <w:spacing w:after="0"/>
        <w:ind w:left="0"/>
        <w:jc w:val="both"/>
      </w:pPr>
      <w:r>
        <w:rPr>
          <w:rFonts w:ascii="Times New Roman"/>
          <w:b w:val="false"/>
          <w:i w:val="false"/>
          <w:color w:val="000000"/>
          <w:sz w:val="28"/>
        </w:rPr>
        <w:t>
      қордың санаты ________________________</w:t>
      </w:r>
    </w:p>
    <w:p>
      <w:pPr>
        <w:spacing w:after="0"/>
        <w:ind w:left="0"/>
        <w:jc w:val="both"/>
      </w:pPr>
      <w:r>
        <w:rPr>
          <w:rFonts w:ascii="Times New Roman"/>
          <w:b w:val="false"/>
          <w:i w:val="false"/>
          <w:color w:val="000000"/>
          <w:sz w:val="28"/>
        </w:rPr>
        <w:t>
      жылыжайдың жұмыс алаңының өлшемі _______________</w:t>
      </w:r>
    </w:p>
    <w:bookmarkStart w:name="z62" w:id="42"/>
    <w:p>
      <w:pPr>
        <w:spacing w:after="0"/>
        <w:ind w:left="0"/>
        <w:jc w:val="both"/>
      </w:pPr>
      <w:r>
        <w:rPr>
          <w:rFonts w:ascii="Times New Roman"/>
          <w:b w:val="false"/>
          <w:i w:val="false"/>
          <w:color w:val="000000"/>
          <w:sz w:val="28"/>
        </w:rPr>
        <w:t>
      8. Құжаттар туралы мәліметтер:</w:t>
      </w:r>
    </w:p>
    <w:bookmarkEnd w:id="42"/>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w:t>
      </w:r>
    </w:p>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bookmarkStart w:name="z63" w:id="43"/>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43"/>
    <w:p>
      <w:pPr>
        <w:spacing w:after="0"/>
        <w:ind w:left="0"/>
        <w:jc w:val="both"/>
      </w:pPr>
      <w:r>
        <w:rPr>
          <w:rFonts w:ascii="Times New Roman"/>
          <w:b w:val="false"/>
          <w:i w:val="false"/>
          <w:color w:val="000000"/>
          <w:sz w:val="28"/>
        </w:rPr>
        <w:t>
      нөмірі мен берілген күні __________________________</w:t>
      </w:r>
    </w:p>
    <w:p>
      <w:pPr>
        <w:spacing w:after="0"/>
        <w:ind w:left="0"/>
        <w:jc w:val="both"/>
      </w:pPr>
      <w:r>
        <w:rPr>
          <w:rFonts w:ascii="Times New Roman"/>
          <w:b w:val="false"/>
          <w:i w:val="false"/>
          <w:color w:val="000000"/>
          <w:sz w:val="28"/>
        </w:rPr>
        <w:t>
      тауардың атауы _____________________________</w:t>
      </w:r>
    </w:p>
    <w:p>
      <w:pPr>
        <w:spacing w:after="0"/>
        <w:ind w:left="0"/>
        <w:jc w:val="both"/>
      </w:pPr>
      <w:r>
        <w:rPr>
          <w:rFonts w:ascii="Times New Roman"/>
          <w:b w:val="false"/>
          <w:i w:val="false"/>
          <w:color w:val="000000"/>
          <w:sz w:val="28"/>
        </w:rPr>
        <w:t>
      экспорттаушы/жүк жөнелтуші _____________________</w:t>
      </w:r>
    </w:p>
    <w:p>
      <w:pPr>
        <w:spacing w:after="0"/>
        <w:ind w:left="0"/>
        <w:jc w:val="both"/>
      </w:pPr>
      <w:r>
        <w:rPr>
          <w:rFonts w:ascii="Times New Roman"/>
          <w:b w:val="false"/>
          <w:i w:val="false"/>
          <w:color w:val="000000"/>
          <w:sz w:val="28"/>
        </w:rPr>
        <w:t>
      импорттаушы/жүк алушы __________________________</w:t>
      </w:r>
    </w:p>
    <w:bookmarkStart w:name="z64" w:id="44"/>
    <w:p>
      <w:pPr>
        <w:spacing w:after="0"/>
        <w:ind w:left="0"/>
        <w:jc w:val="both"/>
      </w:pPr>
      <w:r>
        <w:rPr>
          <w:rFonts w:ascii="Times New Roman"/>
          <w:b w:val="false"/>
          <w:i w:val="false"/>
          <w:color w:val="000000"/>
          <w:sz w:val="28"/>
        </w:rPr>
        <w:t>
      10. Тиесілі субсидиялар есептемесі: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7 наурыздағы</w:t>
            </w:r>
            <w:r>
              <w:br/>
            </w:r>
            <w:r>
              <w:rPr>
                <w:rFonts w:ascii="Times New Roman"/>
                <w:b w:val="false"/>
                <w:i w:val="false"/>
                <w:color w:val="000000"/>
                <w:sz w:val="20"/>
              </w:rPr>
              <w:t>№ 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67" w:id="45"/>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45"/>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тонна (дана, егіс бірліктері) көлемінде _______________________________________ </w:t>
      </w:r>
    </w:p>
    <w:p>
      <w:pPr>
        <w:spacing w:after="0"/>
        <w:ind w:left="0"/>
        <w:jc w:val="both"/>
      </w:pPr>
      <w:r>
        <w:rPr>
          <w:rFonts w:ascii="Times New Roman"/>
          <w:b w:val="false"/>
          <w:i w:val="false"/>
          <w:color w:val="000000"/>
          <w:sz w:val="28"/>
        </w:rPr>
        <w:t>
      (дақыл, будан/сұрып)</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p>
      <w:pPr>
        <w:spacing w:after="0"/>
        <w:ind w:left="0"/>
        <w:jc w:val="both"/>
      </w:pPr>
      <w:r>
        <w:rPr>
          <w:rFonts w:ascii="Times New Roman"/>
          <w:b w:val="false"/>
          <w:i w:val="false"/>
          <w:color w:val="000000"/>
          <w:sz w:val="28"/>
        </w:rPr>
        <w:t>
      шаруашылығы, тұқым шаруашылығы)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арналған өтінімдердің электрондық тізіліміне енгізгеннен кейін маған тиесілі</w:t>
      </w:r>
    </w:p>
    <w:p>
      <w:pPr>
        <w:spacing w:after="0"/>
        <w:ind w:left="0"/>
        <w:jc w:val="both"/>
      </w:pPr>
      <w:r>
        <w:rPr>
          <w:rFonts w:ascii="Times New Roman"/>
          <w:b w:val="false"/>
          <w:i w:val="false"/>
          <w:color w:val="000000"/>
          <w:sz w:val="28"/>
        </w:rPr>
        <w:t xml:space="preserve">
      __________________________________ теңге мөлшеріндегі субсидияны ___________ </w:t>
      </w:r>
    </w:p>
    <w:p>
      <w:pPr>
        <w:spacing w:after="0"/>
        <w:ind w:left="0"/>
        <w:jc w:val="both"/>
      </w:pPr>
      <w:r>
        <w:rPr>
          <w:rFonts w:ascii="Times New Roman"/>
          <w:b w:val="false"/>
          <w:i w:val="false"/>
          <w:color w:val="000000"/>
          <w:sz w:val="28"/>
        </w:rPr>
        <w:t>
      (осы өтінімге қосымшада (сома санмен және жазбаша) толық жазу)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элиталық тұқым өсіру шаруашылығына (тұқым өсірушаруашылығына, тұқым </w:t>
      </w:r>
    </w:p>
    <w:p>
      <w:pPr>
        <w:spacing w:after="0"/>
        <w:ind w:left="0"/>
        <w:jc w:val="both"/>
      </w:pPr>
      <w:r>
        <w:rPr>
          <w:rFonts w:ascii="Times New Roman"/>
          <w:b w:val="false"/>
          <w:i w:val="false"/>
          <w:color w:val="000000"/>
          <w:sz w:val="28"/>
        </w:rPr>
        <w:t>
      өткізушіге) аударуды сұраймын.</w:t>
      </w:r>
    </w:p>
    <w:bookmarkStart w:name="z68" w:id="46"/>
    <w:p>
      <w:pPr>
        <w:spacing w:after="0"/>
        <w:ind w:left="0"/>
        <w:jc w:val="both"/>
      </w:pPr>
      <w:r>
        <w:rPr>
          <w:rFonts w:ascii="Times New Roman"/>
          <w:b w:val="false"/>
          <w:i w:val="false"/>
          <w:color w:val="000000"/>
          <w:sz w:val="28"/>
        </w:rPr>
        <w:t xml:space="preserve">
      1. Элиталық тұқым өсіру шаруашылығының (тұқым өсіру шаруашылығының, тұқым </w:t>
      </w:r>
    </w:p>
    <w:bookmarkEnd w:id="46"/>
    <w:p>
      <w:pPr>
        <w:spacing w:after="0"/>
        <w:ind w:left="0"/>
        <w:jc w:val="both"/>
      </w:pPr>
      <w:r>
        <w:rPr>
          <w:rFonts w:ascii="Times New Roman"/>
          <w:b w:val="false"/>
          <w:i w:val="false"/>
          <w:color w:val="000000"/>
          <w:sz w:val="28"/>
        </w:rPr>
        <w:t>
      өткізушінің) екінші деңгейдегіі банктегі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банктік сәйкестендiру коды – (бұдан әрі – БСК) 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w:t>
      </w:r>
    </w:p>
    <w:p>
      <w:pPr>
        <w:spacing w:after="0"/>
        <w:ind w:left="0"/>
        <w:jc w:val="both"/>
      </w:pPr>
      <w:r>
        <w:rPr>
          <w:rFonts w:ascii="Times New Roman"/>
          <w:b w:val="false"/>
          <w:i w:val="false"/>
          <w:color w:val="000000"/>
          <w:sz w:val="28"/>
        </w:rPr>
        <w:t>
      бизнес-сәйкестендiру нөмiрі (бұдан әрі – БСН) 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w:t>
      </w:r>
    </w:p>
    <w:bookmarkStart w:name="z69" w:id="47"/>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8"/>
    <w:p>
      <w:pPr>
        <w:spacing w:after="0"/>
        <w:ind w:left="0"/>
        <w:jc w:val="both"/>
      </w:pPr>
      <w:r>
        <w:rPr>
          <w:rFonts w:ascii="Times New Roman"/>
          <w:b w:val="false"/>
          <w:i w:val="false"/>
          <w:color w:val="000000"/>
          <w:sz w:val="28"/>
        </w:rPr>
        <w:t>
      3. Тиесілі субсидиялар есептемесі: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сұрыптық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 1 тоннаға (дана, егіс бірлігіне) субсидиялар нормативі,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7 наурыздағы</w:t>
            </w:r>
            <w:r>
              <w:br/>
            </w:r>
            <w:r>
              <w:rPr>
                <w:rFonts w:ascii="Times New Roman"/>
                <w:b w:val="false"/>
                <w:i w:val="false"/>
                <w:color w:val="000000"/>
                <w:sz w:val="20"/>
              </w:rPr>
              <w:t>№ 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73" w:id="49"/>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49"/>
    <w:bookmarkStart w:name="z74" w:id="50"/>
    <w:p>
      <w:pPr>
        <w:spacing w:after="0"/>
        <w:ind w:left="0"/>
        <w:jc w:val="both"/>
      </w:pPr>
      <w:r>
        <w:rPr>
          <w:rFonts w:ascii="Times New Roman"/>
          <w:b w:val="false"/>
          <w:i w:val="false"/>
          <w:color w:val="000000"/>
          <w:sz w:val="28"/>
        </w:rPr>
        <w:t xml:space="preserve">
      1. Кімге _________________________________________________________________, </w:t>
      </w:r>
    </w:p>
    <w:bookmarkEnd w:id="5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bookmarkStart w:name="z75" w:id="51"/>
    <w:p>
      <w:pPr>
        <w:spacing w:after="0"/>
        <w:ind w:left="0"/>
        <w:jc w:val="both"/>
      </w:pPr>
      <w:r>
        <w:rPr>
          <w:rFonts w:ascii="Times New Roman"/>
          <w:b w:val="false"/>
          <w:i w:val="false"/>
          <w:color w:val="000000"/>
          <w:sz w:val="28"/>
        </w:rPr>
        <w:t>
      2. Маған _______________ литр (килограмм, грамм, дана) көлемiнде сатып алынған</w:t>
      </w:r>
    </w:p>
    <w:bookmarkEnd w:id="5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(пестицидтер, биоагенттер (энтомофагтар) түрi) пестицид, биоагент (энтомофаг) үшiн</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bookmarkStart w:name="z76" w:id="52"/>
    <w:p>
      <w:pPr>
        <w:spacing w:after="0"/>
        <w:ind w:left="0"/>
        <w:jc w:val="both"/>
      </w:pPr>
      <w:r>
        <w:rPr>
          <w:rFonts w:ascii="Times New Roman"/>
          <w:b w:val="false"/>
          <w:i w:val="false"/>
          <w:color w:val="000000"/>
          <w:sz w:val="28"/>
        </w:rPr>
        <w:t>
      3. Өтінім беруші туралы мәліметтер:</w:t>
      </w:r>
    </w:p>
    <w:bookmarkEnd w:id="52"/>
    <w:p>
      <w:pPr>
        <w:spacing w:after="0"/>
        <w:ind w:left="0"/>
        <w:jc w:val="both"/>
      </w:pPr>
      <w:r>
        <w:rPr>
          <w:rFonts w:ascii="Times New Roman"/>
          <w:b w:val="false"/>
          <w:i w:val="false"/>
          <w:color w:val="000000"/>
          <w:sz w:val="28"/>
        </w:rPr>
        <w:t>
      заңды тұлға үшін: атауы 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телефон (факс) нөмірі: _____________________</w:t>
      </w:r>
    </w:p>
    <w:bookmarkStart w:name="z77" w:id="53"/>
    <w:p>
      <w:pPr>
        <w:spacing w:after="0"/>
        <w:ind w:left="0"/>
        <w:jc w:val="both"/>
      </w:pPr>
      <w:r>
        <w:rPr>
          <w:rFonts w:ascii="Times New Roman"/>
          <w:b w:val="false"/>
          <w:i w:val="false"/>
          <w:color w:val="000000"/>
          <w:sz w:val="28"/>
        </w:rPr>
        <w:t>
      4. Жеке тұлға (дара кәсіпкер) үшін:</w:t>
      </w:r>
    </w:p>
    <w:bookmarkEnd w:id="53"/>
    <w:p>
      <w:pPr>
        <w:spacing w:after="0"/>
        <w:ind w:left="0"/>
        <w:jc w:val="both"/>
      </w:pPr>
      <w:r>
        <w:rPr>
          <w:rFonts w:ascii="Times New Roman"/>
          <w:b w:val="false"/>
          <w:i w:val="false"/>
          <w:color w:val="000000"/>
          <w:sz w:val="28"/>
        </w:rPr>
        <w:t>
      атауы 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 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телефон (факс) нөмірі: 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w:t>
      </w:r>
    </w:p>
    <w:p>
      <w:pPr>
        <w:spacing w:after="0"/>
        <w:ind w:left="0"/>
        <w:jc w:val="both"/>
      </w:pPr>
      <w:r>
        <w:rPr>
          <w:rFonts w:ascii="Times New Roman"/>
          <w:b w:val="false"/>
          <w:i w:val="false"/>
          <w:color w:val="000000"/>
          <w:sz w:val="28"/>
        </w:rPr>
        <w:t>
      хабарлама күні ___________________________________</w:t>
      </w:r>
    </w:p>
    <w:bookmarkStart w:name="z78" w:id="54"/>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5"/>
    <w:p>
      <w:pPr>
        <w:spacing w:after="0"/>
        <w:ind w:left="0"/>
        <w:jc w:val="both"/>
      </w:pPr>
      <w:r>
        <w:rPr>
          <w:rFonts w:ascii="Times New Roman"/>
          <w:b w:val="false"/>
          <w:i w:val="false"/>
          <w:color w:val="000000"/>
          <w:sz w:val="28"/>
        </w:rPr>
        <w:t>
      6. Жер учаскесi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 ______________________________</w:t>
      </w:r>
    </w:p>
    <w:p>
      <w:pPr>
        <w:spacing w:after="0"/>
        <w:ind w:left="0"/>
        <w:jc w:val="both"/>
      </w:pPr>
      <w:r>
        <w:rPr>
          <w:rFonts w:ascii="Times New Roman"/>
          <w:b w:val="false"/>
          <w:i w:val="false"/>
          <w:color w:val="000000"/>
          <w:sz w:val="28"/>
        </w:rPr>
        <w:t>
      Барлық алаң, гектар: ____________________________</w:t>
      </w:r>
    </w:p>
    <w:p>
      <w:pPr>
        <w:spacing w:after="0"/>
        <w:ind w:left="0"/>
        <w:jc w:val="both"/>
      </w:pPr>
      <w:r>
        <w:rPr>
          <w:rFonts w:ascii="Times New Roman"/>
          <w:b w:val="false"/>
          <w:i w:val="false"/>
          <w:color w:val="000000"/>
          <w:sz w:val="28"/>
        </w:rPr>
        <w:t>
      оның ішінде егістік: _____________________________</w:t>
      </w:r>
    </w:p>
    <w:p>
      <w:pPr>
        <w:spacing w:after="0"/>
        <w:ind w:left="0"/>
        <w:jc w:val="both"/>
      </w:pPr>
      <w:r>
        <w:rPr>
          <w:rFonts w:ascii="Times New Roman"/>
          <w:b w:val="false"/>
          <w:i w:val="false"/>
          <w:color w:val="000000"/>
          <w:sz w:val="28"/>
        </w:rPr>
        <w:t>
      Нысаналы мақсаты: ___________________________</w:t>
      </w:r>
    </w:p>
    <w:p>
      <w:pPr>
        <w:spacing w:after="0"/>
        <w:ind w:left="0"/>
        <w:jc w:val="both"/>
      </w:pPr>
      <w:r>
        <w:rPr>
          <w:rFonts w:ascii="Times New Roman"/>
          <w:b w:val="false"/>
          <w:i w:val="false"/>
          <w:color w:val="000000"/>
          <w:sz w:val="28"/>
        </w:rPr>
        <w:t>
      Лизингтік компанияның атауы: 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w:t>
      </w:r>
    </w:p>
    <w:p>
      <w:pPr>
        <w:spacing w:after="0"/>
        <w:ind w:left="0"/>
        <w:jc w:val="both"/>
      </w:pPr>
      <w:r>
        <w:rPr>
          <w:rFonts w:ascii="Times New Roman"/>
          <w:b w:val="false"/>
          <w:i w:val="false"/>
          <w:color w:val="000000"/>
          <w:sz w:val="28"/>
        </w:rPr>
        <w:t>
      ________________________________________________</w:t>
      </w:r>
    </w:p>
    <w:bookmarkStart w:name="z80" w:id="56"/>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56"/>
    <w:p>
      <w:pPr>
        <w:spacing w:after="0"/>
        <w:ind w:left="0"/>
        <w:jc w:val="both"/>
      </w:pPr>
      <w:r>
        <w:rPr>
          <w:rFonts w:ascii="Times New Roman"/>
          <w:b w:val="false"/>
          <w:i w:val="false"/>
          <w:color w:val="000000"/>
          <w:sz w:val="28"/>
        </w:rPr>
        <w:t>
      ЖСН/БСН _______________________________________</w:t>
      </w:r>
    </w:p>
    <w:p>
      <w:pPr>
        <w:spacing w:after="0"/>
        <w:ind w:left="0"/>
        <w:jc w:val="both"/>
      </w:pPr>
      <w:r>
        <w:rPr>
          <w:rFonts w:ascii="Times New Roman"/>
          <w:b w:val="false"/>
          <w:i w:val="false"/>
          <w:color w:val="000000"/>
          <w:sz w:val="28"/>
        </w:rPr>
        <w:t>
      бенефициар коды (бұдан әрі – Кбе) __________________</w:t>
      </w:r>
    </w:p>
    <w:p>
      <w:pPr>
        <w:spacing w:after="0"/>
        <w:ind w:left="0"/>
        <w:jc w:val="both"/>
      </w:pPr>
      <w:r>
        <w:rPr>
          <w:rFonts w:ascii="Times New Roman"/>
          <w:b w:val="false"/>
          <w:i w:val="false"/>
          <w:color w:val="000000"/>
          <w:sz w:val="28"/>
        </w:rPr>
        <w:t>
      банктің деректемелері: _______________________</w:t>
      </w:r>
    </w:p>
    <w:p>
      <w:pPr>
        <w:spacing w:after="0"/>
        <w:ind w:left="0"/>
        <w:jc w:val="both"/>
      </w:pPr>
      <w:r>
        <w:rPr>
          <w:rFonts w:ascii="Times New Roman"/>
          <w:b w:val="false"/>
          <w:i w:val="false"/>
          <w:color w:val="000000"/>
          <w:sz w:val="28"/>
        </w:rPr>
        <w:t>
      банктің атауы: ______________________________</w:t>
      </w:r>
    </w:p>
    <w:p>
      <w:pPr>
        <w:spacing w:after="0"/>
        <w:ind w:left="0"/>
        <w:jc w:val="both"/>
      </w:pPr>
      <w:r>
        <w:rPr>
          <w:rFonts w:ascii="Times New Roman"/>
          <w:b w:val="false"/>
          <w:i w:val="false"/>
          <w:color w:val="000000"/>
          <w:sz w:val="28"/>
        </w:rPr>
        <w:t>
      банктік сәйкестендіру коды _____________________</w:t>
      </w:r>
    </w:p>
    <w:p>
      <w:pPr>
        <w:spacing w:after="0"/>
        <w:ind w:left="0"/>
        <w:jc w:val="both"/>
      </w:pPr>
      <w:r>
        <w:rPr>
          <w:rFonts w:ascii="Times New Roman"/>
          <w:b w:val="false"/>
          <w:i w:val="false"/>
          <w:color w:val="000000"/>
          <w:sz w:val="28"/>
        </w:rPr>
        <w:t>
      жеке сәйкестендіру коды ____________________</w:t>
      </w:r>
    </w:p>
    <w:p>
      <w:pPr>
        <w:spacing w:after="0"/>
        <w:ind w:left="0"/>
        <w:jc w:val="both"/>
      </w:pPr>
      <w:r>
        <w:rPr>
          <w:rFonts w:ascii="Times New Roman"/>
          <w:b w:val="false"/>
          <w:i w:val="false"/>
          <w:color w:val="000000"/>
          <w:sz w:val="28"/>
        </w:rPr>
        <w:t>
      БСН____________________________________________</w:t>
      </w:r>
    </w:p>
    <w:p>
      <w:pPr>
        <w:spacing w:after="0"/>
        <w:ind w:left="0"/>
        <w:jc w:val="both"/>
      </w:pPr>
      <w:r>
        <w:rPr>
          <w:rFonts w:ascii="Times New Roman"/>
          <w:b w:val="false"/>
          <w:i w:val="false"/>
          <w:color w:val="000000"/>
          <w:sz w:val="28"/>
        </w:rPr>
        <w:t>
      Кбе_____________________________________________</w:t>
      </w:r>
    </w:p>
    <w:bookmarkStart w:name="z81" w:id="57"/>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bookmarkEnd w:id="57"/>
    <w:p>
      <w:pPr>
        <w:spacing w:after="0"/>
        <w:ind w:left="0"/>
        <w:jc w:val="both"/>
      </w:pPr>
      <w:r>
        <w:rPr>
          <w:rFonts w:ascii="Times New Roman"/>
          <w:b w:val="false"/>
          <w:i w:val="false"/>
          <w:color w:val="000000"/>
          <w:sz w:val="28"/>
        </w:rPr>
        <w:t>
      шарттың нөмірі _______________________________</w:t>
      </w:r>
    </w:p>
    <w:p>
      <w:pPr>
        <w:spacing w:after="0"/>
        <w:ind w:left="0"/>
        <w:jc w:val="both"/>
      </w:pPr>
      <w:r>
        <w:rPr>
          <w:rFonts w:ascii="Times New Roman"/>
          <w:b w:val="false"/>
          <w:i w:val="false"/>
          <w:color w:val="000000"/>
          <w:sz w:val="28"/>
        </w:rPr>
        <w:t>
      шарт жасалған күн ______________________________</w:t>
      </w:r>
    </w:p>
    <w:p>
      <w:pPr>
        <w:spacing w:after="0"/>
        <w:ind w:left="0"/>
        <w:jc w:val="both"/>
      </w:pPr>
      <w:r>
        <w:rPr>
          <w:rFonts w:ascii="Times New Roman"/>
          <w:b w:val="false"/>
          <w:i w:val="false"/>
          <w:color w:val="000000"/>
          <w:sz w:val="28"/>
        </w:rPr>
        <w:t>
      қосылған құн салығынсыз (бұдан әрі – ҚҚС) бағасы (теңге) 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атауы және</w:t>
      </w:r>
    </w:p>
    <w:p>
      <w:pPr>
        <w:spacing w:after="0"/>
        <w:ind w:left="0"/>
        <w:jc w:val="both"/>
      </w:pPr>
      <w:r>
        <w:rPr>
          <w:rFonts w:ascii="Times New Roman"/>
          <w:b w:val="false"/>
          <w:i w:val="false"/>
          <w:color w:val="000000"/>
          <w:sz w:val="28"/>
        </w:rPr>
        <w:t>
      БСН-сы 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p>
      <w:pPr>
        <w:spacing w:after="0"/>
        <w:ind w:left="0"/>
        <w:jc w:val="both"/>
      </w:pPr>
      <w:r>
        <w:rPr>
          <w:rFonts w:ascii="Times New Roman"/>
          <w:b w:val="false"/>
          <w:i w:val="false"/>
          <w:color w:val="000000"/>
          <w:sz w:val="28"/>
        </w:rPr>
        <w:t>
      жерінің мекенжайы _________________________</w:t>
      </w:r>
    </w:p>
    <w:p>
      <w:pPr>
        <w:spacing w:after="0"/>
        <w:ind w:left="0"/>
        <w:jc w:val="both"/>
      </w:pPr>
      <w:r>
        <w:rPr>
          <w:rFonts w:ascii="Times New Roman"/>
          <w:b w:val="false"/>
          <w:i w:val="false"/>
          <w:color w:val="000000"/>
          <w:sz w:val="28"/>
        </w:rPr>
        <w:t xml:space="preserve">
      пестицидтің, биоагентің (энтомофагтың) атауы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төлеу мерзімі ___________________________________</w:t>
      </w:r>
    </w:p>
    <w:p>
      <w:pPr>
        <w:spacing w:after="0"/>
        <w:ind w:left="0"/>
        <w:jc w:val="both"/>
      </w:pPr>
      <w:r>
        <w:rPr>
          <w:rFonts w:ascii="Times New Roman"/>
          <w:b w:val="false"/>
          <w:i w:val="false"/>
          <w:color w:val="000000"/>
          <w:sz w:val="28"/>
        </w:rPr>
        <w:t>
      межелі (босату) пункті ____________________________</w:t>
      </w:r>
    </w:p>
    <w:bookmarkStart w:name="z82" w:id="58"/>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bookmarkEnd w:id="58"/>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шот-фактураның нөмірі 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w:t>
      </w:r>
    </w:p>
    <w:bookmarkStart w:name="z83" w:id="59"/>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bookmarkEnd w:id="59"/>
    <w:p>
      <w:pPr>
        <w:spacing w:after="0"/>
        <w:ind w:left="0"/>
        <w:jc w:val="both"/>
      </w:pPr>
      <w:r>
        <w:rPr>
          <w:rFonts w:ascii="Times New Roman"/>
          <w:b w:val="false"/>
          <w:i w:val="false"/>
          <w:color w:val="000000"/>
          <w:sz w:val="28"/>
        </w:rPr>
        <w:t>
      тауарларға арналған кедендік декларацияның нөмірі 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w:t>
      </w:r>
    </w:p>
    <w:p>
      <w:pPr>
        <w:spacing w:after="0"/>
        <w:ind w:left="0"/>
        <w:jc w:val="both"/>
      </w:pPr>
      <w:r>
        <w:rPr>
          <w:rFonts w:ascii="Times New Roman"/>
          <w:b w:val="false"/>
          <w:i w:val="false"/>
          <w:color w:val="000000"/>
          <w:sz w:val="28"/>
        </w:rPr>
        <w:t>
      өлшем бірлігі ___________________________________</w:t>
      </w:r>
    </w:p>
    <w:p>
      <w:pPr>
        <w:spacing w:after="0"/>
        <w:ind w:left="0"/>
        <w:jc w:val="both"/>
      </w:pPr>
      <w:r>
        <w:rPr>
          <w:rFonts w:ascii="Times New Roman"/>
          <w:b w:val="false"/>
          <w:i w:val="false"/>
          <w:color w:val="000000"/>
          <w:sz w:val="28"/>
        </w:rPr>
        <w:t>
      саны (көлемі)___________________________________</w:t>
      </w:r>
    </w:p>
    <w:p>
      <w:pPr>
        <w:spacing w:after="0"/>
        <w:ind w:left="0"/>
        <w:jc w:val="both"/>
      </w:pPr>
      <w:r>
        <w:rPr>
          <w:rFonts w:ascii="Times New Roman"/>
          <w:b w:val="false"/>
          <w:i w:val="false"/>
          <w:color w:val="000000"/>
          <w:sz w:val="28"/>
        </w:rPr>
        <w:t>
      ҚҚС-сыз бағасы (теңге) 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w:t>
      </w:r>
    </w:p>
    <w:bookmarkStart w:name="z84" w:id="60"/>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60"/>
    <w:p>
      <w:pPr>
        <w:spacing w:after="0"/>
        <w:ind w:left="0"/>
        <w:jc w:val="both"/>
      </w:pPr>
      <w:r>
        <w:rPr>
          <w:rFonts w:ascii="Times New Roman"/>
          <w:b w:val="false"/>
          <w:i w:val="false"/>
          <w:color w:val="000000"/>
          <w:sz w:val="28"/>
        </w:rPr>
        <w:t>
      құжаттың нөмірі 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w:t>
      </w:r>
    </w:p>
    <w:p>
      <w:pPr>
        <w:spacing w:after="0"/>
        <w:ind w:left="0"/>
        <w:jc w:val="both"/>
      </w:pPr>
      <w:r>
        <w:rPr>
          <w:rFonts w:ascii="Times New Roman"/>
          <w:b w:val="false"/>
          <w:i w:val="false"/>
          <w:color w:val="000000"/>
          <w:sz w:val="28"/>
        </w:rPr>
        <w:t>
      саны (көлемі) ___________________________________</w:t>
      </w:r>
    </w:p>
    <w:p>
      <w:pPr>
        <w:spacing w:after="0"/>
        <w:ind w:left="0"/>
        <w:jc w:val="both"/>
      </w:pPr>
      <w:r>
        <w:rPr>
          <w:rFonts w:ascii="Times New Roman"/>
          <w:b w:val="false"/>
          <w:i w:val="false"/>
          <w:color w:val="000000"/>
          <w:sz w:val="28"/>
        </w:rPr>
        <w:t>
      ҚҚС-сыз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_______________________________</w:t>
      </w:r>
    </w:p>
    <w:bookmarkStart w:name="z85" w:id="61"/>
    <w:p>
      <w:pPr>
        <w:spacing w:after="0"/>
        <w:ind w:left="0"/>
        <w:jc w:val="both"/>
      </w:pPr>
      <w:r>
        <w:rPr>
          <w:rFonts w:ascii="Times New Roman"/>
          <w:b w:val="false"/>
          <w:i w:val="false"/>
          <w:color w:val="000000"/>
          <w:sz w:val="28"/>
        </w:rPr>
        <w:t>
      12. Сатып алынған пестицидтерге арналған сәйкестiк сертификаты:</w:t>
      </w:r>
    </w:p>
    <w:bookmarkEnd w:id="61"/>
    <w:p>
      <w:pPr>
        <w:spacing w:after="0"/>
        <w:ind w:left="0"/>
        <w:jc w:val="both"/>
      </w:pPr>
      <w:r>
        <w:rPr>
          <w:rFonts w:ascii="Times New Roman"/>
          <w:b w:val="false"/>
          <w:i w:val="false"/>
          <w:color w:val="000000"/>
          <w:sz w:val="28"/>
        </w:rPr>
        <w:t>
      сертификаттың нөмірі 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 пестицидті сатып алу сәтінде ескеріледі.</w:t>
      </w:r>
    </w:p>
    <w:bookmarkStart w:name="z86" w:id="62"/>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bookmarkEnd w:id="62"/>
    <w:p>
      <w:pPr>
        <w:spacing w:after="0"/>
        <w:ind w:left="0"/>
        <w:jc w:val="both"/>
      </w:pPr>
      <w:r>
        <w:rPr>
          <w:rFonts w:ascii="Times New Roman"/>
          <w:b w:val="false"/>
          <w:i w:val="false"/>
          <w:color w:val="000000"/>
          <w:sz w:val="28"/>
        </w:rPr>
        <w:t>
      нөмірі мен берілген күні ___________________________</w:t>
      </w:r>
    </w:p>
    <w:p>
      <w:pPr>
        <w:spacing w:after="0"/>
        <w:ind w:left="0"/>
        <w:jc w:val="both"/>
      </w:pPr>
      <w:r>
        <w:rPr>
          <w:rFonts w:ascii="Times New Roman"/>
          <w:b w:val="false"/>
          <w:i w:val="false"/>
          <w:color w:val="000000"/>
          <w:sz w:val="28"/>
        </w:rPr>
        <w:t>
      тауардың атауы ________________________________</w:t>
      </w:r>
    </w:p>
    <w:p>
      <w:pPr>
        <w:spacing w:after="0"/>
        <w:ind w:left="0"/>
        <w:jc w:val="both"/>
      </w:pPr>
      <w:r>
        <w:rPr>
          <w:rFonts w:ascii="Times New Roman"/>
          <w:b w:val="false"/>
          <w:i w:val="false"/>
          <w:color w:val="000000"/>
          <w:sz w:val="28"/>
        </w:rPr>
        <w:t>
      шыққан елі ________________________________</w:t>
      </w:r>
    </w:p>
    <w:p>
      <w:pPr>
        <w:spacing w:after="0"/>
        <w:ind w:left="0"/>
        <w:jc w:val="both"/>
      </w:pPr>
      <w:r>
        <w:rPr>
          <w:rFonts w:ascii="Times New Roman"/>
          <w:b w:val="false"/>
          <w:i w:val="false"/>
          <w:color w:val="000000"/>
          <w:sz w:val="28"/>
        </w:rPr>
        <w:t>
      экспорттаушы/жүк жөнелтуші ______________</w:t>
      </w:r>
    </w:p>
    <w:p>
      <w:pPr>
        <w:spacing w:after="0"/>
        <w:ind w:left="0"/>
        <w:jc w:val="both"/>
      </w:pPr>
      <w:r>
        <w:rPr>
          <w:rFonts w:ascii="Times New Roman"/>
          <w:b w:val="false"/>
          <w:i w:val="false"/>
          <w:color w:val="000000"/>
          <w:sz w:val="28"/>
        </w:rPr>
        <w:t>
      импорттаушы/жүк алушы ______________________</w:t>
      </w:r>
    </w:p>
    <w:bookmarkStart w:name="z87" w:id="63"/>
    <w:p>
      <w:pPr>
        <w:spacing w:after="0"/>
        <w:ind w:left="0"/>
        <w:jc w:val="both"/>
      </w:pPr>
      <w:r>
        <w:rPr>
          <w:rFonts w:ascii="Times New Roman"/>
          <w:b w:val="false"/>
          <w:i w:val="false"/>
          <w:color w:val="000000"/>
          <w:sz w:val="28"/>
        </w:rPr>
        <w:t>
      14. Пестицидтерді тіркеу куәлігінің мәліметтері:</w:t>
      </w:r>
    </w:p>
    <w:bookmarkEnd w:id="63"/>
    <w:p>
      <w:pPr>
        <w:spacing w:after="0"/>
        <w:ind w:left="0"/>
        <w:jc w:val="both"/>
      </w:pPr>
      <w:r>
        <w:rPr>
          <w:rFonts w:ascii="Times New Roman"/>
          <w:b w:val="false"/>
          <w:i w:val="false"/>
          <w:color w:val="000000"/>
          <w:sz w:val="28"/>
        </w:rPr>
        <w:t xml:space="preserve">
      куәліктің қолданылу мерзімі_____________________ </w:t>
      </w:r>
    </w:p>
    <w:p>
      <w:pPr>
        <w:spacing w:after="0"/>
        <w:ind w:left="0"/>
        <w:jc w:val="both"/>
      </w:pPr>
      <w:r>
        <w:rPr>
          <w:rFonts w:ascii="Times New Roman"/>
          <w:b w:val="false"/>
          <w:i w:val="false"/>
          <w:color w:val="000000"/>
          <w:sz w:val="28"/>
        </w:rPr>
        <w:t>
      пестицидтің сауда атауы _______________________</w:t>
      </w:r>
    </w:p>
    <w:p>
      <w:pPr>
        <w:spacing w:after="0"/>
        <w:ind w:left="0"/>
        <w:jc w:val="both"/>
      </w:pPr>
      <w:r>
        <w:rPr>
          <w:rFonts w:ascii="Times New Roman"/>
          <w:b w:val="false"/>
          <w:i w:val="false"/>
          <w:color w:val="000000"/>
          <w:sz w:val="28"/>
        </w:rPr>
        <w:t>
      кім берді _______________________________________</w:t>
      </w:r>
    </w:p>
    <w:bookmarkStart w:name="z88" w:id="64"/>
    <w:p>
      <w:pPr>
        <w:spacing w:after="0"/>
        <w:ind w:left="0"/>
        <w:jc w:val="both"/>
      </w:pPr>
      <w:r>
        <w:rPr>
          <w:rFonts w:ascii="Times New Roman"/>
          <w:b w:val="false"/>
          <w:i w:val="false"/>
          <w:color w:val="000000"/>
          <w:sz w:val="28"/>
        </w:rPr>
        <w:t>
      15. Тиесілі субсидиялар есептемесі: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