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506d" w14:textId="2f45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11 наурыздағы № 60 бұйрығы. Қазақстан Республикасының Әділет министрлігінде 2024 жылғы 13 наурызда № 34141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20708 болып тіркелді)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Білім саласында сапаны қамтамасыз ету комитеті Қазақстан Республикасы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ресми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қарастырылған іс-шаралардың орындалуы туралы мәліметтерді Қазақстан Республикасы Оқу-ағарту министрлігінің Заң департаментіне ұсынуды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Басылымның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Автор(лар)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Шыққан жылы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Орта білім беру ұйымдарына арналған 1-11-сыныптарының оқулықтары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Сәдуақас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 2 часть.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 2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Рахметова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Орехова.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Оқулық+ 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(Үнтаспа-Б.Сабденова)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 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тарихы. 8-9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(1946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 СD.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1,2,3,4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(1, 2 -б.)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Суюндикова Ж.,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Маханова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Учебник+СD.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 начало ХХ века до 1945 г.)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года) 2 ч. (с начало 1945 года до наших дней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(с 1946 года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Новикова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Абуов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 Часть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5-11-сыныптар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 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Северо-Казахстанская область. 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Южно-Казахстанский регион (Туркестанская область и город Шымкент) 5,6,7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 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Altynbek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 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 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2. Livre de l`éléve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Family and Friends Kazakhstan Edition 2. Pupil's Book with Class Audio CDs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Pupil's Book+ Pupil's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Золотарeва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Дарслик. 1,2-қисм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 З.Аташикова, 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Дарслик. 1, 2 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 Құрман Н., 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У. Ғайыпбаева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Юсупова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Лекерова,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Ү. Зейнетоллина.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Яндулова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Көшербаева С., Көдек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Т.Токжанов.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Солтанғазина,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У. Зейнетоллина,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(для школ с нерусским языком обучения).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Султанова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Шадиев,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Үржігітова,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Жошыбаева,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Құлманова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Тоқжанов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Омарова, М. Умарова, Г. Әмірова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 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Г. Тураканова, К. Байтенова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 Б. Сүлейменова, 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Мұхамедьярова,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Терлікбаева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Ә. Қуанышбаева, Г.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Ерғали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Ахметов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Сыздықова,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Г.Нурманова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 Ф. Саметова, А. Сырымбетова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 С. Нүркенова, А. Әбілғазиев, Б.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Комова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Н.Жанакова,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Бекішева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Ешмұқамбетов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Қуанышбаева,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Хавайдарова,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Байшукурова,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 Е. Шаниев, 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 А. Байешов, Е. Дуйсеев, Н. Ташев, Б. Зейнулла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Джусубалиева,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 Д. Калиев, А. Саматов, К. Байкенов, Т. Хасен, 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Тұмарбаева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 Б. Эрметов, Б. Кенджи, Н. Кәрімова, Т. Жигитбаев, Қ. Жанасова, 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Ж.Теңкебаева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Шимина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Базарбаева,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 Н. Озекбаева, 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білім беретін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Турапбеков,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Салғараева,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Жунусов,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Р.Башарұлы, Ш.Шүйіншина,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 ғасырдың басынан Екінші дүниежүзілік соғыс аяқталғанға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А. Рауандина, 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 Н. Озекбаева, 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Голикова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 Н. Шокобалинов, Е. Дуйсеев, А. Карабатыров, А. Байешов, А. Артыкбаев, К. Ауелбаева, 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 Т. Хасен, Н. Жұмағұлов, Д. Калиев, О. Юсупов, А. Саматов, А. Сел, 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 А. Сагинтаев, Б. Эрметов, К. Байрам, А. Ахметова, Л. Нуралиева, 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Усиков,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Усикова,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Аяған,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 Е. Арын, Г. Әбдіраман, А. Торғанбеков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Шекербекова,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(жаратылыстану-математикалық бағыт).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 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(ЖМБ). 10-сынып.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Кольева,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КиселҰва,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Қазақбаева,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Джандосова,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 Д. Ханин, А. Фазылжанова, 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Аганина,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Сұлтанов,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 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 Е. Арын, Г. Әбдіраман, Н. Аманов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 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(ҚГБ) Электрондық оқулық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Аймағанбетова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 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Бекмадиева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 Ф. Юсуп, 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Жантурина,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З.Аймағанбетова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Пәрімбекова,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Үсіпбек,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С. Абильмажинова,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 Н. Озекбаева, 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Сандыбаева,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Тасбулатов,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 С. Щеглов, Д. Ханин, 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 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 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 Лисовская Н., 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 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Кульгильдинова Т., 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Толоконникова Т., Крылова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Бражникова Е., 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 Нукебаева Б., 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Кадиркулов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Суюндикова Ж.,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Дюжикова М., 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 А. Қазбекова, Е. Жақсыбекова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Плешакова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Масымходжаева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Зуборева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Сафронова Л.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 Ерхожина Ш., 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Мухамбетжанова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5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5 класс. Электронный учебник.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Художественный труд. Электронный учебник (вариант для девочек)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 Берденова Д., 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Е., Байшоланов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Салгараева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Абулгазиев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6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Жанакова Н., Бекішева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Кокебаева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Ешмұқамбетов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Маймакова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Серикпаева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Рудькова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Байбиисова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К., 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Козтаева К.,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 Грачева С., Айтпаева С.,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Насыбуллина А., Шаршанкулова А., Ермаханулы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 Шаниев Е., 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ШуюшбаеваН.,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 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Grade 7, 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 Байешов А., Дуйсеев Е., Ташев Н., Зейнулла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 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 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 Н., Калиев Д., Саматов А., Байкенов К., Хасен Т., Мейрамов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Ахтаева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А, Эрметов Б, Кенджи Б, Каримова Н, Жигитбаев Т, Жанасова К, 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Ж., 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Кабульдинов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7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Художественный труд. Электронный учебник (вариант для девочек)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Алимсаева Р., Развенкова И., Велькер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Развенкова И., Велькер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Каратабанов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9(8), (начало ХХ в.-1945г.).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Шәймерденова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Қаратаев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Курманалиева А., Искакова Ж., Аманбаева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 Кажигалиева Г., Багдашкина И., 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Мучник Г., Золотухина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Голикова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Шуюшбаева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 Шокобалинов Н., Дуйсеев Е., Карабатыров А., Байешов А., Артыкбаев А., Ауелбаева К., 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 Хасен Т., Жұмағұлов Н., Калиев Д., Юсупов О., Саматов А., Сел А., 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 Сагинтаев А., Эрметов Б., Байрам К., Ахметова А., Нуралиева Л., 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1,2 часть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Каратабанов Р., Саипов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 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Забенова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Ускембаев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Лосенко О.,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 и начала анализа. (ОГН)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 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 (ОГН).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Кольева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КиселҰва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Курманғалиева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Иманбеков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 (ЕМН).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мен әдебиеті. 10-сынып.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Джандосова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 Щеглов С. Ханин Д. 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Аганина.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Кульбаева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Т., Манякина Е., 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Абдиманапов Б., Әбілмажінова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 Аульбекова Г.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Забинякова Г., 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 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 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Пәрімбекова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Үсіпбек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Х. Берденова.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Ерназарова З., Бекетова А., Кужакова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Лебаев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 Щеглов С. Ханин Д. 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Кульбаева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Yelemesov A., Turapbekov A., Abibulla S., Zhanarbekuly R., Batyrbekov Y., Nurbayev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Turapbekov A., Kudaibergen A., Yelemesov A., Batyrov Zh., Akhmet A., Tengdik D., Abdulkhakov Zh.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 Шаниев Е., 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Altynbekov Sh., Baieshov A., Duiseyev Y., Tashev N., Zeinulla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Zhumagulov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Kaliyev D.,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Samatov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Baikenov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Khassen T.,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Meiramov 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Sagintayev A., Ermetov B., Kenci B., Karimova N., Zhigitbayev T., Zhanassova K, Ayash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Yelemessov A., Amanov N., Kattabekova S., Abibulla S., Nurgazin K., Abdulkhakov Z., Nasyr A., Orazalin A., Turapbekov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Tashev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Shokobalinov N., Duiseyev Y., Karabatyrov A., Baieshov A., Artykbayev A., Auyelbayeva 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Karimova N., Sagintayev A., Ermetov B., Kenci B., Akhmetova A., Nuraliyeva L., Jilkaidarova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Baikenov K., Khassen T., Zhumagulov N., Kaliyev D., Yussupov O., Samatov A., Sel A., Tor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Digital Flip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6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Vicky Anderson,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Laura McKenzie,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Think for kazakhstan. Grade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 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Humanities. Grade 11.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M.Maryn A.Gousseva 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Садирова, С. Қутәмова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 Ж. Астамбаева, 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 Л. Көдек, 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Тоқжанов, 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 Қазақ тилидин тəр?имə қилған: А. Жалилова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 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 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білім алушыларға арналған оқу әдебиеті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 1-сынып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ENGLISH, 4.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ENGLISH, 6. Көру қабілеті бұзылған (көрмейтін) балаларға арналған арнайы жалпы білім беретін мектептердің (сыныптардың) 6-сыныбына арналған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-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Әбілқасымова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Жұмағұлова З.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әдебиет. Көру қабілеті бұзылған (көрмейтін)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(көрмейтін)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Геометрия.Көру қабілеті бұзылған (көрмейтін) 11-сынып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оқулық. 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қушыларына арналған оқулық.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 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 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 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Мынжасарова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Жунусканова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Колмакова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 Жунусканова И, 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 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3.,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ұйымдарға, орта білім беру ұйымдарына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Айткулова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Ұ. Смайылова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Жұмағалиева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Дидактикалық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Ильясова,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ойындарының негізінде 3-5 жастағы балаларға арналған "Асық ойнау" кіріктірілген дамытушы курсы. Әдістемелік құрал (электрондық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халықтық қолданбалы өнерінің негізінде 3-5 жастағы балаларға арналған "Киіз басу" кіріктірілген дамытушы курсы. Үлестірмелі материалдар 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Батырбаева,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.Әдістемелік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негіздері.Электрондық жұмыс дәптері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2,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Электрондық жұмыс дәптері № 1, 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Сағиева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.Атыманова,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Томпай,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Байчапанова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Пустовая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Молчанова Е., Пильщикова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Батырбаева А.,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 э"Волшебная математика" тетрадь-приложение.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Квасных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жастағы балалар / дети 2-5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 / 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 / 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М.К. 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 / мектептегі (лицейдегі, гимназиядағы) мектепалды сынып (5 жастағы балалар) / предшкольная группа / предшкольный класс (лицея, гимназии)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Альбом по лепке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1 жастағы балалар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/ Развитие речи и художественная литература (40)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Әбілевтың өлеңін оқу)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бояулар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"Пойыз"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В.Г. Сутеевтің "Алма" ертегісі.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Қадыр Мырза Әлидің "Жапалақ қар" өлеңін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"Өс – өс"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Ф. Оңғарсынованың "Әдемі гүл" ертегісімен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"Қош келдің, Наурыз!"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Достық туралы мақал - 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"Қуырмаш" (ойын - өлең)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Асқаржан Сәрсектің "Бұршақта"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Көбелек ұстатпады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Бақа, бақа, балпақ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Қызыл моншақ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Құмырсқа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Балабақшаға саяхат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Ғажайып қап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Дәмді бауырсақ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"Себетке жинаймыз" ойыны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Жабайы 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Қар жауды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Жаңа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Шанамен сырғанаймыз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Орманға барайық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Айналадағы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Біздің көмекшілер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Құстар, келіңдер!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Тәй-тәй, басайық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Жұлдызша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Ағаштар тербеледі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Бір-екі, жүрейік!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Ертегіні әңгімелейік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Торғай келді қонаққа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Жемістер мен жидектер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Көкөністер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"Мысық" тақпағын жатта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топ (1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Осень в гости к нам пришла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Сказка "Колобок"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Подарки осени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Новогодняя открытка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Мы едем,едем, едем!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Солнышко и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Деревья и цветочки у нас во лесочке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Игрушки-животные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"Возле Большого Пня" рассматривание сюжетной картины"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"Села птичка на окошко"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"Заучивание потешки" Как у нашего кота"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"Где снежинка?". Слушанье стихотворения А. Барто.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На джайляу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от 1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Солнышко и дождик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Дидактическая игра "Фрукты-овощи"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Беседа о хлебе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Зайчонок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Игра "Волшебный мешочек"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Беседа "Приглашаю всех на чай"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Заучивание стихотворения "Мишка, просыпайся!"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"Песня путешественников". Знакомство с предметами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Идем с куклой Даной на прогулку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2-х лет).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сыныптарға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Жұмашова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ученика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(электронды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оқушы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Умарова.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 Әдiстемелiк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–"Өмір сабақтары"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"Ұлы дала батыры"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"Аңызға айналған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"Ұлы дала қолбасшысы"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– "Арпалысқа толы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–"Тұлпардың ізі"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–"Үзілген тағдыр"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–"Алтын адам"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– халқыма"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Г.А. Кунафина,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Ж.Е.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1,2,3,4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Сборник диктантов и текстов для изложений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тiлi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 Т., 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Методическое руководство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Помогайко Т.,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Болтушенко Н.,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 Помогайко Т.,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Болтушенко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 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Нұршәріп, Д. Орынбеков,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Ахметов, Д. Муражанова, Ә. Төлебиев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Қасымжан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Коштакова, Б. Маханова,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Электронды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 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Жиынтық бағалауға арналған электрондық дәптер-конструктор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 Р. Хасенова, О. Калинина, Г. Солтан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 Касенова Д., 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Байбакишева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Рыскельдиева Г., Хасенова Р., Калинина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 Ермакова С., Абдрашитова А., Буякова Е., Калинина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Электронное пособие 11 класс (web-платформа) https://topiq.kz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7-8 класс.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 Абдишукурулы О., 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KlasseHörtextezumLehrbuchundArbeitsbuch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4.KlasseCDHörtextezum 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Le manuel électronique 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Flashcards/ Teachers Multimedia Resource Pack CD-ROM/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Series Consultant: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Multimedia Resource Pack (Class CDs/DVD/ Resource Pack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 Grade 11 (Science Schools)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№1, 2 иш дәптири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Оқутуш методикиси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Иш дафтари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балаларғы арналған оқу әдебиеттері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4-сынып оқушыларына арналған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еңбегі.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6-сыныбына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7-сыныбына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8-сыныбына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9-сыныбына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 және тіл дамыту.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 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Рабочая тетрадь для учащихся 6 класса с нарушением интеллекта специальных школ (классов)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Чтение и 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Г.Есенжолова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САТР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