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c26d" w14:textId="71ec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2024 жылғы 12 наурыздағы № 11-1-4/101 бұйрығы. Қазақстан Республикасының Әділет министрлігінде 2024 жылғы 13 наурызда № 34143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"Өкілдік шығындар" бөлінетін бюджеттік бағдарламасын бөлу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реттік нөмірі 2 -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кеңесшісінің, Қазақстан Республикасы Премьер-Министрі орынбасарының, Қазақстан Республикасы Сыртқы істер министрінің және Қауіпсіздік Кеңесі Хатшысының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АЕК-ке дейін</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