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176b" w14:textId="38c1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салымның кепілі шартын жасасу қағидаларын және көмірсутектер мен уран өндіру саласындағы банктік салым кепіл шартының үлгілік нысанын бекіту туралы" Қазақстан Республикасы Энергетика министрінің 2021 жылғы 16 шілдедегі № 232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28 наурыздағы № 125 бұйрығы. Қазақстан Республикасының Әділет министрлігінде 2024 жылғы 29 наурызда № 34182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"Банктік салымның кепілі шартын жасасу қағидаларын және көмірсутектер мен уран өндіру саласындағы банктік салым кепіл шартының үлгілік нысанын бекіту туралы" Қазақстан Республикасы Энергетика министрінің 2021 жылғы 16 шілдедегі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Банктік салымның кепіл шартын жасасу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Кодекстің</w:t>
      </w:r>
      <w:r>
        <w:rPr>
          <w:rFonts w:ascii="Times New Roman"/>
          <w:b w:val="false"/>
          <w:i w:val="false"/>
          <w:color w:val="000000"/>
          <w:sz w:val="28"/>
        </w:rPr>
        <w:t xml:space="preserve"> 57-бабының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жер қойнауын пайдаланушы жер қойнауын пайдалану салдарын жою жөніндегі міндеттемелерді орындамаған жағдайда, банктік салым кепіліне орай Қазақстан Республикасы жер қойнауын пайдаланушының басқа кредиторларының алдында кепілге салынған банктік салым сомасынан басымдықпен қанағаттандырылуға 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Кодекстің</w:t>
      </w:r>
      <w:r>
        <w:rPr>
          <w:rFonts w:ascii="Times New Roman"/>
          <w:b w:val="false"/>
          <w:i w:val="false"/>
          <w:color w:val="000000"/>
          <w:sz w:val="28"/>
        </w:rPr>
        <w:t xml:space="preserve"> 57-бабына сәйкес кепіл нысанасы Қазақстан Республикасының екінші деңгейдегі банкінде немесе Ұлттық пошта операторында орналастырылған банктік салым ғана бола алады.</w:t>
      </w:r>
    </w:p>
    <w:p>
      <w:pPr>
        <w:spacing w:after="0"/>
        <w:ind w:left="0"/>
        <w:jc w:val="both"/>
      </w:pPr>
      <w:r>
        <w:rPr>
          <w:rFonts w:ascii="Times New Roman"/>
          <w:b w:val="false"/>
          <w:i w:val="false"/>
          <w:color w:val="000000"/>
          <w:sz w:val="28"/>
        </w:rPr>
        <w:t xml:space="preserve">
      Салым банктік салым кепіл шартын жасаған (жасасқан) күнге "Қазақстан Республикасының Ұлттық Банкі туралы" Қазақстан Республикасы Заңының 8-бабы </w:t>
      </w:r>
      <w:r>
        <w:rPr>
          <w:rFonts w:ascii="Times New Roman"/>
          <w:b w:val="false"/>
          <w:i w:val="false"/>
          <w:color w:val="000000"/>
          <w:sz w:val="28"/>
        </w:rPr>
        <w:t>26) тармақшасына</w:t>
      </w:r>
      <w:r>
        <w:rPr>
          <w:rFonts w:ascii="Times New Roman"/>
          <w:b w:val="false"/>
          <w:i w:val="false"/>
          <w:color w:val="000000"/>
          <w:sz w:val="28"/>
        </w:rPr>
        <w:t xml:space="preserve"> сәйкес Қазақстан Республикасының Ұлттық Банкі айқындайтын ұлттық валютаның ресми бағамы белгіленетін шетел валютасымен немесе теңгемен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1"/>
    <w:p>
      <w:pPr>
        <w:spacing w:after="0"/>
        <w:ind w:left="0"/>
        <w:jc w:val="both"/>
      </w:pPr>
      <w:r>
        <w:rPr>
          <w:rFonts w:ascii="Times New Roman"/>
          <w:b w:val="false"/>
          <w:i w:val="false"/>
          <w:color w:val="000000"/>
          <w:sz w:val="28"/>
        </w:rPr>
        <w:t>
      "6. Банктік салым кепілі кепіл беруші, кепіл ұстаушы және банктік салым орналастырылған Қазақстан Республикасының екінші деңгейдегі банкі немесе Ұлттық пошта операторы (бұдан әрі – банк) арасында жасалатын банктік салым кепіл шартына (бұдан әрі – кепіл шарты) байланысты туындайды.";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4"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1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6"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28 наурыздағы</w:t>
            </w:r>
            <w:r>
              <w:br/>
            </w:r>
            <w:r>
              <w:rPr>
                <w:rFonts w:ascii="Times New Roman"/>
                <w:b w:val="false"/>
                <w:i w:val="false"/>
                <w:color w:val="000000"/>
                <w:sz w:val="20"/>
              </w:rPr>
              <w:t>№ 125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232 бұйрығына</w:t>
            </w:r>
            <w:r>
              <w:br/>
            </w:r>
            <w:r>
              <w:rPr>
                <w:rFonts w:ascii="Times New Roman"/>
                <w:b w:val="false"/>
                <w:i w:val="false"/>
                <w:color w:val="000000"/>
                <w:sz w:val="20"/>
              </w:rPr>
              <w:t>2-қосымша</w:t>
            </w:r>
          </w:p>
        </w:tc>
      </w:tr>
    </w:tbl>
    <w:bookmarkStart w:name="z38" w:id="7"/>
    <w:p>
      <w:pPr>
        <w:spacing w:after="0"/>
        <w:ind w:left="0"/>
        <w:jc w:val="left"/>
      </w:pPr>
      <w:r>
        <w:rPr>
          <w:rFonts w:ascii="Times New Roman"/>
          <w:b/>
          <w:i w:val="false"/>
          <w:color w:val="000000"/>
        </w:rPr>
        <w:t xml:space="preserve"> Көмірсутектерді барлау салдарын жою бойынша міндеттемелердің орындалуын қамтамасыз ету ретінде ұсынылатын банктік салым кепіл шартының үлгілік нысаны 20___жылғы "___" ________ №_____</w:t>
      </w:r>
    </w:p>
    <w:bookmarkEnd w:id="7"/>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w:t>
      </w:r>
    </w:p>
    <w:p>
      <w:pPr>
        <w:spacing w:after="0"/>
        <w:ind w:left="0"/>
        <w:jc w:val="both"/>
      </w:pPr>
      <w:r>
        <w:rPr>
          <w:rFonts w:ascii="Times New Roman"/>
          <w:b w:val="false"/>
          <w:i w:val="false"/>
          <w:color w:val="000000"/>
          <w:sz w:val="28"/>
        </w:rPr>
        <w:t xml:space="preserve">
      басын куәландыратын құжаттың атауы мен деректемелері, жеке тұлғаның жеке </w:t>
      </w:r>
    </w:p>
    <w:p>
      <w:pPr>
        <w:spacing w:after="0"/>
        <w:ind w:left="0"/>
        <w:jc w:val="both"/>
      </w:pPr>
      <w:r>
        <w:rPr>
          <w:rFonts w:ascii="Times New Roman"/>
          <w:b w:val="false"/>
          <w:i w:val="false"/>
          <w:color w:val="000000"/>
          <w:sz w:val="28"/>
        </w:rPr>
        <w:t xml:space="preserve">
      сәйкестендіру нөмірі және (немесе) заңды тұлғаның толық атауы, оның бизнес- </w:t>
      </w:r>
    </w:p>
    <w:p>
      <w:pPr>
        <w:spacing w:after="0"/>
        <w:ind w:left="0"/>
        <w:jc w:val="both"/>
      </w:pPr>
      <w:r>
        <w:rPr>
          <w:rFonts w:ascii="Times New Roman"/>
          <w:b w:val="false"/>
          <w:i w:val="false"/>
          <w:color w:val="000000"/>
          <w:sz w:val="28"/>
        </w:rPr>
        <w:t xml:space="preserve">
      сәйкестендіру нөмірі (бұдан әрі — БСН), жер қойнауын пайдалану құқығының </w:t>
      </w:r>
    </w:p>
    <w:p>
      <w:pPr>
        <w:spacing w:after="0"/>
        <w:ind w:left="0"/>
        <w:jc w:val="both"/>
      </w:pPr>
      <w:r>
        <w:rPr>
          <w:rFonts w:ascii="Times New Roman"/>
          <w:b w:val="false"/>
          <w:i w:val="false"/>
          <w:color w:val="000000"/>
          <w:sz w:val="28"/>
        </w:rPr>
        <w:t xml:space="preserve">
      иесі болып табылатын заңды тұлғаның мекенжайы) (бұдан әрі – Кепіл беруші) </w:t>
      </w:r>
    </w:p>
    <w:p>
      <w:pPr>
        <w:spacing w:after="0"/>
        <w:ind w:left="0"/>
        <w:jc w:val="both"/>
      </w:pPr>
      <w:r>
        <w:rPr>
          <w:rFonts w:ascii="Times New Roman"/>
          <w:b w:val="false"/>
          <w:i w:val="false"/>
          <w:color w:val="000000"/>
          <w:sz w:val="28"/>
        </w:rPr>
        <w:t xml:space="preserve">
      атынан __________________ (лауазымы, тегі, аты және әкесінің аты (бар болса) </w:t>
      </w:r>
    </w:p>
    <w:p>
      <w:pPr>
        <w:spacing w:after="0"/>
        <w:ind w:left="0"/>
        <w:jc w:val="both"/>
      </w:pPr>
      <w:r>
        <w:rPr>
          <w:rFonts w:ascii="Times New Roman"/>
          <w:b w:val="false"/>
          <w:i w:val="false"/>
          <w:color w:val="000000"/>
          <w:sz w:val="28"/>
        </w:rPr>
        <w:t xml:space="preserve">
      толық) ________________ (құжаттың түрі, күні және нөмірі) (заңды тұлғалар үшін)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(кепіл шартын жасасатын көмірсутектер саласындағы </w:t>
      </w:r>
    </w:p>
    <w:p>
      <w:pPr>
        <w:spacing w:after="0"/>
        <w:ind w:left="0"/>
        <w:jc w:val="both"/>
      </w:pPr>
      <w:r>
        <w:rPr>
          <w:rFonts w:ascii="Times New Roman"/>
          <w:b w:val="false"/>
          <w:i w:val="false"/>
          <w:color w:val="000000"/>
          <w:sz w:val="28"/>
        </w:rPr>
        <w:t xml:space="preserve">
      құзыретті органның толық атауы, БСН _________________________________, </w:t>
      </w:r>
    </w:p>
    <w:p>
      <w:pPr>
        <w:spacing w:after="0"/>
        <w:ind w:left="0"/>
        <w:jc w:val="both"/>
      </w:pPr>
      <w:r>
        <w:rPr>
          <w:rFonts w:ascii="Times New Roman"/>
          <w:b w:val="false"/>
          <w:i w:val="false"/>
          <w:color w:val="000000"/>
          <w:sz w:val="28"/>
        </w:rPr>
        <w:t xml:space="preserve">
      орналасқан жері,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Қазақстан Республикасы, облыс, қала, аудан, елді мекен, көше </w:t>
      </w:r>
    </w:p>
    <w:p>
      <w:pPr>
        <w:spacing w:after="0"/>
        <w:ind w:left="0"/>
        <w:jc w:val="both"/>
      </w:pPr>
      <w:r>
        <w:rPr>
          <w:rFonts w:ascii="Times New Roman"/>
          <w:b w:val="false"/>
          <w:i w:val="false"/>
          <w:color w:val="000000"/>
          <w:sz w:val="28"/>
        </w:rPr>
        <w:t xml:space="preserve">
      атауы, үй/ғимарат нөмірі), Қазақстан Республикасының атынан әрекет ететін </w:t>
      </w:r>
    </w:p>
    <w:p>
      <w:pPr>
        <w:spacing w:after="0"/>
        <w:ind w:left="0"/>
        <w:jc w:val="both"/>
      </w:pPr>
      <w:r>
        <w:rPr>
          <w:rFonts w:ascii="Times New Roman"/>
          <w:b w:val="false"/>
          <w:i w:val="false"/>
          <w:color w:val="000000"/>
          <w:sz w:val="28"/>
        </w:rPr>
        <w:t xml:space="preserve">
      (бұдан әрі – Кепіл ұстаушы), ________________________________ (шартқа қол </w:t>
      </w:r>
    </w:p>
    <w:p>
      <w:pPr>
        <w:spacing w:after="0"/>
        <w:ind w:left="0"/>
        <w:jc w:val="both"/>
      </w:pPr>
      <w:r>
        <w:rPr>
          <w:rFonts w:ascii="Times New Roman"/>
          <w:b w:val="false"/>
          <w:i w:val="false"/>
          <w:color w:val="000000"/>
          <w:sz w:val="28"/>
        </w:rPr>
        <w:t xml:space="preserve">
      қоюға уәкілетті адамның лауазымы, тегі, аты және әкесінің аты (бар болса), </w:t>
      </w:r>
    </w:p>
    <w:p>
      <w:pPr>
        <w:spacing w:after="0"/>
        <w:ind w:left="0"/>
        <w:jc w:val="both"/>
      </w:pPr>
      <w:r>
        <w:rPr>
          <w:rFonts w:ascii="Times New Roman"/>
          <w:b w:val="false"/>
          <w:i w:val="false"/>
          <w:color w:val="000000"/>
          <w:sz w:val="28"/>
        </w:rPr>
        <w:t xml:space="preserve">
      _____________________ негізінде әрекет ететін (құжаттың түрі, күні және нөмірі), және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екінші деңгейдегі банкінің/Ұлттық пошта </w:t>
      </w:r>
    </w:p>
    <w:p>
      <w:pPr>
        <w:spacing w:after="0"/>
        <w:ind w:left="0"/>
        <w:jc w:val="both"/>
      </w:pPr>
      <w:r>
        <w:rPr>
          <w:rFonts w:ascii="Times New Roman"/>
          <w:b w:val="false"/>
          <w:i w:val="false"/>
          <w:color w:val="000000"/>
          <w:sz w:val="28"/>
        </w:rPr>
        <w:t xml:space="preserve">
      операторының толық атауы), БСН ___________________, _________ жылғы </w:t>
      </w:r>
    </w:p>
    <w:p>
      <w:pPr>
        <w:spacing w:after="0"/>
        <w:ind w:left="0"/>
        <w:jc w:val="both"/>
      </w:pPr>
      <w:r>
        <w:rPr>
          <w:rFonts w:ascii="Times New Roman"/>
          <w:b w:val="false"/>
          <w:i w:val="false"/>
          <w:color w:val="000000"/>
          <w:sz w:val="28"/>
        </w:rPr>
        <w:t xml:space="preserve">
      берілген (лицензияның күні мен нөмірі, лицензияны берген мемлекеттік </w:t>
      </w:r>
    </w:p>
    <w:p>
      <w:pPr>
        <w:spacing w:after="0"/>
        <w:ind w:left="0"/>
        <w:jc w:val="both"/>
      </w:pPr>
      <w:r>
        <w:rPr>
          <w:rFonts w:ascii="Times New Roman"/>
          <w:b w:val="false"/>
          <w:i w:val="false"/>
          <w:color w:val="000000"/>
          <w:sz w:val="28"/>
        </w:rPr>
        <w:t xml:space="preserve">
      органның атауы) № ____ лицензия негізінде банк ретінде қызметті жүзеге </w:t>
      </w:r>
    </w:p>
    <w:p>
      <w:pPr>
        <w:spacing w:after="0"/>
        <w:ind w:left="0"/>
        <w:jc w:val="both"/>
      </w:pPr>
      <w:r>
        <w:rPr>
          <w:rFonts w:ascii="Times New Roman"/>
          <w:b w:val="false"/>
          <w:i w:val="false"/>
          <w:color w:val="000000"/>
          <w:sz w:val="28"/>
        </w:rPr>
        <w:t xml:space="preserve">
      асыратын ____________________ (бұдан әрі – Банк) атынан </w:t>
      </w:r>
    </w:p>
    <w:p>
      <w:pPr>
        <w:spacing w:after="0"/>
        <w:ind w:left="0"/>
        <w:jc w:val="both"/>
      </w:pPr>
      <w:r>
        <w:rPr>
          <w:rFonts w:ascii="Times New Roman"/>
          <w:b w:val="false"/>
          <w:i w:val="false"/>
          <w:color w:val="000000"/>
          <w:sz w:val="28"/>
        </w:rPr>
        <w:t xml:space="preserve">
      ______________________ (құжаттың түрі, күні және нөмірі) негізінде әрекет </w:t>
      </w:r>
    </w:p>
    <w:p>
      <w:pPr>
        <w:spacing w:after="0"/>
        <w:ind w:left="0"/>
        <w:jc w:val="both"/>
      </w:pPr>
      <w:r>
        <w:rPr>
          <w:rFonts w:ascii="Times New Roman"/>
          <w:b w:val="false"/>
          <w:i w:val="false"/>
          <w:color w:val="000000"/>
          <w:sz w:val="28"/>
        </w:rPr>
        <w:t xml:space="preserve">
      ететін 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толық).</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Банкте ІBAN __________ (нөмер) теңгемен (шетел валютасымен) ашылған шотқа қатысты Кепіл беруші Банкпен _______ жылғы № __________ банктік салым шартын __________ (шарт жасасу күні мен нөмірі) (бұдан әрі – Салым) жасасқанын;</w:t>
      </w:r>
    </w:p>
    <w:p>
      <w:pPr>
        <w:spacing w:after="0"/>
        <w:ind w:left="0"/>
        <w:jc w:val="both"/>
      </w:pPr>
      <w:r>
        <w:rPr>
          <w:rFonts w:ascii="Times New Roman"/>
          <w:b w:val="false"/>
          <w:i w:val="false"/>
          <w:color w:val="000000"/>
          <w:sz w:val="28"/>
        </w:rPr>
        <w:t xml:space="preserve">
      2) Кепіл беруші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көмірсутектерді барлауға/барлауға және өндіруге арналған _________________________________________________ келісімшарт (қызмет түрін, келісімшарт жасасу күні мен нөмірін көрсету) бойынша (бұдан әрі – Келісімшарт) берілген жер қойнауы учаскесінде (бұдан әрі – Барлау учаскесі) көмірсутектерді барлау бойынша операциялардың салдарын жою жөніндегі міндеттемелерінің орындалуын қамтамасыз ету ретінде осы Шарттың талаптарында Салым бойынша барлық құқықтарды Кепіл ұстаушыға кепілге беруге ниеттенетінін назарға ала отырып, жоғарыда көрсетілгендей, Кепіл ұстаушы, Кепіл беруші және Банк (бұдан әрі – Тараптар) төмендегілер туралы осы банктік салымның кепіл шартын (бұдан әрі – Шарт) жасасты:</w:t>
      </w:r>
    </w:p>
    <w:bookmarkStart w:name="z69" w:id="8"/>
    <w:p>
      <w:pPr>
        <w:spacing w:after="0"/>
        <w:ind w:left="0"/>
        <w:jc w:val="left"/>
      </w:pPr>
      <w:r>
        <w:rPr>
          <w:rFonts w:ascii="Times New Roman"/>
          <w:b/>
          <w:i w:val="false"/>
          <w:color w:val="000000"/>
        </w:rPr>
        <w:t xml:space="preserve"> 1-бөлім. Терминдер мен анықтамалар</w:t>
      </w:r>
    </w:p>
    <w:bookmarkEnd w:id="8"/>
    <w:bookmarkStart w:name="z70" w:id="9"/>
    <w:p>
      <w:pPr>
        <w:spacing w:after="0"/>
        <w:ind w:left="0"/>
        <w:jc w:val="both"/>
      </w:pPr>
      <w:r>
        <w:rPr>
          <w:rFonts w:ascii="Times New Roman"/>
          <w:b w:val="false"/>
          <w:i w:val="false"/>
          <w:color w:val="000000"/>
          <w:sz w:val="28"/>
        </w:rPr>
        <w:t>
      Осы Шартта мынадай терминдер мен анықтамалар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 салдарын жою актісі – барлау учаскесінде жүргізілетін көмірсутектерді барлау жөніндегі операциялардың салдарын жою жөніндегі міндеттемелердің орындалғанын (тоқтатылғанын) растайтын, </w:t>
      </w:r>
      <w:r>
        <w:rPr>
          <w:rFonts w:ascii="Times New Roman"/>
          <w:b w:val="false"/>
          <w:i w:val="false"/>
          <w:color w:val="000000"/>
          <w:sz w:val="28"/>
        </w:rPr>
        <w:t>Кодекске</w:t>
      </w:r>
      <w:r>
        <w:rPr>
          <w:rFonts w:ascii="Times New Roman"/>
          <w:b w:val="false"/>
          <w:i w:val="false"/>
          <w:color w:val="000000"/>
          <w:sz w:val="28"/>
        </w:rPr>
        <w:t xml:space="preserve"> сәйкес қол қойылатын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жою жобасы – жер қойнауын пайдаланушы (жер қойнауын пайдалануға арналған келісімшарт бойынша оператор, сенімгерлік басқарушы) немесе жер қойнауын пайдалану құқығы тоқтатылған тұлға бекіткен техникалық тапсырмаға сәйкес қызметтің тиісті түріне лицензиясы бар жобалау ұйымы әзірлейтін,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келісулер мен сараптамалардың оң қорытындылары алынған жер қойнауын пайдалану салдарын жою жобасы;</w:t>
      </w:r>
    </w:p>
    <w:bookmarkStart w:name="z73" w:id="10"/>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Шартта пайдаланылатын барлық өзге де терминдер мен анықтамалар, егер тікелей өзгеше көзделмесе,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көзделген мағынаға ие болады.</w:t>
      </w:r>
    </w:p>
    <w:bookmarkStart w:name="z75" w:id="11"/>
    <w:p>
      <w:pPr>
        <w:spacing w:after="0"/>
        <w:ind w:left="0"/>
        <w:jc w:val="left"/>
      </w:pPr>
      <w:r>
        <w:rPr>
          <w:rFonts w:ascii="Times New Roman"/>
          <w:b/>
          <w:i w:val="false"/>
          <w:color w:val="000000"/>
        </w:rPr>
        <w:t xml:space="preserve"> 2-бөлім. Кепіл нысанасы</w:t>
      </w:r>
    </w:p>
    <w:bookmarkEnd w:id="11"/>
    <w:bookmarkStart w:name="z76" w:id="12"/>
    <w:p>
      <w:pPr>
        <w:spacing w:after="0"/>
        <w:ind w:left="0"/>
        <w:jc w:val="both"/>
      </w:pPr>
      <w:r>
        <w:rPr>
          <w:rFonts w:ascii="Times New Roman"/>
          <w:b w:val="false"/>
          <w:i w:val="false"/>
          <w:color w:val="000000"/>
          <w:sz w:val="28"/>
        </w:rPr>
        <w:t>
      1. Барлау учаскесінде ______________________________ мөлшерінде (барлау жұмыстарының жобасында және (немесе) сынамалап пайдалану жобасында айқындалған қамтамасыз етудің жалпы сомасын, валютасын цифрмен және жазбаша көрсету) көмірсутектерді барлау бойынша операциялардың салдарын жою жөніндегі Кепіл берушінің міндеттемелерін тиісінше орындауын қамтамасыз ету үшін Кепіл беруші Кепіл ұстаушыға кепілге салынған банктік салымының сомасы бөлігінде банктік салымының шарты бойынша барлық талап ету құқықтарын (бұдан әрі – Кепіл нысанасы) кепілге береді.</w:t>
      </w:r>
    </w:p>
    <w:bookmarkEnd w:id="12"/>
    <w:bookmarkStart w:name="z77" w:id="13"/>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 _________________ теңгені құрайтынын (Салымның жалпы сомасын цифрмен және жазбаша көрсету) растайды, бұл банктің _______________ жылғы №_______________ салымы бойынша ашылған шот бойынша ақша қалдығы мен қозғалысы туралы үзінді көшірмесімен расталады.</w:t>
      </w:r>
    </w:p>
    <w:bookmarkEnd w:id="13"/>
    <w:bookmarkStart w:name="z78" w:id="14"/>
    <w:p>
      <w:pPr>
        <w:spacing w:after="0"/>
        <w:ind w:left="0"/>
        <w:jc w:val="both"/>
      </w:pPr>
      <w:r>
        <w:rPr>
          <w:rFonts w:ascii="Times New Roman"/>
          <w:b w:val="false"/>
          <w:i w:val="false"/>
          <w:color w:val="000000"/>
          <w:sz w:val="28"/>
        </w:rPr>
        <w:t>
      Осы Шарт бойынша Кепіл нысанасы болып табылатын, көмірсутектерді барлау бойынша операциялардың салдарын жою жөніндегі міндеттеменің орындалуын қамтамасыз ететін банктік салым осындай жобалау құжатында көзделген операцияларды жүргізу басталғанға дейін көмірсутектерді барлау салдарын жою жөніндегі жұмыстардың нарықтық құны негізінде барлау жұмыстарының жобасында айқындалған сома мөлшеріндегі ақша жарнасы арқылы қалыптастырылады.</w:t>
      </w:r>
    </w:p>
    <w:bookmarkEnd w:id="14"/>
    <w:bookmarkStart w:name="z79" w:id="15"/>
    <w:p>
      <w:pPr>
        <w:spacing w:after="0"/>
        <w:ind w:left="0"/>
        <w:jc w:val="both"/>
      </w:pPr>
      <w:r>
        <w:rPr>
          <w:rFonts w:ascii="Times New Roman"/>
          <w:b w:val="false"/>
          <w:i w:val="false"/>
          <w:color w:val="000000"/>
          <w:sz w:val="28"/>
        </w:rPr>
        <w:t>
      Көмірсутектерді барлау жөніндегі операциялардың салдарын жою жөніндегі жұмыстардың құнын ұлғайтуды көздейтін барлау жұмыстарының жобасына не сынамалап пайдалану жобасына толықтыру бекітілген жағдайда, тиісті қосымша сома осындай жобалау құжатында көзделген жұмыстарды жүргізу басталғанға дейін енгізілуге тиіс.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Шарт бойынша кепілмен қамтамасыз етілетін көмірсутектерді барлау жөніндегі операциялардың салдарын толық көлемде жою жөніндегі міндеттемені орындау мерзімі </w:t>
      </w:r>
      <w:r>
        <w:rPr>
          <w:rFonts w:ascii="Times New Roman"/>
          <w:b w:val="false"/>
          <w:i w:val="false"/>
          <w:color w:val="000000"/>
          <w:sz w:val="28"/>
        </w:rPr>
        <w:t>Кодекске</w:t>
      </w:r>
      <w:r>
        <w:rPr>
          <w:rFonts w:ascii="Times New Roman"/>
          <w:b w:val="false"/>
          <w:i w:val="false"/>
          <w:color w:val="000000"/>
          <w:sz w:val="28"/>
        </w:rPr>
        <w:t xml:space="preserve"> сәйкес айқындалатын мерзімде басталады.</w:t>
      </w:r>
    </w:p>
    <w:bookmarkStart w:name="z81" w:id="16"/>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нысанасына үшінші тұлғалардың құқықтарымен заңды және іс жүзінде ауыртпалық салынбағанына сендіреді.</w:t>
      </w:r>
    </w:p>
    <w:bookmarkEnd w:id="16"/>
    <w:bookmarkStart w:name="z82" w:id="17"/>
    <w:p>
      <w:pPr>
        <w:spacing w:after="0"/>
        <w:ind w:left="0"/>
        <w:jc w:val="both"/>
      </w:pPr>
      <w:r>
        <w:rPr>
          <w:rFonts w:ascii="Times New Roman"/>
          <w:b w:val="false"/>
          <w:i w:val="false"/>
          <w:color w:val="000000"/>
          <w:sz w:val="28"/>
        </w:rPr>
        <w:t>
      5. Банк Кепіл ұстаушыны осы Шартқа қол қойылған күні Кепіл беруші басқа тұлғаның немесе басқа тұлғалардың пайдасына Салым бойынша құқықтар кепілі туралы жазбаша хабардар етпегендігін куәландырады</w:t>
      </w:r>
    </w:p>
    <w:bookmarkEnd w:id="17"/>
    <w:bookmarkStart w:name="z83" w:id="18"/>
    <w:p>
      <w:pPr>
        <w:spacing w:after="0"/>
        <w:ind w:left="0"/>
        <w:jc w:val="both"/>
      </w:pPr>
      <w:r>
        <w:rPr>
          <w:rFonts w:ascii="Times New Roman"/>
          <w:b w:val="false"/>
          <w:i w:val="false"/>
          <w:color w:val="000000"/>
          <w:sz w:val="28"/>
        </w:rPr>
        <w:t>
      6. Кепіл ұстаушы Шартқа қол қойған күннен бастап Банк салым кепілі туралы хабардар етілген болып есептеледі.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Шарт бойынша кепіл тоқтатылғанға дейін Кодекстің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көмірсутектер және уран өндіру саласындағы құзыретті орган бекіткен банктік салымның кепіл шартын жасасу тәртібін (бұдан әрі – Қағидалар) сақтай отырып, Салым сомасын өзгертуге жол беріледі.</w:t>
      </w:r>
    </w:p>
    <w:bookmarkStart w:name="z85" w:id="19"/>
    <w:p>
      <w:pPr>
        <w:spacing w:after="0"/>
        <w:ind w:left="0"/>
        <w:jc w:val="both"/>
      </w:pPr>
      <w:r>
        <w:rPr>
          <w:rFonts w:ascii="Times New Roman"/>
          <w:b w:val="false"/>
          <w:i w:val="false"/>
          <w:color w:val="000000"/>
          <w:sz w:val="28"/>
        </w:rPr>
        <w:t>
      8. Тараптар осы Шарт бойынша кепіл тоқтатылғанға дейін: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Барлау учаскесін консервациялау жөніндегі жұмыстардың құнына учаскені консервациялаған;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126-бабының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Кепіл берушінің </w:t>
      </w:r>
      <w:r>
        <w:rPr>
          <w:rFonts w:ascii="Times New Roman"/>
          <w:b w:val="false"/>
          <w:i w:val="false"/>
          <w:color w:val="000000"/>
          <w:sz w:val="28"/>
        </w:rPr>
        <w:t>Кодекске</w:t>
      </w:r>
      <w:r>
        <w:rPr>
          <w:rFonts w:ascii="Times New Roman"/>
          <w:b w:val="false"/>
          <w:i w:val="false"/>
          <w:color w:val="000000"/>
          <w:sz w:val="28"/>
        </w:rPr>
        <w:t xml:space="preserve"> және Қағидаларға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Start w:name="z88" w:id="20"/>
    <w:p>
      <w:pPr>
        <w:spacing w:after="0"/>
        <w:ind w:left="0"/>
        <w:jc w:val="left"/>
      </w:pPr>
      <w:r>
        <w:rPr>
          <w:rFonts w:ascii="Times New Roman"/>
          <w:b/>
          <w:i w:val="false"/>
          <w:color w:val="000000"/>
        </w:rPr>
        <w:t xml:space="preserve"> 3-бөлім. Кепіл берушінің құқықтары мен міндеттері</w:t>
      </w:r>
    </w:p>
    <w:bookmarkEnd w:id="20"/>
    <w:bookmarkStart w:name="z89" w:id="21"/>
    <w:p>
      <w:pPr>
        <w:spacing w:after="0"/>
        <w:ind w:left="0"/>
        <w:jc w:val="both"/>
      </w:pPr>
      <w:r>
        <w:rPr>
          <w:rFonts w:ascii="Times New Roman"/>
          <w:b w:val="false"/>
          <w:i w:val="false"/>
          <w:color w:val="000000"/>
          <w:sz w:val="28"/>
        </w:rPr>
        <w:t>
      9. Кепіл беруші:</w:t>
      </w:r>
    </w:p>
    <w:bookmarkEnd w:id="21"/>
    <w:bookmarkStart w:name="z90" w:id="22"/>
    <w:p>
      <w:pPr>
        <w:spacing w:after="0"/>
        <w:ind w:left="0"/>
        <w:jc w:val="both"/>
      </w:pPr>
      <w:r>
        <w:rPr>
          <w:rFonts w:ascii="Times New Roman"/>
          <w:b w:val="false"/>
          <w:i w:val="false"/>
          <w:color w:val="000000"/>
          <w:sz w:val="28"/>
        </w:rPr>
        <w:t>
      1) осы Шартқа сәйкес Кепіл ұстаушының Кепіл нысанасына өндіріп алғаннан кейін қалған Салым бойынша ақша алуға;</w:t>
      </w:r>
    </w:p>
    <w:bookmarkEnd w:id="22"/>
    <w:bookmarkStart w:name="z91" w:id="23"/>
    <w:p>
      <w:pPr>
        <w:spacing w:after="0"/>
        <w:ind w:left="0"/>
        <w:jc w:val="both"/>
      </w:pPr>
      <w:r>
        <w:rPr>
          <w:rFonts w:ascii="Times New Roman"/>
          <w:b w:val="false"/>
          <w:i w:val="false"/>
          <w:color w:val="000000"/>
          <w:sz w:val="28"/>
        </w:rPr>
        <w:t>
      2) Қағидаларға сәйкес Салым (толықтыру) бойынша қосымша сомаларды енгізуге;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Келісімшарт бойынша жүргізілетін көмірсутектерді барлау бойынша операциялардың салдарын жою жөніндегі міндеттемелер толық орындалғаннан кейін Кепіл ұстаушыдан Кепіл нысанасынан ауыртпалықты алып тастау үшін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қажетті шаралар қабылдауды талап етуге құқылы.</w:t>
      </w:r>
    </w:p>
    <w:bookmarkStart w:name="z93" w:id="24"/>
    <w:p>
      <w:pPr>
        <w:spacing w:after="0"/>
        <w:ind w:left="0"/>
        <w:jc w:val="both"/>
      </w:pPr>
      <w:r>
        <w:rPr>
          <w:rFonts w:ascii="Times New Roman"/>
          <w:b w:val="false"/>
          <w:i w:val="false"/>
          <w:color w:val="000000"/>
          <w:sz w:val="28"/>
        </w:rPr>
        <w:t>
      10. Кепіл беруші:</w:t>
      </w:r>
    </w:p>
    <w:bookmarkEnd w:id="24"/>
    <w:bookmarkStart w:name="z94" w:id="25"/>
    <w:p>
      <w:pPr>
        <w:spacing w:after="0"/>
        <w:ind w:left="0"/>
        <w:jc w:val="both"/>
      </w:pPr>
      <w:r>
        <w:rPr>
          <w:rFonts w:ascii="Times New Roman"/>
          <w:b w:val="false"/>
          <w:i w:val="false"/>
          <w:color w:val="000000"/>
          <w:sz w:val="28"/>
        </w:rPr>
        <w:t>
      1) Кепіл ұстаушының келісімінсіз Салым және Банктегі тиісті шот бойынша құқықтарды бермеуге немесе өзгеше түрде билік етуге;</w:t>
      </w:r>
    </w:p>
    <w:bookmarkEnd w:id="25"/>
    <w:bookmarkStart w:name="z95" w:id="26"/>
    <w:p>
      <w:pPr>
        <w:spacing w:after="0"/>
        <w:ind w:left="0"/>
        <w:jc w:val="both"/>
      </w:pPr>
      <w:r>
        <w:rPr>
          <w:rFonts w:ascii="Times New Roman"/>
          <w:b w:val="false"/>
          <w:i w:val="false"/>
          <w:color w:val="000000"/>
          <w:sz w:val="28"/>
        </w:rPr>
        <w:t>
      2) Кепіл нысанасының сақталуын қамтамасыз ету үшін, оның ішінде оны үшінші тұлғалар тарапынан қол сұғушылықтан және талаптардан қорғау үшін қажетті шараларды қабылдауға;</w:t>
      </w:r>
    </w:p>
    <w:bookmarkEnd w:id="26"/>
    <w:bookmarkStart w:name="z96" w:id="27"/>
    <w:p>
      <w:pPr>
        <w:spacing w:after="0"/>
        <w:ind w:left="0"/>
        <w:jc w:val="both"/>
      </w:pPr>
      <w:r>
        <w:rPr>
          <w:rFonts w:ascii="Times New Roman"/>
          <w:b w:val="false"/>
          <w:i w:val="false"/>
          <w:color w:val="000000"/>
          <w:sz w:val="28"/>
        </w:rPr>
        <w:t>
      3) осы Шартта және Қазақстан Республикасының қолданыстағы заңнамасында көзделген міндеттерді уақтылы және тиісті түрде орындауға;</w:t>
      </w:r>
    </w:p>
    <w:bookmarkEnd w:id="27"/>
    <w:bookmarkStart w:name="z97" w:id="28"/>
    <w:p>
      <w:pPr>
        <w:spacing w:after="0"/>
        <w:ind w:left="0"/>
        <w:jc w:val="both"/>
      </w:pPr>
      <w:r>
        <w:rPr>
          <w:rFonts w:ascii="Times New Roman"/>
          <w:b w:val="false"/>
          <w:i w:val="false"/>
          <w:color w:val="000000"/>
          <w:sz w:val="28"/>
        </w:rPr>
        <w:t>
      4) Кепіл ұстаушыдан басқа қандай да бір тұлғаның пайдасына Кепіл нысанасына қатысты және (немесе) мүдделілік жөнінде қандай да бір құқық бермеуге;</w:t>
      </w:r>
    </w:p>
    <w:bookmarkEnd w:id="28"/>
    <w:bookmarkStart w:name="z98" w:id="29"/>
    <w:p>
      <w:pPr>
        <w:spacing w:after="0"/>
        <w:ind w:left="0"/>
        <w:jc w:val="both"/>
      </w:pPr>
      <w:r>
        <w:rPr>
          <w:rFonts w:ascii="Times New Roman"/>
          <w:b w:val="false"/>
          <w:i w:val="false"/>
          <w:color w:val="000000"/>
          <w:sz w:val="28"/>
        </w:rPr>
        <w:t>
      5) Кепіл ұстаушыға Кепіл нысанасына қатысты немесе оған қатысты болуы мүмкін кез келген өкім,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нысанасының болуы мен сақталуына қатер төндіретін мән-жайлардың туындағаны туралы) дереу жазбаша хабарлауға;</w:t>
      </w:r>
    </w:p>
    <w:bookmarkEnd w:id="29"/>
    <w:bookmarkStart w:name="z99" w:id="30"/>
    <w:p>
      <w:pPr>
        <w:spacing w:after="0"/>
        <w:ind w:left="0"/>
        <w:jc w:val="both"/>
      </w:pPr>
      <w:r>
        <w:rPr>
          <w:rFonts w:ascii="Times New Roman"/>
          <w:b w:val="false"/>
          <w:i w:val="false"/>
          <w:color w:val="000000"/>
          <w:sz w:val="28"/>
        </w:rPr>
        <w:t>
      6) өндіріп алуға өтініш түскен жағдайда, адал ынтымақтасуға және Кепіл ұстаушының осы Шартқа сәйкес жүзеге асырылатын кез келген іс-әрекетіне жәрдем көрсетуге;</w:t>
      </w:r>
    </w:p>
    <w:bookmarkEnd w:id="30"/>
    <w:bookmarkStart w:name="z100" w:id="31"/>
    <w:p>
      <w:pPr>
        <w:spacing w:after="0"/>
        <w:ind w:left="0"/>
        <w:jc w:val="both"/>
      </w:pPr>
      <w:r>
        <w:rPr>
          <w:rFonts w:ascii="Times New Roman"/>
          <w:b w:val="false"/>
          <w:i w:val="false"/>
          <w:color w:val="000000"/>
          <w:sz w:val="28"/>
        </w:rPr>
        <w:t>
      7) барлық шығыстарды, оның ішінде осы Шартты жасасу және ресімдеу бойынша шығыстарды көтеруге;</w:t>
      </w:r>
    </w:p>
    <w:bookmarkEnd w:id="31"/>
    <w:bookmarkStart w:name="z101" w:id="32"/>
    <w:p>
      <w:pPr>
        <w:spacing w:after="0"/>
        <w:ind w:left="0"/>
        <w:jc w:val="both"/>
      </w:pPr>
      <w:r>
        <w:rPr>
          <w:rFonts w:ascii="Times New Roman"/>
          <w:b w:val="false"/>
          <w:i w:val="false"/>
          <w:color w:val="000000"/>
          <w:sz w:val="28"/>
        </w:rPr>
        <w:t>
      8) Кепіл берушіге (заңды тұлғаға) бұл жөнінде белгілі болған күннен бастап 3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bookmarkEnd w:id="32"/>
    <w:bookmarkStart w:name="z102" w:id="33"/>
    <w:p>
      <w:pPr>
        <w:spacing w:after="0"/>
        <w:ind w:left="0"/>
        <w:jc w:val="both"/>
      </w:pPr>
      <w:r>
        <w:rPr>
          <w:rFonts w:ascii="Times New Roman"/>
          <w:b w:val="false"/>
          <w:i w:val="false"/>
          <w:color w:val="000000"/>
          <w:sz w:val="28"/>
        </w:rPr>
        <w:t>
      9) Кепіл нысанасы тұрғысынан өндіріп алу жөніндегі шараларды қабылдау кезінде Кепіл ұстаушыға кез келген нысанда қарсы әрекет етпеуге міндетті.</w:t>
      </w:r>
    </w:p>
    <w:bookmarkEnd w:id="33"/>
    <w:bookmarkStart w:name="z103" w:id="34"/>
    <w:p>
      <w:pPr>
        <w:spacing w:after="0"/>
        <w:ind w:left="0"/>
        <w:jc w:val="left"/>
      </w:pPr>
      <w:r>
        <w:rPr>
          <w:rFonts w:ascii="Times New Roman"/>
          <w:b/>
          <w:i w:val="false"/>
          <w:color w:val="000000"/>
        </w:rPr>
        <w:t xml:space="preserve"> 4-бөлім. Кепіл ұстаушының құқықтары мен міндеттері</w:t>
      </w:r>
    </w:p>
    <w:bookmarkEnd w:id="34"/>
    <w:bookmarkStart w:name="z104" w:id="35"/>
    <w:p>
      <w:pPr>
        <w:spacing w:after="0"/>
        <w:ind w:left="0"/>
        <w:jc w:val="both"/>
      </w:pPr>
      <w:r>
        <w:rPr>
          <w:rFonts w:ascii="Times New Roman"/>
          <w:b w:val="false"/>
          <w:i w:val="false"/>
          <w:color w:val="000000"/>
          <w:sz w:val="28"/>
        </w:rPr>
        <w:t>
      11. Кепіл ұстаушы:</w:t>
      </w:r>
    </w:p>
    <w:bookmarkEnd w:id="35"/>
    <w:bookmarkStart w:name="z105" w:id="36"/>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мен қозғалысы туралы үзінді көшірмені сұратуға;</w:t>
      </w:r>
    </w:p>
    <w:bookmarkEnd w:id="36"/>
    <w:bookmarkStart w:name="z106" w:id="37"/>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bookmarkEnd w:id="37"/>
    <w:bookmarkStart w:name="z107" w:id="38"/>
    <w:p>
      <w:pPr>
        <w:spacing w:after="0"/>
        <w:ind w:left="0"/>
        <w:jc w:val="both"/>
      </w:pPr>
      <w:r>
        <w:rPr>
          <w:rFonts w:ascii="Times New Roman"/>
          <w:b w:val="false"/>
          <w:i w:val="false"/>
          <w:color w:val="000000"/>
          <w:sz w:val="28"/>
        </w:rPr>
        <w:t>
      3) кепіл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кез келген тұлғадан, оның ішінде кепіл берушіден кепіл нысанасына кез келген қол сұғушылықты тоқтатуды талап етуге құқығы бар;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Шартта және </w:t>
      </w:r>
      <w:r>
        <w:rPr>
          <w:rFonts w:ascii="Times New Roman"/>
          <w:b w:val="false"/>
          <w:i w:val="false"/>
          <w:color w:val="000000"/>
          <w:sz w:val="28"/>
        </w:rPr>
        <w:t>Кодексте</w:t>
      </w:r>
      <w:r>
        <w:rPr>
          <w:rFonts w:ascii="Times New Roman"/>
          <w:b w:val="false"/>
          <w:i w:val="false"/>
          <w:color w:val="000000"/>
          <w:sz w:val="28"/>
        </w:rPr>
        <w:t xml:space="preserve"> көзделген жағдайда, кейіннен қалған бөлігі есебінен қанағаттандыру алу мүмкіндігін сақтай отырып, өз қалауы бойынша барлық Кепіл нысанасы есебінен не оның бір бөлігі есебінен қанағаттандырылуға;</w:t>
      </w:r>
    </w:p>
    <w:bookmarkStart w:name="z109" w:id="39"/>
    <w:p>
      <w:pPr>
        <w:spacing w:after="0"/>
        <w:ind w:left="0"/>
        <w:jc w:val="both"/>
      </w:pPr>
      <w:r>
        <w:rPr>
          <w:rFonts w:ascii="Times New Roman"/>
          <w:b w:val="false"/>
          <w:i w:val="false"/>
          <w:color w:val="000000"/>
          <w:sz w:val="28"/>
        </w:rPr>
        <w:t>
      5) Кепіл беруші көмірсутектерді барлау бойынша операциялардың салдарын жою жөніндегі міндеттемені орындамаған жағдайда кепілге салынған Кепіл нысанасының сомасынан Кепіл берушінің басқа кредиторларының алдында артықшылықпен қанағаттандырылуға құқылы.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Кепіл беруші Кепіл нысанасымен қамтамасыз етілген өз міндеттемелерін толық орындағаннан кейін, Кепіл ұстаушы кепілді тоқтату үшін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талап етілетін шараларды қабылдауға міндетті.</w:t>
      </w:r>
    </w:p>
    <w:bookmarkStart w:name="z111" w:id="40"/>
    <w:p>
      <w:pPr>
        <w:spacing w:after="0"/>
        <w:ind w:left="0"/>
        <w:jc w:val="left"/>
      </w:pPr>
      <w:r>
        <w:rPr>
          <w:rFonts w:ascii="Times New Roman"/>
          <w:b/>
          <w:i w:val="false"/>
          <w:color w:val="000000"/>
        </w:rPr>
        <w:t xml:space="preserve"> 5-бөлім. Кепіл нысанасы тұрғысынан өндіріп алу</w:t>
      </w:r>
    </w:p>
    <w:bookmarkEnd w:id="40"/>
    <w:bookmarkStart w:name="z112" w:id="41"/>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 тұрғысынан өндіріп алуды қолдану арқылы қанағаттандырылуға құқылы.</w:t>
      </w:r>
    </w:p>
    <w:bookmarkEnd w:id="41"/>
    <w:bookmarkStart w:name="z113" w:id="42"/>
    <w:p>
      <w:pPr>
        <w:spacing w:after="0"/>
        <w:ind w:left="0"/>
        <w:jc w:val="both"/>
      </w:pPr>
      <w:r>
        <w:rPr>
          <w:rFonts w:ascii="Times New Roman"/>
          <w:b w:val="false"/>
          <w:i w:val="false"/>
          <w:color w:val="000000"/>
          <w:sz w:val="28"/>
        </w:rPr>
        <w:t>
      14. Тараптар Кепіл нысанасы тұрғысынан өндіріп алу (кепіл нысанасын өткізу) Банк Кепіл ұстаушыға Кепіл ұстаушының бірінші жазбаша талабы бойынша Салым бойынша барлық Соманы беру жолымен, ал Кепіл нысанасы тұрғысынан өндіріп алу кезінде Салым бойынша барлық соманы беру мүмкін болмаған кезде оның жазбаша хабарламасы бойынша салым бойынша құқықтарды Кепіл ұстаушыға ауысуы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bookmarkEnd w:id="42"/>
    <w:bookmarkStart w:name="z114" w:id="43"/>
    <w:p>
      <w:pPr>
        <w:spacing w:after="0"/>
        <w:ind w:left="0"/>
        <w:jc w:val="both"/>
      </w:pPr>
      <w:r>
        <w:rPr>
          <w:rFonts w:ascii="Times New Roman"/>
          <w:b w:val="false"/>
          <w:i w:val="false"/>
          <w:color w:val="000000"/>
          <w:sz w:val="28"/>
        </w:rPr>
        <w:t>
      15. Банк Кепіл нысанасы тұрғысынан өндіріп алу жөніндегі шараларды қабылдау кезінде Кепіл ұстаушыға кез келген нысанда қарсы әрекет жасамауға міндеттенеді.</w:t>
      </w:r>
    </w:p>
    <w:bookmarkEnd w:id="43"/>
    <w:bookmarkStart w:name="z115" w:id="44"/>
    <w:p>
      <w:pPr>
        <w:spacing w:after="0"/>
        <w:ind w:left="0"/>
        <w:jc w:val="both"/>
      </w:pPr>
      <w:r>
        <w:rPr>
          <w:rFonts w:ascii="Times New Roman"/>
          <w:b w:val="false"/>
          <w:i w:val="false"/>
          <w:color w:val="000000"/>
          <w:sz w:val="28"/>
        </w:rPr>
        <w:t>
      16. Осы Шарт бойынша кепілмен өндіріп алу жөніндегі шығыстарды өтеуді және өзге де шығындарды қоса алғанда, көмірсутектерді барлау жөніндегі операциялардың салдарын жою құны бойынша, келісімшарт бойынша Кепіл ұстаушының нақты қанағаттандырылған кезге қарай қандай мөлшерде бар екендігі жөніндегі талабы қамтамасыз етіледі.</w:t>
      </w:r>
    </w:p>
    <w:bookmarkEnd w:id="44"/>
    <w:bookmarkStart w:name="z116" w:id="45"/>
    <w:p>
      <w:pPr>
        <w:spacing w:after="0"/>
        <w:ind w:left="0"/>
        <w:jc w:val="left"/>
      </w:pPr>
      <w:r>
        <w:rPr>
          <w:rFonts w:ascii="Times New Roman"/>
          <w:b/>
          <w:i w:val="false"/>
          <w:color w:val="000000"/>
        </w:rPr>
        <w:t xml:space="preserve"> 6-бөлім. Кепілді тоқтату</w:t>
      </w:r>
    </w:p>
    <w:bookmarkEnd w:id="45"/>
    <w:bookmarkStart w:name="z117" w:id="46"/>
    <w:p>
      <w:pPr>
        <w:spacing w:after="0"/>
        <w:ind w:left="0"/>
        <w:jc w:val="both"/>
      </w:pPr>
      <w:r>
        <w:rPr>
          <w:rFonts w:ascii="Times New Roman"/>
          <w:b w:val="false"/>
          <w:i w:val="false"/>
          <w:color w:val="000000"/>
          <w:sz w:val="28"/>
        </w:rPr>
        <w:t>
      17. Осы Шарт бойынша Кепіл ұстаушыға берілген кепіл:</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сәйкес тиісті Жою актісіне қол қойылғаннан кейін Барлау учаскесінде көмірсутектерді барлау жөніндегі операциялардың салдарын жою жөніндегі міндеттеме тоқтатылған кезде;</w:t>
      </w:r>
    </w:p>
    <w:bookmarkStart w:name="z119" w:id="47"/>
    <w:p>
      <w:pPr>
        <w:spacing w:after="0"/>
        <w:ind w:left="0"/>
        <w:jc w:val="both"/>
      </w:pPr>
      <w:r>
        <w:rPr>
          <w:rFonts w:ascii="Times New Roman"/>
          <w:b w:val="false"/>
          <w:i w:val="false"/>
          <w:color w:val="000000"/>
          <w:sz w:val="28"/>
        </w:rPr>
        <w:t>
      2) осы Шартқа сәйкес Кепіл нысанасы тұрғысынан өндіріп алу қолданылған жағдайда тоқтатылады.</w:t>
      </w:r>
    </w:p>
    <w:bookmarkEnd w:id="47"/>
    <w:bookmarkStart w:name="z120" w:id="48"/>
    <w:p>
      <w:pPr>
        <w:spacing w:after="0"/>
        <w:ind w:left="0"/>
        <w:jc w:val="left"/>
      </w:pPr>
      <w:r>
        <w:rPr>
          <w:rFonts w:ascii="Times New Roman"/>
          <w:b/>
          <w:i w:val="false"/>
          <w:color w:val="000000"/>
        </w:rPr>
        <w:t xml:space="preserve"> 7-бөлім. Дауларды шешу тәртібі</w:t>
      </w:r>
    </w:p>
    <w:bookmarkEnd w:id="48"/>
    <w:bookmarkStart w:name="z121" w:id="49"/>
    <w:p>
      <w:pPr>
        <w:spacing w:after="0"/>
        <w:ind w:left="0"/>
        <w:jc w:val="both"/>
      </w:pPr>
      <w:r>
        <w:rPr>
          <w:rFonts w:ascii="Times New Roman"/>
          <w:b w:val="false"/>
          <w:i w:val="false"/>
          <w:color w:val="000000"/>
          <w:sz w:val="28"/>
        </w:rPr>
        <w:t>
      18.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Шартты өзгертуге, бұзуға және орындауға байланысты барлық даулар мен келіспеушіліктер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шешілуге тиіс.</w:t>
      </w:r>
    </w:p>
    <w:bookmarkStart w:name="z123" w:id="50"/>
    <w:p>
      <w:pPr>
        <w:spacing w:after="0"/>
        <w:ind w:left="0"/>
        <w:jc w:val="left"/>
      </w:pPr>
      <w:r>
        <w:rPr>
          <w:rFonts w:ascii="Times New Roman"/>
          <w:b/>
          <w:i w:val="false"/>
          <w:color w:val="000000"/>
        </w:rPr>
        <w:t xml:space="preserve"> 8-бөлім. Еңсерілмейтін күш</w:t>
      </w:r>
    </w:p>
    <w:bookmarkEnd w:id="50"/>
    <w:bookmarkStart w:name="z124" w:id="51"/>
    <w:p>
      <w:pPr>
        <w:spacing w:after="0"/>
        <w:ind w:left="0"/>
        <w:jc w:val="both"/>
      </w:pPr>
      <w:r>
        <w:rPr>
          <w:rFonts w:ascii="Times New Roman"/>
          <w:b w:val="false"/>
          <w:i w:val="false"/>
          <w:color w:val="000000"/>
          <w:sz w:val="28"/>
        </w:rPr>
        <w:t>
      20. Егер мұндай орындамау немесе тиісінше орындамау еңсерілмейтін күш мән-жайларынан туындаса, Тараптардың ешқайсысы осы Шарт бойынша қандай да бір міндеттемелерді орындамағаны немесе тиісінше орындамағаны үшін жауапты болмайды.</w:t>
      </w:r>
    </w:p>
    <w:bookmarkEnd w:id="51"/>
    <w:bookmarkStart w:name="z125" w:id="52"/>
    <w:p>
      <w:pPr>
        <w:spacing w:after="0"/>
        <w:ind w:left="0"/>
        <w:jc w:val="both"/>
      </w:pPr>
      <w:r>
        <w:rPr>
          <w:rFonts w:ascii="Times New Roman"/>
          <w:b w:val="false"/>
          <w:i w:val="false"/>
          <w:color w:val="000000"/>
          <w:sz w:val="28"/>
        </w:rPr>
        <w:t>
      21. Еңсерілмейтін күш мән-жайларына төтенше жағдайлар және осы жағдайлар кезінде еңсерілмейтін мән-жайлар жатады, мысалы: төтенше жағдайлар және осы жағдайлар кезінде еңсерілмейтін мән-жайлар (дүлей құбылыстар, әскери іс-қимылдар, төтенше жағдай).</w:t>
      </w:r>
    </w:p>
    <w:bookmarkEnd w:id="52"/>
    <w:bookmarkStart w:name="z126" w:id="53"/>
    <w:p>
      <w:pPr>
        <w:spacing w:after="0"/>
        <w:ind w:left="0"/>
        <w:jc w:val="both"/>
      </w:pPr>
      <w:r>
        <w:rPr>
          <w:rFonts w:ascii="Times New Roman"/>
          <w:b w:val="false"/>
          <w:i w:val="false"/>
          <w:color w:val="000000"/>
          <w:sz w:val="28"/>
        </w:rPr>
        <w:t>
      22. Еңсерілмейтін күш мән-жайлары туындаған жағдайда, олардан зардап шеккен Тарап еңсерілмес күш мән-жайларының басталу күнін және сипаттамасын нақтылайтын жазбаша хабарламаны тапсыру не поштамен жіберу арқылы бұл туралы екінші Тарапты дереу хабардар етеді.</w:t>
      </w:r>
    </w:p>
    <w:bookmarkEnd w:id="53"/>
    <w:bookmarkStart w:name="z127" w:id="54"/>
    <w:p>
      <w:pPr>
        <w:spacing w:after="0"/>
        <w:ind w:left="0"/>
        <w:jc w:val="left"/>
      </w:pPr>
      <w:r>
        <w:rPr>
          <w:rFonts w:ascii="Times New Roman"/>
          <w:b/>
          <w:i w:val="false"/>
          <w:color w:val="000000"/>
        </w:rPr>
        <w:t xml:space="preserve"> 9-бөлім. Басқа талаптар</w:t>
      </w:r>
    </w:p>
    <w:bookmarkEnd w:id="54"/>
    <w:bookmarkStart w:name="z128" w:id="55"/>
    <w:p>
      <w:pPr>
        <w:spacing w:after="0"/>
        <w:ind w:left="0"/>
        <w:jc w:val="both"/>
      </w:pPr>
      <w:r>
        <w:rPr>
          <w:rFonts w:ascii="Times New Roman"/>
          <w:b w:val="false"/>
          <w:i w:val="false"/>
          <w:color w:val="000000"/>
          <w:sz w:val="28"/>
        </w:rPr>
        <w:t>
      23. Кепіл ұстаушының алдын ала жазбаша келісімінсіз Кепіл беруші осы Шарт бойынша өз құқықтарын немесе міндеттемелерін беруге, басқаға беруге, новацияны жүзеге асыруға немесе иеліктен шығаруға құқығы жоқ.</w:t>
      </w:r>
    </w:p>
    <w:bookmarkEnd w:id="55"/>
    <w:bookmarkStart w:name="z129" w:id="56"/>
    <w:p>
      <w:pPr>
        <w:spacing w:after="0"/>
        <w:ind w:left="0"/>
        <w:jc w:val="both"/>
      </w:pPr>
      <w:r>
        <w:rPr>
          <w:rFonts w:ascii="Times New Roman"/>
          <w:b w:val="false"/>
          <w:i w:val="false"/>
          <w:color w:val="000000"/>
          <w:sz w:val="28"/>
        </w:rPr>
        <w:t>
      24. Кепіл нысанасы тұрғысынан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bookmarkEnd w:id="56"/>
    <w:bookmarkStart w:name="z130" w:id="57"/>
    <w:p>
      <w:pPr>
        <w:spacing w:after="0"/>
        <w:ind w:left="0"/>
        <w:jc w:val="both"/>
      </w:pPr>
      <w:r>
        <w:rPr>
          <w:rFonts w:ascii="Times New Roman"/>
          <w:b w:val="false"/>
          <w:i w:val="false"/>
          <w:color w:val="000000"/>
          <w:sz w:val="28"/>
        </w:rPr>
        <w:t>
      25. Кепіл ұстаушы қайта ұйымдастырылған, таратылған немесе оның Барлау учаскесінде, оның ішінде осы Шарт бойынша көмірсутектерді барлау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Кепіл беруші мен Банктің келісімінсіз тиісті мемлекеттік органға ауысады.</w:t>
      </w:r>
    </w:p>
    <w:bookmarkEnd w:id="57"/>
    <w:bookmarkStart w:name="z131" w:id="58"/>
    <w:p>
      <w:pPr>
        <w:spacing w:after="0"/>
        <w:ind w:left="0"/>
        <w:jc w:val="both"/>
      </w:pPr>
      <w:r>
        <w:rPr>
          <w:rFonts w:ascii="Times New Roman"/>
          <w:b w:val="false"/>
          <w:i w:val="false"/>
          <w:color w:val="000000"/>
          <w:sz w:val="28"/>
        </w:rPr>
        <w:t>
      26. Осы Шартқа өзгерістер немесе толықтырулар жазбаша нысанда жасалған, Тараптардың уәкілетті өкілдері оған қол қойған және көмірсутектер саласындағы құзыретті органда тіркелген жағдайда ғана күшіне енеді.</w:t>
      </w:r>
    </w:p>
    <w:bookmarkEnd w:id="58"/>
    <w:bookmarkStart w:name="z132" w:id="59"/>
    <w:p>
      <w:pPr>
        <w:spacing w:after="0"/>
        <w:ind w:left="0"/>
        <w:jc w:val="both"/>
      </w:pPr>
      <w:r>
        <w:rPr>
          <w:rFonts w:ascii="Times New Roman"/>
          <w:b w:val="false"/>
          <w:i w:val="false"/>
          <w:color w:val="000000"/>
          <w:sz w:val="28"/>
        </w:rPr>
        <w:t>
      27. Осы Шарт 20__ жылғы "__" _____________ жасалды.</w:t>
      </w:r>
    </w:p>
    <w:bookmarkEnd w:id="59"/>
    <w:bookmarkStart w:name="z133" w:id="60"/>
    <w:p>
      <w:pPr>
        <w:spacing w:after="0"/>
        <w:ind w:left="0"/>
        <w:jc w:val="both"/>
      </w:pPr>
      <w:r>
        <w:rPr>
          <w:rFonts w:ascii="Times New Roman"/>
          <w:b w:val="false"/>
          <w:i w:val="false"/>
          <w:color w:val="000000"/>
          <w:sz w:val="28"/>
        </w:rPr>
        <w:t>
      28. Осы Шарт қазақ және орыс тілдерінде заңды күші бірдей 3 (үш) данада, Тараптардың әрқайсысына бір-бір данадан жасалды.</w:t>
      </w:r>
    </w:p>
    <w:bookmarkEnd w:id="60"/>
    <w:bookmarkStart w:name="z134" w:id="61"/>
    <w:p>
      <w:pPr>
        <w:spacing w:after="0"/>
        <w:ind w:left="0"/>
        <w:jc w:val="both"/>
      </w:pPr>
      <w:r>
        <w:rPr>
          <w:rFonts w:ascii="Times New Roman"/>
          <w:b w:val="false"/>
          <w:i w:val="false"/>
          <w:color w:val="000000"/>
          <w:sz w:val="28"/>
        </w:rPr>
        <w:t>
      29. Осы Шарт көмірсутектер саласындағы құзыретті органда тіркелген күнінен бастап күшіне енеді және жою бойынша міндеттеменің орындалғанына дейін немесе Кепіл беруші келісімшарт бойынша көмірсутектерді барлау жөніндегі операциялардың салдарын жою жөніндегі өз міндеттемелерін толық орындағанға дейін қолданылады.</w:t>
      </w:r>
    </w:p>
    <w:bookmarkEnd w:id="61"/>
    <w:bookmarkStart w:name="z135" w:id="62"/>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(көмірсутектерді барлауға/барлауға</w:t>
            </w:r>
          </w:p>
          <w:p>
            <w:pPr>
              <w:spacing w:after="20"/>
              <w:ind w:left="20"/>
              <w:jc w:val="both"/>
            </w:pPr>
            <w:r>
              <w:rPr>
                <w:rFonts w:ascii="Times New Roman"/>
                <w:b w:val="false"/>
                <w:i w:val="false"/>
                <w:color w:val="000000"/>
                <w:sz w:val="20"/>
              </w:rPr>
              <w:t>
және өндіруге арналған келісімшарт</w:t>
            </w:r>
          </w:p>
          <w:p>
            <w:pPr>
              <w:spacing w:after="20"/>
              <w:ind w:left="20"/>
              <w:jc w:val="both"/>
            </w:pPr>
            <w:r>
              <w:rPr>
                <w:rFonts w:ascii="Times New Roman"/>
                <w:b w:val="false"/>
                <w:i w:val="false"/>
                <w:color w:val="000000"/>
                <w:sz w:val="20"/>
              </w:rPr>
              <w:t>
бойынша жер қойнауын</w:t>
            </w:r>
          </w:p>
          <w:p>
            <w:pPr>
              <w:spacing w:after="20"/>
              <w:ind w:left="20"/>
              <w:jc w:val="both"/>
            </w:pPr>
            <w:r>
              <w:rPr>
                <w:rFonts w:ascii="Times New Roman"/>
                <w:b w:val="false"/>
                <w:i w:val="false"/>
                <w:color w:val="000000"/>
                <w:sz w:val="20"/>
              </w:rPr>
              <w:t>
пайдаланушының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(құзыретті органның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232 бұйрығына</w:t>
            </w:r>
            <w:r>
              <w:br/>
            </w:r>
            <w:r>
              <w:rPr>
                <w:rFonts w:ascii="Times New Roman"/>
                <w:b w:val="false"/>
                <w:i w:val="false"/>
                <w:color w:val="000000"/>
                <w:sz w:val="20"/>
              </w:rPr>
              <w:t>3-қосымша</w:t>
            </w:r>
          </w:p>
        </w:tc>
      </w:tr>
    </w:tbl>
    <w:bookmarkStart w:name="z144" w:id="63"/>
    <w:p>
      <w:pPr>
        <w:spacing w:after="0"/>
        <w:ind w:left="0"/>
        <w:jc w:val="left"/>
      </w:pPr>
      <w:r>
        <w:rPr>
          <w:rFonts w:ascii="Times New Roman"/>
          <w:b/>
          <w:i w:val="false"/>
          <w:color w:val="000000"/>
        </w:rPr>
        <w:t xml:space="preserve"> Көмірсутектерді өндіру салдарын жою бойынша міндеттемелердің орындалуын қамтамасыз ету ретінде ұсынылатын банктік салым кепіл шартының үлгілік нысаны 20___жылғы "___" ________ №_____</w:t>
      </w:r>
    </w:p>
    <w:bookmarkEnd w:id="63"/>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w:t>
      </w:r>
    </w:p>
    <w:p>
      <w:pPr>
        <w:spacing w:after="0"/>
        <w:ind w:left="0"/>
        <w:jc w:val="both"/>
      </w:pPr>
      <w:r>
        <w:rPr>
          <w:rFonts w:ascii="Times New Roman"/>
          <w:b w:val="false"/>
          <w:i w:val="false"/>
          <w:color w:val="000000"/>
          <w:sz w:val="28"/>
        </w:rPr>
        <w:t xml:space="preserve">
      басын куәландыратын құжаттың атауы мен деректемелері, жеке тұлғаның жеке </w:t>
      </w:r>
    </w:p>
    <w:p>
      <w:pPr>
        <w:spacing w:after="0"/>
        <w:ind w:left="0"/>
        <w:jc w:val="both"/>
      </w:pPr>
      <w:r>
        <w:rPr>
          <w:rFonts w:ascii="Times New Roman"/>
          <w:b w:val="false"/>
          <w:i w:val="false"/>
          <w:color w:val="000000"/>
          <w:sz w:val="28"/>
        </w:rPr>
        <w:t xml:space="preserve">
      сәйкестендіру нөмірі және (немесе) заңды тұлғаның толық атауы, оның бизнес- </w:t>
      </w:r>
    </w:p>
    <w:p>
      <w:pPr>
        <w:spacing w:after="0"/>
        <w:ind w:left="0"/>
        <w:jc w:val="both"/>
      </w:pPr>
      <w:r>
        <w:rPr>
          <w:rFonts w:ascii="Times New Roman"/>
          <w:b w:val="false"/>
          <w:i w:val="false"/>
          <w:color w:val="000000"/>
          <w:sz w:val="28"/>
        </w:rPr>
        <w:t xml:space="preserve">
      сәйкестендіру нөмірі (бұдан әрі — БСН), жер қойнауын пайдалану құқығының </w:t>
      </w:r>
    </w:p>
    <w:p>
      <w:pPr>
        <w:spacing w:after="0"/>
        <w:ind w:left="0"/>
        <w:jc w:val="both"/>
      </w:pPr>
      <w:r>
        <w:rPr>
          <w:rFonts w:ascii="Times New Roman"/>
          <w:b w:val="false"/>
          <w:i w:val="false"/>
          <w:color w:val="000000"/>
          <w:sz w:val="28"/>
        </w:rPr>
        <w:t xml:space="preserve">
      иесі болып табылатын заңды тұлғаның мекенжайы) (бұдан әрі – Кепіл беруші) </w:t>
      </w:r>
    </w:p>
    <w:p>
      <w:pPr>
        <w:spacing w:after="0"/>
        <w:ind w:left="0"/>
        <w:jc w:val="both"/>
      </w:pPr>
      <w:r>
        <w:rPr>
          <w:rFonts w:ascii="Times New Roman"/>
          <w:b w:val="false"/>
          <w:i w:val="false"/>
          <w:color w:val="000000"/>
          <w:sz w:val="28"/>
        </w:rPr>
        <w:t xml:space="preserve">
      атынан __________________ (лауазымы, тегі, аты және әкесінің аты (бар болса) </w:t>
      </w:r>
    </w:p>
    <w:p>
      <w:pPr>
        <w:spacing w:after="0"/>
        <w:ind w:left="0"/>
        <w:jc w:val="both"/>
      </w:pPr>
      <w:r>
        <w:rPr>
          <w:rFonts w:ascii="Times New Roman"/>
          <w:b w:val="false"/>
          <w:i w:val="false"/>
          <w:color w:val="000000"/>
          <w:sz w:val="28"/>
        </w:rPr>
        <w:t xml:space="preserve">
      толық) ________________ (құжаттың түрі, күні және нөмірі) (заңды тұлғалар </w:t>
      </w:r>
    </w:p>
    <w:p>
      <w:pPr>
        <w:spacing w:after="0"/>
        <w:ind w:left="0"/>
        <w:jc w:val="both"/>
      </w:pPr>
      <w:r>
        <w:rPr>
          <w:rFonts w:ascii="Times New Roman"/>
          <w:b w:val="false"/>
          <w:i w:val="false"/>
          <w:color w:val="000000"/>
          <w:sz w:val="28"/>
        </w:rPr>
        <w:t xml:space="preserve">
      үшін) 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(кепіл шартын жасасатын көмірсутектер саласындағы </w:t>
      </w:r>
    </w:p>
    <w:p>
      <w:pPr>
        <w:spacing w:after="0"/>
        <w:ind w:left="0"/>
        <w:jc w:val="both"/>
      </w:pPr>
      <w:r>
        <w:rPr>
          <w:rFonts w:ascii="Times New Roman"/>
          <w:b w:val="false"/>
          <w:i w:val="false"/>
          <w:color w:val="000000"/>
          <w:sz w:val="28"/>
        </w:rPr>
        <w:t xml:space="preserve">
      құзыретті органның толық атауы, БСН __________________________________, </w:t>
      </w:r>
    </w:p>
    <w:p>
      <w:pPr>
        <w:spacing w:after="0"/>
        <w:ind w:left="0"/>
        <w:jc w:val="both"/>
      </w:pPr>
      <w:r>
        <w:rPr>
          <w:rFonts w:ascii="Times New Roman"/>
          <w:b w:val="false"/>
          <w:i w:val="false"/>
          <w:color w:val="000000"/>
          <w:sz w:val="28"/>
        </w:rPr>
        <w:t xml:space="preserve">
      орналасқан жері,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Қазақстан Республикасы, облыс, қала, аудан, елді мекен, көше </w:t>
      </w:r>
    </w:p>
    <w:p>
      <w:pPr>
        <w:spacing w:after="0"/>
        <w:ind w:left="0"/>
        <w:jc w:val="both"/>
      </w:pPr>
      <w:r>
        <w:rPr>
          <w:rFonts w:ascii="Times New Roman"/>
          <w:b w:val="false"/>
          <w:i w:val="false"/>
          <w:color w:val="000000"/>
          <w:sz w:val="28"/>
        </w:rPr>
        <w:t xml:space="preserve">
      атауы, үй/ғимарат нөмірі), Қазақстан Республикасының атынан әрекет ететін </w:t>
      </w:r>
    </w:p>
    <w:p>
      <w:pPr>
        <w:spacing w:after="0"/>
        <w:ind w:left="0"/>
        <w:jc w:val="both"/>
      </w:pPr>
      <w:r>
        <w:rPr>
          <w:rFonts w:ascii="Times New Roman"/>
          <w:b w:val="false"/>
          <w:i w:val="false"/>
          <w:color w:val="000000"/>
          <w:sz w:val="28"/>
        </w:rPr>
        <w:t xml:space="preserve">
      (бұдан әрі – Кепіл ұстаушы), ________________________________ (шартқа қол </w:t>
      </w:r>
    </w:p>
    <w:p>
      <w:pPr>
        <w:spacing w:after="0"/>
        <w:ind w:left="0"/>
        <w:jc w:val="both"/>
      </w:pPr>
      <w:r>
        <w:rPr>
          <w:rFonts w:ascii="Times New Roman"/>
          <w:b w:val="false"/>
          <w:i w:val="false"/>
          <w:color w:val="000000"/>
          <w:sz w:val="28"/>
        </w:rPr>
        <w:t xml:space="preserve">
      қоюға уәкілетті адамның лауазымы, тегі, аты және әкесінің аты (бар болса), </w:t>
      </w:r>
    </w:p>
    <w:p>
      <w:pPr>
        <w:spacing w:after="0"/>
        <w:ind w:left="0"/>
        <w:jc w:val="both"/>
      </w:pPr>
      <w:r>
        <w:rPr>
          <w:rFonts w:ascii="Times New Roman"/>
          <w:b w:val="false"/>
          <w:i w:val="false"/>
          <w:color w:val="000000"/>
          <w:sz w:val="28"/>
        </w:rPr>
        <w:t xml:space="preserve">
      _____________________ негізінде әрекет ететін (құжаттың түрі, күні және нөмірі), </w:t>
      </w:r>
    </w:p>
    <w:p>
      <w:pPr>
        <w:spacing w:after="0"/>
        <w:ind w:left="0"/>
        <w:jc w:val="both"/>
      </w:pPr>
      <w:r>
        <w:rPr>
          <w:rFonts w:ascii="Times New Roman"/>
          <w:b w:val="false"/>
          <w:i w:val="false"/>
          <w:color w:val="000000"/>
          <w:sz w:val="28"/>
        </w:rPr>
        <w:t xml:space="preserve">
      және 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екінші деңгейдегі банкінің/Ұлттық пошта </w:t>
      </w:r>
    </w:p>
    <w:p>
      <w:pPr>
        <w:spacing w:after="0"/>
        <w:ind w:left="0"/>
        <w:jc w:val="both"/>
      </w:pPr>
      <w:r>
        <w:rPr>
          <w:rFonts w:ascii="Times New Roman"/>
          <w:b w:val="false"/>
          <w:i w:val="false"/>
          <w:color w:val="000000"/>
          <w:sz w:val="28"/>
        </w:rPr>
        <w:t xml:space="preserve">
      операторының толық атауы), БСН ___________________, _________ жылғы </w:t>
      </w:r>
    </w:p>
    <w:p>
      <w:pPr>
        <w:spacing w:after="0"/>
        <w:ind w:left="0"/>
        <w:jc w:val="both"/>
      </w:pPr>
      <w:r>
        <w:rPr>
          <w:rFonts w:ascii="Times New Roman"/>
          <w:b w:val="false"/>
          <w:i w:val="false"/>
          <w:color w:val="000000"/>
          <w:sz w:val="28"/>
        </w:rPr>
        <w:t xml:space="preserve">
      берілген (лицензияның күні мен нөмірі, лицензияны берген мемлекеттік </w:t>
      </w:r>
    </w:p>
    <w:p>
      <w:pPr>
        <w:spacing w:after="0"/>
        <w:ind w:left="0"/>
        <w:jc w:val="both"/>
      </w:pPr>
      <w:r>
        <w:rPr>
          <w:rFonts w:ascii="Times New Roman"/>
          <w:b w:val="false"/>
          <w:i w:val="false"/>
          <w:color w:val="000000"/>
          <w:sz w:val="28"/>
        </w:rPr>
        <w:t xml:space="preserve">
      органның атауы) № ____ лицензия негізінде банк ретінде қызметті жүзеге </w:t>
      </w:r>
    </w:p>
    <w:p>
      <w:pPr>
        <w:spacing w:after="0"/>
        <w:ind w:left="0"/>
        <w:jc w:val="both"/>
      </w:pPr>
      <w:r>
        <w:rPr>
          <w:rFonts w:ascii="Times New Roman"/>
          <w:b w:val="false"/>
          <w:i w:val="false"/>
          <w:color w:val="000000"/>
          <w:sz w:val="28"/>
        </w:rPr>
        <w:t xml:space="preserve">
      асыратын ____________________ (бұдан әрі – Банк) атынан </w:t>
      </w:r>
    </w:p>
    <w:p>
      <w:pPr>
        <w:spacing w:after="0"/>
        <w:ind w:left="0"/>
        <w:jc w:val="both"/>
      </w:pPr>
      <w:r>
        <w:rPr>
          <w:rFonts w:ascii="Times New Roman"/>
          <w:b w:val="false"/>
          <w:i w:val="false"/>
          <w:color w:val="000000"/>
          <w:sz w:val="28"/>
        </w:rPr>
        <w:t xml:space="preserve">
      ______________________ (құжаттың түрі, күні және нөмірі) негізінде әрекет </w:t>
      </w:r>
    </w:p>
    <w:p>
      <w:pPr>
        <w:spacing w:after="0"/>
        <w:ind w:left="0"/>
        <w:jc w:val="both"/>
      </w:pPr>
      <w:r>
        <w:rPr>
          <w:rFonts w:ascii="Times New Roman"/>
          <w:b w:val="false"/>
          <w:i w:val="false"/>
          <w:color w:val="000000"/>
          <w:sz w:val="28"/>
        </w:rPr>
        <w:t xml:space="preserve">
      ететін 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толық).</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Банкте ІBAN __________ (нөмер) теңгемен (шетел валютасымен) ашылған шотқа қатысты Кепіл беруші Банкпен _______ жылғы № __________ банктік салым шартын __________ (шарт жасасу күні мен нөмірі) (бұдан әрі – Салым) жасасқанын;</w:t>
      </w:r>
    </w:p>
    <w:p>
      <w:pPr>
        <w:spacing w:after="0"/>
        <w:ind w:left="0"/>
        <w:jc w:val="both"/>
      </w:pPr>
      <w:r>
        <w:rPr>
          <w:rFonts w:ascii="Times New Roman"/>
          <w:b w:val="false"/>
          <w:i w:val="false"/>
          <w:color w:val="000000"/>
          <w:sz w:val="28"/>
        </w:rPr>
        <w:t xml:space="preserve">
      2) Кепіл беруші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көмірсутектерді барлауға/барлауға және өндіруге арналған _________________________________________________ келісімшарт (қызмет түрін, келісімшарт жасасу күні мен нөмірін көрсету) бойынша (бұдан әрі – Келісімшарт) берілген жер қойнауы учаскесінде (бұдан әрі – Барлау учаскесі) көмірсутектерді өндіру бойынша операциялардың салдарын жою жөніндегі міндеттемелерінің орындалуын қамтамасыз ету ретінде осы Шарттың талаптарында Салым бойынша барлық құқықтарды Кепіл ұстаушыға кепілге беруге ниеттенетінін назарға ала отырып, жоғарыда көрсетілгендей, Кепіл ұстаушы, Кепіл беруші және Банк (бұдан әрі – Тараптар) төмендегілер туралы осы банктік салымның кепіл шартын (бұдан әрі – Шарт) жасасты:</w:t>
      </w:r>
    </w:p>
    <w:bookmarkStart w:name="z175" w:id="64"/>
    <w:p>
      <w:pPr>
        <w:spacing w:after="0"/>
        <w:ind w:left="0"/>
        <w:jc w:val="left"/>
      </w:pPr>
      <w:r>
        <w:rPr>
          <w:rFonts w:ascii="Times New Roman"/>
          <w:b/>
          <w:i w:val="false"/>
          <w:color w:val="000000"/>
        </w:rPr>
        <w:t xml:space="preserve"> 1-бөлім. Терминдер мен анықтамалар</w:t>
      </w:r>
    </w:p>
    <w:bookmarkEnd w:id="64"/>
    <w:bookmarkStart w:name="z176" w:id="65"/>
    <w:p>
      <w:pPr>
        <w:spacing w:after="0"/>
        <w:ind w:left="0"/>
        <w:jc w:val="both"/>
      </w:pPr>
      <w:r>
        <w:rPr>
          <w:rFonts w:ascii="Times New Roman"/>
          <w:b w:val="false"/>
          <w:i w:val="false"/>
          <w:color w:val="000000"/>
          <w:sz w:val="28"/>
        </w:rPr>
        <w:t>
      Осы Шартта мынадай терминдер мен анықтамалар қолданылады: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 салдарын жою актісі – барлау учаскесінде жүргізілетін көмірсутектерді барлау жөніндегі операциялардың салдарын жою жөніндегі міндеттемелердің орындалғанын (тоқтатылғанын) растайтын, </w:t>
      </w:r>
      <w:r>
        <w:rPr>
          <w:rFonts w:ascii="Times New Roman"/>
          <w:b w:val="false"/>
          <w:i w:val="false"/>
          <w:color w:val="000000"/>
          <w:sz w:val="28"/>
        </w:rPr>
        <w:t>Кодекске</w:t>
      </w:r>
      <w:r>
        <w:rPr>
          <w:rFonts w:ascii="Times New Roman"/>
          <w:b w:val="false"/>
          <w:i w:val="false"/>
          <w:color w:val="000000"/>
          <w:sz w:val="28"/>
        </w:rPr>
        <w:t xml:space="preserve"> сәйкес қол қойылатын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жою жобасы – жер қойнауын пайдаланушы (жер қойнауын пайдалануға арналған келісімшарт бойынша оператор, сенімгерлік басқарушы) немесе жер қойнауын пайдалану құқығы тоқтатылған тұлға бекіткен техникалық тапсырмаға сәйкес қызметтің тиісті түріне лицензиясы бар жобалау ұйымы әзірлейтін,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келісулер мен сараптамалардың оң қорытындылары алынған жер қойнауын пайдалану салдарын жою жобасы;</w:t>
      </w:r>
    </w:p>
    <w:bookmarkStart w:name="z179" w:id="66"/>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Шартта пайдаланылатын барлық өзге де терминдер мен анықтамалар, егер тікелей өзгеше көзделмесе,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көзделген мағынаға ие болады.</w:t>
      </w:r>
    </w:p>
    <w:bookmarkStart w:name="z181" w:id="67"/>
    <w:p>
      <w:pPr>
        <w:spacing w:after="0"/>
        <w:ind w:left="0"/>
        <w:jc w:val="left"/>
      </w:pPr>
      <w:r>
        <w:rPr>
          <w:rFonts w:ascii="Times New Roman"/>
          <w:b/>
          <w:i w:val="false"/>
          <w:color w:val="000000"/>
        </w:rPr>
        <w:t xml:space="preserve"> 2-бөлім. Кепіл нысанасы</w:t>
      </w:r>
    </w:p>
    <w:bookmarkEnd w:id="67"/>
    <w:bookmarkStart w:name="z182" w:id="68"/>
    <w:p>
      <w:pPr>
        <w:spacing w:after="0"/>
        <w:ind w:left="0"/>
        <w:jc w:val="both"/>
      </w:pPr>
      <w:r>
        <w:rPr>
          <w:rFonts w:ascii="Times New Roman"/>
          <w:b w:val="false"/>
          <w:i w:val="false"/>
          <w:color w:val="000000"/>
          <w:sz w:val="28"/>
        </w:rPr>
        <w:t>
      1. Өндіру учаскесінде теңге мөлшерінде (кен орнын игеру жобасында немесе игеру талдауында айқындалған қамтамасыз етудің жалпы сомасын, валютасын цифрмен және жазбаша көрсету) көмірсутектерді өндіру бойынша операциялардың салдарын жою бойынша Кепіл берушінің міндеттемелерін тиісінше орындауды қамтамасыз ету үшін Кепіл беруші Кепіл ұстаушыға кепілге салынған банктік салымы сомасы бөлігінде банктік салымының шарты бойынша барлық талап ету құқықтарын (бұдан әрі – Кепіл нысанасы) кепілге береді.</w:t>
      </w:r>
    </w:p>
    <w:bookmarkEnd w:id="68"/>
    <w:bookmarkStart w:name="z183" w:id="69"/>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 __________ теңгені құрайтынын (салымның жалпы сомасын цифрмен және жазбаша көрсету) растайды, бұл Банктің _______________ жылғы №_______________ салымы бойынша ашылған шот бойынша ақша қалдығы мен қозғалысы туралы үзінді көшірмесімен расталады.</w:t>
      </w:r>
    </w:p>
    <w:bookmarkEnd w:id="69"/>
    <w:bookmarkStart w:name="z184" w:id="70"/>
    <w:p>
      <w:pPr>
        <w:spacing w:after="0"/>
        <w:ind w:left="0"/>
        <w:jc w:val="both"/>
      </w:pPr>
      <w:r>
        <w:rPr>
          <w:rFonts w:ascii="Times New Roman"/>
          <w:b w:val="false"/>
          <w:i w:val="false"/>
          <w:color w:val="000000"/>
          <w:sz w:val="28"/>
        </w:rPr>
        <w:t>
      Осы Шарт бойынша өндіру салдарын жою жөніндегі міндеттеменің орындалуын қамтамасыз ететін Кепіл нысанасы болып табылатын банктік салым кен орнын игеру жобасында көмірсутектерді өндірудің жоспарланған көлеміне барабар айқындалған сома мөлшеріндегі ақша жарнасы арқылы қалыптастырылады.</w:t>
      </w:r>
    </w:p>
    <w:bookmarkEnd w:id="70"/>
    <w:bookmarkStart w:name="z185" w:id="71"/>
    <w:p>
      <w:pPr>
        <w:spacing w:after="0"/>
        <w:ind w:left="0"/>
        <w:jc w:val="both"/>
      </w:pPr>
      <w:r>
        <w:rPr>
          <w:rFonts w:ascii="Times New Roman"/>
          <w:b w:val="false"/>
          <w:i w:val="false"/>
          <w:color w:val="000000"/>
          <w:sz w:val="28"/>
        </w:rPr>
        <w:t>
      Көмірсутектерді өндіру салдарын жою жөніндегі міндеттеменің орындалуын қамтамасыз ету сомасы кен орнын игеру жобасында көмірсутектерді өндіру салдарын жою жөніндегі жұмыстардың нарықтық құны негізінде айқындалады және игеруді талдау шеңберінде кемінде үш жылда бір рет қайта есептелуге жатады.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Кепіл беруші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сараптамалардың оң қорытындыларын алған кен орнын игеру жобасына сәйкес Салым бойынша шотқа ағымдағы жылда көзделген міндеттемелер сомасына күнтізбелік жылдың бірінші тоқсанының соңына қарай жыл сайын аударымдар жүргізеді.</w:t>
      </w:r>
    </w:p>
    <w:bookmarkStart w:name="z187" w:id="72"/>
    <w:p>
      <w:pPr>
        <w:spacing w:after="0"/>
        <w:ind w:left="0"/>
        <w:jc w:val="both"/>
      </w:pPr>
      <w:r>
        <w:rPr>
          <w:rFonts w:ascii="Times New Roman"/>
          <w:b w:val="false"/>
          <w:i w:val="false"/>
          <w:color w:val="000000"/>
          <w:sz w:val="28"/>
        </w:rPr>
        <w:t>
      Кепіл беруші күнтізбелік жылдың бірінші айының 25-ші күніне дейінгі мерзімде Салым бойынша шотқа жүргізілген төлемдер туралы Кепіл ұстаушыға жыл сайын хабарлайды.</w:t>
      </w:r>
    </w:p>
    <w:bookmarkEnd w:id="72"/>
    <w:bookmarkStart w:name="z188" w:id="73"/>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нысанасына үшінші тұлғалардың құқықтарымен заңды және іс жүзінде ауыртпалық салынбағанына сендіреді.</w:t>
      </w:r>
    </w:p>
    <w:bookmarkEnd w:id="73"/>
    <w:bookmarkStart w:name="z189" w:id="74"/>
    <w:p>
      <w:pPr>
        <w:spacing w:after="0"/>
        <w:ind w:left="0"/>
        <w:jc w:val="both"/>
      </w:pPr>
      <w:r>
        <w:rPr>
          <w:rFonts w:ascii="Times New Roman"/>
          <w:b w:val="false"/>
          <w:i w:val="false"/>
          <w:color w:val="000000"/>
          <w:sz w:val="28"/>
        </w:rPr>
        <w:t>
      5. Банк Кепіл ұстаушыны осы Шартқа қол қойылған күні Кепіл беруші басқа тұлғаның немесе басқа тұлғалардың пайдасына Салым бойынша құқықтар кепілі туралы жазбаша хабардар етпегендігін куәландырады.</w:t>
      </w:r>
    </w:p>
    <w:bookmarkEnd w:id="74"/>
    <w:bookmarkStart w:name="z190" w:id="75"/>
    <w:p>
      <w:pPr>
        <w:spacing w:after="0"/>
        <w:ind w:left="0"/>
        <w:jc w:val="both"/>
      </w:pPr>
      <w:r>
        <w:rPr>
          <w:rFonts w:ascii="Times New Roman"/>
          <w:b w:val="false"/>
          <w:i w:val="false"/>
          <w:color w:val="000000"/>
          <w:sz w:val="28"/>
        </w:rPr>
        <w:t>
      6. Кепіл ұстаушы Шартқа қол қойған күннен бастап Банк салым кепілі туралы хабардар етілген болып есептеледі.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Шарт бойынша кепіл тоқтатылғанға дейін Кодекстің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көмірсутектер және уран өндіру саласындағы құзыретті орган бекіткен банктік салымның кепіл шартын жасасу тәртібін (бұдан әрі – Қағидалар) сақтай отырып, Салым сомасын өзгертуге жол беріледі.</w:t>
      </w:r>
    </w:p>
    <w:bookmarkStart w:name="z192" w:id="76"/>
    <w:p>
      <w:pPr>
        <w:spacing w:after="0"/>
        <w:ind w:left="0"/>
        <w:jc w:val="both"/>
      </w:pPr>
      <w:r>
        <w:rPr>
          <w:rFonts w:ascii="Times New Roman"/>
          <w:b w:val="false"/>
          <w:i w:val="false"/>
          <w:color w:val="000000"/>
          <w:sz w:val="28"/>
        </w:rPr>
        <w:t>
      8. Тараптар осы Шарт бойынша кепіл тоқтатылғанға дейін: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барлау учаскесін консервациялау жөніндегі жұмыстардың құнына учаскені консервациялаған;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126-бабының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Кепіл берушінің </w:t>
      </w:r>
      <w:r>
        <w:rPr>
          <w:rFonts w:ascii="Times New Roman"/>
          <w:b w:val="false"/>
          <w:i w:val="false"/>
          <w:color w:val="000000"/>
          <w:sz w:val="28"/>
        </w:rPr>
        <w:t>Кодекске</w:t>
      </w:r>
      <w:r>
        <w:rPr>
          <w:rFonts w:ascii="Times New Roman"/>
          <w:b w:val="false"/>
          <w:i w:val="false"/>
          <w:color w:val="000000"/>
          <w:sz w:val="28"/>
        </w:rPr>
        <w:t xml:space="preserve"> және Қағидаларға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Start w:name="z195" w:id="77"/>
    <w:p>
      <w:pPr>
        <w:spacing w:after="0"/>
        <w:ind w:left="0"/>
        <w:jc w:val="left"/>
      </w:pPr>
      <w:r>
        <w:rPr>
          <w:rFonts w:ascii="Times New Roman"/>
          <w:b/>
          <w:i w:val="false"/>
          <w:color w:val="000000"/>
        </w:rPr>
        <w:t xml:space="preserve"> 3-бөлім. Кепіл берушінің құқықтары мен міндеттері</w:t>
      </w:r>
    </w:p>
    <w:bookmarkEnd w:id="77"/>
    <w:bookmarkStart w:name="z196" w:id="78"/>
    <w:p>
      <w:pPr>
        <w:spacing w:after="0"/>
        <w:ind w:left="0"/>
        <w:jc w:val="both"/>
      </w:pPr>
      <w:r>
        <w:rPr>
          <w:rFonts w:ascii="Times New Roman"/>
          <w:b w:val="false"/>
          <w:i w:val="false"/>
          <w:color w:val="000000"/>
          <w:sz w:val="28"/>
        </w:rPr>
        <w:t>
      9. Кепіл беруші:</w:t>
      </w:r>
    </w:p>
    <w:bookmarkEnd w:id="78"/>
    <w:bookmarkStart w:name="z197" w:id="79"/>
    <w:p>
      <w:pPr>
        <w:spacing w:after="0"/>
        <w:ind w:left="0"/>
        <w:jc w:val="both"/>
      </w:pPr>
      <w:r>
        <w:rPr>
          <w:rFonts w:ascii="Times New Roman"/>
          <w:b w:val="false"/>
          <w:i w:val="false"/>
          <w:color w:val="000000"/>
          <w:sz w:val="28"/>
        </w:rPr>
        <w:t>
      1) осы Шартқа сәйкес Кепіл ұстаушының Кепіл нысанасы тұрғысынан өндіріп алынғаннан кейін қалған Салым бойынша ақша алуға;</w:t>
      </w:r>
    </w:p>
    <w:bookmarkEnd w:id="79"/>
    <w:bookmarkStart w:name="z198" w:id="80"/>
    <w:p>
      <w:pPr>
        <w:spacing w:after="0"/>
        <w:ind w:left="0"/>
        <w:jc w:val="both"/>
      </w:pPr>
      <w:r>
        <w:rPr>
          <w:rFonts w:ascii="Times New Roman"/>
          <w:b w:val="false"/>
          <w:i w:val="false"/>
          <w:color w:val="000000"/>
          <w:sz w:val="28"/>
        </w:rPr>
        <w:t>
      2) Қағидаларға сәйкес Салым (толықтыру) бойынша қосымша сомаларды салуға;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Келісімшарт бойынша жүргізілетін көмірсутектерді өндіру бойынша операциялардың салдарын жою жөніндегі міндеттемелер толық тоқтатылғаннан кейін Кепіл нысанасынан ауыртпалықты алып тастау үшін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қажетті шаралар қабылдауды Кепіл ұстаушыдан талап етуге құқылы.</w:t>
      </w:r>
    </w:p>
    <w:bookmarkStart w:name="z200" w:id="81"/>
    <w:p>
      <w:pPr>
        <w:spacing w:after="0"/>
        <w:ind w:left="0"/>
        <w:jc w:val="both"/>
      </w:pPr>
      <w:r>
        <w:rPr>
          <w:rFonts w:ascii="Times New Roman"/>
          <w:b w:val="false"/>
          <w:i w:val="false"/>
          <w:color w:val="000000"/>
          <w:sz w:val="28"/>
        </w:rPr>
        <w:t>
      10. Кепіл беруші:</w:t>
      </w:r>
    </w:p>
    <w:bookmarkEnd w:id="81"/>
    <w:bookmarkStart w:name="z201" w:id="82"/>
    <w:p>
      <w:pPr>
        <w:spacing w:after="0"/>
        <w:ind w:left="0"/>
        <w:jc w:val="both"/>
      </w:pPr>
      <w:r>
        <w:rPr>
          <w:rFonts w:ascii="Times New Roman"/>
          <w:b w:val="false"/>
          <w:i w:val="false"/>
          <w:color w:val="000000"/>
          <w:sz w:val="28"/>
        </w:rPr>
        <w:t>
      1) Кепіл ұстаушының келісімінсіз Салым және Банктегі тиісті шот бойынша құқықтарды бермеуге немесе өзгеше түрде билік етуге;</w:t>
      </w:r>
    </w:p>
    <w:bookmarkEnd w:id="82"/>
    <w:bookmarkStart w:name="z202" w:id="83"/>
    <w:p>
      <w:pPr>
        <w:spacing w:after="0"/>
        <w:ind w:left="0"/>
        <w:jc w:val="both"/>
      </w:pPr>
      <w:r>
        <w:rPr>
          <w:rFonts w:ascii="Times New Roman"/>
          <w:b w:val="false"/>
          <w:i w:val="false"/>
          <w:color w:val="000000"/>
          <w:sz w:val="28"/>
        </w:rPr>
        <w:t>
      2) Кепіл нысанасының сақталуын қамтамасыз ету үшін, оның ішінде оны үшінші тұлғалар тарапынан қол сұғушылықтан және талаптардан қорғау үшін қажетті шараларды қабылдауға;</w:t>
      </w:r>
    </w:p>
    <w:bookmarkEnd w:id="83"/>
    <w:bookmarkStart w:name="z203" w:id="84"/>
    <w:p>
      <w:pPr>
        <w:spacing w:after="0"/>
        <w:ind w:left="0"/>
        <w:jc w:val="both"/>
      </w:pPr>
      <w:r>
        <w:rPr>
          <w:rFonts w:ascii="Times New Roman"/>
          <w:b w:val="false"/>
          <w:i w:val="false"/>
          <w:color w:val="000000"/>
          <w:sz w:val="28"/>
        </w:rPr>
        <w:t>
      3) осы Шартта және Қазақстан Республикасының қолданыстағы заңнамасында көзделген міндеттерді уақтылы және тиісті түрде орындауға;</w:t>
      </w:r>
    </w:p>
    <w:bookmarkEnd w:id="84"/>
    <w:bookmarkStart w:name="z204" w:id="85"/>
    <w:p>
      <w:pPr>
        <w:spacing w:after="0"/>
        <w:ind w:left="0"/>
        <w:jc w:val="both"/>
      </w:pPr>
      <w:r>
        <w:rPr>
          <w:rFonts w:ascii="Times New Roman"/>
          <w:b w:val="false"/>
          <w:i w:val="false"/>
          <w:color w:val="000000"/>
          <w:sz w:val="28"/>
        </w:rPr>
        <w:t>
      4) Кепіл ұстаушыдан басқа қандай да бір тұлғаның пайдасына Кепіл нысанасына қатысты және (немесе) мүдделілік жөнінде қандай да бір құқық бермеуге;</w:t>
      </w:r>
    </w:p>
    <w:bookmarkEnd w:id="85"/>
    <w:bookmarkStart w:name="z205" w:id="86"/>
    <w:p>
      <w:pPr>
        <w:spacing w:after="0"/>
        <w:ind w:left="0"/>
        <w:jc w:val="both"/>
      </w:pPr>
      <w:r>
        <w:rPr>
          <w:rFonts w:ascii="Times New Roman"/>
          <w:b w:val="false"/>
          <w:i w:val="false"/>
          <w:color w:val="000000"/>
          <w:sz w:val="28"/>
        </w:rPr>
        <w:t>
      5) Кепіл ұстаушыға Кепіл нысанасына қатысты немесе оған қатысты болуы мүмкін кез келген өкім,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нысанасының болуы мен сақталуына қатер төндіретін мән-жайлардың туындағаны туралы) дереу жазбаша хабарлауға;</w:t>
      </w:r>
    </w:p>
    <w:bookmarkEnd w:id="86"/>
    <w:bookmarkStart w:name="z206" w:id="87"/>
    <w:p>
      <w:pPr>
        <w:spacing w:after="0"/>
        <w:ind w:left="0"/>
        <w:jc w:val="both"/>
      </w:pPr>
      <w:r>
        <w:rPr>
          <w:rFonts w:ascii="Times New Roman"/>
          <w:b w:val="false"/>
          <w:i w:val="false"/>
          <w:color w:val="000000"/>
          <w:sz w:val="28"/>
        </w:rPr>
        <w:t>
      6) өндіріп алуға өтініш түскен жағдайда, адал ынтымақтасуға және Кепіл ұстаушының осы Шартқа сәйкес жүзеге асырылатын кез келген іс-әрекетіне жәрдем көрсетуге;</w:t>
      </w:r>
    </w:p>
    <w:bookmarkEnd w:id="87"/>
    <w:bookmarkStart w:name="z207" w:id="88"/>
    <w:p>
      <w:pPr>
        <w:spacing w:after="0"/>
        <w:ind w:left="0"/>
        <w:jc w:val="both"/>
      </w:pPr>
      <w:r>
        <w:rPr>
          <w:rFonts w:ascii="Times New Roman"/>
          <w:b w:val="false"/>
          <w:i w:val="false"/>
          <w:color w:val="000000"/>
          <w:sz w:val="28"/>
        </w:rPr>
        <w:t>
      7) барлық шығыстарды, оның ішінде осы Шартты жасасу және ресімдеу бойынша шығыстарды көтеруге;</w:t>
      </w:r>
    </w:p>
    <w:bookmarkEnd w:id="88"/>
    <w:bookmarkStart w:name="z208" w:id="89"/>
    <w:p>
      <w:pPr>
        <w:spacing w:after="0"/>
        <w:ind w:left="0"/>
        <w:jc w:val="both"/>
      </w:pPr>
      <w:r>
        <w:rPr>
          <w:rFonts w:ascii="Times New Roman"/>
          <w:b w:val="false"/>
          <w:i w:val="false"/>
          <w:color w:val="000000"/>
          <w:sz w:val="28"/>
        </w:rPr>
        <w:t>
      8) Кепіл берушіге (заңды тұлғаға) бұл жөнінде белгілі болған күннен бастап 3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bookmarkEnd w:id="89"/>
    <w:bookmarkStart w:name="z209" w:id="90"/>
    <w:p>
      <w:pPr>
        <w:spacing w:after="0"/>
        <w:ind w:left="0"/>
        <w:jc w:val="both"/>
      </w:pPr>
      <w:r>
        <w:rPr>
          <w:rFonts w:ascii="Times New Roman"/>
          <w:b w:val="false"/>
          <w:i w:val="false"/>
          <w:color w:val="000000"/>
          <w:sz w:val="28"/>
        </w:rPr>
        <w:t>
      9) Кепіл нысанасы тұрғысынан өндіріп алуды қолдану жөніндегі шараларды қабылдау кезінде Кепіл ұстаушыға кез келген нысанда қарсы әрекет етпеуге міндетті.</w:t>
      </w:r>
    </w:p>
    <w:bookmarkEnd w:id="90"/>
    <w:bookmarkStart w:name="z210" w:id="91"/>
    <w:p>
      <w:pPr>
        <w:spacing w:after="0"/>
        <w:ind w:left="0"/>
        <w:jc w:val="left"/>
      </w:pPr>
      <w:r>
        <w:rPr>
          <w:rFonts w:ascii="Times New Roman"/>
          <w:b/>
          <w:i w:val="false"/>
          <w:color w:val="000000"/>
        </w:rPr>
        <w:t xml:space="preserve"> 4-бөлім. Кепіл ұстаушының құқықтары мен міндеттері</w:t>
      </w:r>
    </w:p>
    <w:bookmarkEnd w:id="91"/>
    <w:bookmarkStart w:name="z211" w:id="92"/>
    <w:p>
      <w:pPr>
        <w:spacing w:after="0"/>
        <w:ind w:left="0"/>
        <w:jc w:val="both"/>
      </w:pPr>
      <w:r>
        <w:rPr>
          <w:rFonts w:ascii="Times New Roman"/>
          <w:b w:val="false"/>
          <w:i w:val="false"/>
          <w:color w:val="000000"/>
          <w:sz w:val="28"/>
        </w:rPr>
        <w:t>
      11. Кепіл ұстаушы:</w:t>
      </w:r>
    </w:p>
    <w:bookmarkEnd w:id="92"/>
    <w:bookmarkStart w:name="z212" w:id="93"/>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мен қозғалысы туралы үзінді көшірмені сұратуға;</w:t>
      </w:r>
    </w:p>
    <w:bookmarkEnd w:id="93"/>
    <w:bookmarkStart w:name="z213" w:id="94"/>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bookmarkEnd w:id="94"/>
    <w:bookmarkStart w:name="z214" w:id="95"/>
    <w:p>
      <w:pPr>
        <w:spacing w:after="0"/>
        <w:ind w:left="0"/>
        <w:jc w:val="both"/>
      </w:pPr>
      <w:r>
        <w:rPr>
          <w:rFonts w:ascii="Times New Roman"/>
          <w:b w:val="false"/>
          <w:i w:val="false"/>
          <w:color w:val="000000"/>
          <w:sz w:val="28"/>
        </w:rPr>
        <w:t>
      3) кепіл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кез келген тұлғадан, оның ішінде кепіл берушіден кепіл нысанасына кез келген қол сұғушылықты тоқтатуды талап етуге;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Шартта және </w:t>
      </w:r>
      <w:r>
        <w:rPr>
          <w:rFonts w:ascii="Times New Roman"/>
          <w:b w:val="false"/>
          <w:i w:val="false"/>
          <w:color w:val="000000"/>
          <w:sz w:val="28"/>
        </w:rPr>
        <w:t>Кодексте</w:t>
      </w:r>
      <w:r>
        <w:rPr>
          <w:rFonts w:ascii="Times New Roman"/>
          <w:b w:val="false"/>
          <w:i w:val="false"/>
          <w:color w:val="000000"/>
          <w:sz w:val="28"/>
        </w:rPr>
        <w:t xml:space="preserve"> көзделген жағдайда, кейіннен қалған бөлігі есебінен қанағаттандыру алу мүмкіндігін сақтай отырып, өз қалауы бойынша барлық Кепіл нысанасы есебінен не оның бір бөлігі есебінен қанағаттандырылуға;</w:t>
      </w:r>
    </w:p>
    <w:bookmarkStart w:name="z216" w:id="96"/>
    <w:p>
      <w:pPr>
        <w:spacing w:after="0"/>
        <w:ind w:left="0"/>
        <w:jc w:val="both"/>
      </w:pPr>
      <w:r>
        <w:rPr>
          <w:rFonts w:ascii="Times New Roman"/>
          <w:b w:val="false"/>
          <w:i w:val="false"/>
          <w:color w:val="000000"/>
          <w:sz w:val="28"/>
        </w:rPr>
        <w:t>
      5) Кепіл беруші көмірсутектерді өндіру бойынша операциялардың салдарын жою жөніндегі міндеттемені орындамаған жағдайда кепілге салынған Кепіл нысанасының сомасынан Кепіл берушінің басқа кредиторларының алдында артықшылықпен қанағаттандырылуға құқылы.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Кепіл беруші Кепіл нысанасымен қамтамасыз етілген өз міндеттемелерін толық орындағаннан кейін, Кепіл ұстаушы кепілді тоқтату үшін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талап етілетін шараларды қабылдауға міндетті.</w:t>
      </w:r>
    </w:p>
    <w:bookmarkStart w:name="z218" w:id="97"/>
    <w:p>
      <w:pPr>
        <w:spacing w:after="0"/>
        <w:ind w:left="0"/>
        <w:jc w:val="left"/>
      </w:pPr>
      <w:r>
        <w:rPr>
          <w:rFonts w:ascii="Times New Roman"/>
          <w:b/>
          <w:i w:val="false"/>
          <w:color w:val="000000"/>
        </w:rPr>
        <w:t xml:space="preserve"> 5-бөлім. Кепіл нысанасы тұрғысынан өндіріп алу</w:t>
      </w:r>
    </w:p>
    <w:bookmarkEnd w:id="97"/>
    <w:bookmarkStart w:name="z219" w:id="98"/>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 тұрғысынан өндіріп алуды қолдану арқылы қанағаттандырылуға құқылы.</w:t>
      </w:r>
    </w:p>
    <w:bookmarkEnd w:id="98"/>
    <w:bookmarkStart w:name="z220" w:id="99"/>
    <w:p>
      <w:pPr>
        <w:spacing w:after="0"/>
        <w:ind w:left="0"/>
        <w:jc w:val="both"/>
      </w:pPr>
      <w:r>
        <w:rPr>
          <w:rFonts w:ascii="Times New Roman"/>
          <w:b w:val="false"/>
          <w:i w:val="false"/>
          <w:color w:val="000000"/>
          <w:sz w:val="28"/>
        </w:rPr>
        <w:t>
      14. Тараптар Кепіл нысанасы тұрғысынан өндіріп алуды қолдану (Кепіл нысанасын өткізу) Банк Кепіл ұстаушыға Кепіл ұстаушының бірінші жазбаша талабы бойынша Салым бойынша тиесілі барлық ақшаны беру жолымен, ал Кепіл нысанасы тұрғысынан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bookmarkEnd w:id="99"/>
    <w:bookmarkStart w:name="z221" w:id="100"/>
    <w:p>
      <w:pPr>
        <w:spacing w:after="0"/>
        <w:ind w:left="0"/>
        <w:jc w:val="both"/>
      </w:pPr>
      <w:r>
        <w:rPr>
          <w:rFonts w:ascii="Times New Roman"/>
          <w:b w:val="false"/>
          <w:i w:val="false"/>
          <w:color w:val="000000"/>
          <w:sz w:val="28"/>
        </w:rPr>
        <w:t>
      15. Банк Кепіл нысанасы тұрғысынан өндіріп алуды қолдану жөніндегі шараларды қабылдау кезінде Кепіл ұстаушыға кез келген нысанда қарсы әрекет жасамауға міндеттенеді.</w:t>
      </w:r>
    </w:p>
    <w:bookmarkEnd w:id="100"/>
    <w:bookmarkStart w:name="z222" w:id="101"/>
    <w:p>
      <w:pPr>
        <w:spacing w:after="0"/>
        <w:ind w:left="0"/>
        <w:jc w:val="both"/>
      </w:pPr>
      <w:r>
        <w:rPr>
          <w:rFonts w:ascii="Times New Roman"/>
          <w:b w:val="false"/>
          <w:i w:val="false"/>
          <w:color w:val="000000"/>
          <w:sz w:val="28"/>
        </w:rPr>
        <w:t>
      16. Осы Шарт бойынша кепілмен өндіріп алу жөніндегі шығыстарды өтеуді және өзге де шығындарды қоса алғанда, келісімшарт бойынша көмірсутектерді өндіру жөніндегі операциялардың салдарын жою құны бойынша Кепіл ұстаушының нақты қанағаттандырылған кезге қарай қандай мөлшерде болса, сондай мөлшерде талабы қамтамасыз етіледі.</w:t>
      </w:r>
    </w:p>
    <w:bookmarkEnd w:id="101"/>
    <w:bookmarkStart w:name="z223" w:id="102"/>
    <w:p>
      <w:pPr>
        <w:spacing w:after="0"/>
        <w:ind w:left="0"/>
        <w:jc w:val="left"/>
      </w:pPr>
      <w:r>
        <w:rPr>
          <w:rFonts w:ascii="Times New Roman"/>
          <w:b/>
          <w:i w:val="false"/>
          <w:color w:val="000000"/>
        </w:rPr>
        <w:t xml:space="preserve"> 6-бөлім. Кепілді тоқтату</w:t>
      </w:r>
    </w:p>
    <w:bookmarkEnd w:id="102"/>
    <w:bookmarkStart w:name="z224" w:id="103"/>
    <w:p>
      <w:pPr>
        <w:spacing w:after="0"/>
        <w:ind w:left="0"/>
        <w:jc w:val="both"/>
      </w:pPr>
      <w:r>
        <w:rPr>
          <w:rFonts w:ascii="Times New Roman"/>
          <w:b w:val="false"/>
          <w:i w:val="false"/>
          <w:color w:val="000000"/>
          <w:sz w:val="28"/>
        </w:rPr>
        <w:t>
      17. Осы Шарт бойынша Кепіл ұстаушыға берілген кепіл:</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сәйкес тиісті Жою актісіне қол қойылғаннан кейін өндіру учаскесінде көмірсутектерді өндіру жөніндегі операциялардың салдарын жою жөніндегі міндеттеме тоқтатылған кезде;</w:t>
      </w:r>
    </w:p>
    <w:bookmarkStart w:name="z226" w:id="104"/>
    <w:p>
      <w:pPr>
        <w:spacing w:after="0"/>
        <w:ind w:left="0"/>
        <w:jc w:val="both"/>
      </w:pPr>
      <w:r>
        <w:rPr>
          <w:rFonts w:ascii="Times New Roman"/>
          <w:b w:val="false"/>
          <w:i w:val="false"/>
          <w:color w:val="000000"/>
          <w:sz w:val="28"/>
        </w:rPr>
        <w:t>
      2) осы Шартқа сәйкес Кепіл нысанасы тұрғысынан өндіріп алу қолданылған жағдайда тоқтатылады.</w:t>
      </w:r>
    </w:p>
    <w:bookmarkEnd w:id="104"/>
    <w:bookmarkStart w:name="z227" w:id="105"/>
    <w:p>
      <w:pPr>
        <w:spacing w:after="0"/>
        <w:ind w:left="0"/>
        <w:jc w:val="left"/>
      </w:pPr>
      <w:r>
        <w:rPr>
          <w:rFonts w:ascii="Times New Roman"/>
          <w:b/>
          <w:i w:val="false"/>
          <w:color w:val="000000"/>
        </w:rPr>
        <w:t xml:space="preserve"> 7-бөлім. Дауларды шешу тәртібі</w:t>
      </w:r>
    </w:p>
    <w:bookmarkEnd w:id="105"/>
    <w:bookmarkStart w:name="z228" w:id="106"/>
    <w:p>
      <w:pPr>
        <w:spacing w:after="0"/>
        <w:ind w:left="0"/>
        <w:jc w:val="both"/>
      </w:pPr>
      <w:r>
        <w:rPr>
          <w:rFonts w:ascii="Times New Roman"/>
          <w:b w:val="false"/>
          <w:i w:val="false"/>
          <w:color w:val="000000"/>
          <w:sz w:val="28"/>
        </w:rPr>
        <w:t>
      18.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Шартты өзгертуге, бұзуға және орындауға байланысты барлық даулар мен келіспеушіліктер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шешілуге тиіс.</w:t>
      </w:r>
    </w:p>
    <w:bookmarkStart w:name="z230" w:id="107"/>
    <w:p>
      <w:pPr>
        <w:spacing w:after="0"/>
        <w:ind w:left="0"/>
        <w:jc w:val="left"/>
      </w:pPr>
      <w:r>
        <w:rPr>
          <w:rFonts w:ascii="Times New Roman"/>
          <w:b/>
          <w:i w:val="false"/>
          <w:color w:val="000000"/>
        </w:rPr>
        <w:t xml:space="preserve"> 8-бөлім. Еңсерілмейтін күш</w:t>
      </w:r>
    </w:p>
    <w:bookmarkEnd w:id="107"/>
    <w:bookmarkStart w:name="z231" w:id="108"/>
    <w:p>
      <w:pPr>
        <w:spacing w:after="0"/>
        <w:ind w:left="0"/>
        <w:jc w:val="both"/>
      </w:pPr>
      <w:r>
        <w:rPr>
          <w:rFonts w:ascii="Times New Roman"/>
          <w:b w:val="false"/>
          <w:i w:val="false"/>
          <w:color w:val="000000"/>
          <w:sz w:val="28"/>
        </w:rPr>
        <w:t>
      20. Егер мұндай орындамау немесе тиісінше орындамау еңсерілмейтін күш мән-жайларынан туындаса, Тараптардың ешқайсысы осы Шарт бойынша қандай да бір міндеттемелерді орындамағаны немесе тиісінше орындамағаны үшін жауапты болмайды.</w:t>
      </w:r>
    </w:p>
    <w:bookmarkEnd w:id="108"/>
    <w:bookmarkStart w:name="z232" w:id="109"/>
    <w:p>
      <w:pPr>
        <w:spacing w:after="0"/>
        <w:ind w:left="0"/>
        <w:jc w:val="both"/>
      </w:pPr>
      <w:r>
        <w:rPr>
          <w:rFonts w:ascii="Times New Roman"/>
          <w:b w:val="false"/>
          <w:i w:val="false"/>
          <w:color w:val="000000"/>
          <w:sz w:val="28"/>
        </w:rPr>
        <w:t>
      21. Еңсерілмейтін күш мән-жайларына төтенше жағдайлар және осы жағдайлар кезінде еңсерілмейтін мән-жайлар жатады, мысалы: төтенше жағдайлар және осы жағдайлар кезінде еңсерілмейтін мән-жайлар (дүлей құбылыстар, әскери іс-қимылдар, төтенше жағдай).</w:t>
      </w:r>
    </w:p>
    <w:bookmarkEnd w:id="109"/>
    <w:bookmarkStart w:name="z233" w:id="110"/>
    <w:p>
      <w:pPr>
        <w:spacing w:after="0"/>
        <w:ind w:left="0"/>
        <w:jc w:val="both"/>
      </w:pPr>
      <w:r>
        <w:rPr>
          <w:rFonts w:ascii="Times New Roman"/>
          <w:b w:val="false"/>
          <w:i w:val="false"/>
          <w:color w:val="000000"/>
          <w:sz w:val="28"/>
        </w:rPr>
        <w:t>
      22. Еңсерілмейтін күш мән-жайлары туындаған жағдайда, олардан зардап шеккен Тарап еңсерілмейтін күш мән-жайларының басталу күнін және сипаттамасын нақтылайтын жазбаша хабарламаны тапсыру не поштамен жіберу арқылы бұл туралы екінші Тарапты дереу хабардар етеді.</w:t>
      </w:r>
    </w:p>
    <w:bookmarkEnd w:id="110"/>
    <w:bookmarkStart w:name="z234" w:id="111"/>
    <w:p>
      <w:pPr>
        <w:spacing w:after="0"/>
        <w:ind w:left="0"/>
        <w:jc w:val="left"/>
      </w:pPr>
      <w:r>
        <w:rPr>
          <w:rFonts w:ascii="Times New Roman"/>
          <w:b/>
          <w:i w:val="false"/>
          <w:color w:val="000000"/>
        </w:rPr>
        <w:t xml:space="preserve"> 9-бөлім. Басқа талаптар</w:t>
      </w:r>
    </w:p>
    <w:bookmarkEnd w:id="111"/>
    <w:bookmarkStart w:name="z235" w:id="112"/>
    <w:p>
      <w:pPr>
        <w:spacing w:after="0"/>
        <w:ind w:left="0"/>
        <w:jc w:val="both"/>
      </w:pPr>
      <w:r>
        <w:rPr>
          <w:rFonts w:ascii="Times New Roman"/>
          <w:b w:val="false"/>
          <w:i w:val="false"/>
          <w:color w:val="000000"/>
          <w:sz w:val="28"/>
        </w:rPr>
        <w:t>
      23. Кепіл ұстаушының алдын ала жазбаша келісімінсіз Кепіл беруші осы Шарт бойынша өз құқықтарын немесе міндеттемелерін беруге, басқаға беруге, новацияны жүзеге асыруға немесе иеліктен шығаруға құқығы жоқ.</w:t>
      </w:r>
    </w:p>
    <w:bookmarkEnd w:id="112"/>
    <w:bookmarkStart w:name="z236" w:id="113"/>
    <w:p>
      <w:pPr>
        <w:spacing w:after="0"/>
        <w:ind w:left="0"/>
        <w:jc w:val="both"/>
      </w:pPr>
      <w:r>
        <w:rPr>
          <w:rFonts w:ascii="Times New Roman"/>
          <w:b w:val="false"/>
          <w:i w:val="false"/>
          <w:color w:val="000000"/>
          <w:sz w:val="28"/>
        </w:rPr>
        <w:t>
      24. Кепіл нысанасы тұрғысынан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bookmarkEnd w:id="113"/>
    <w:bookmarkStart w:name="z237" w:id="114"/>
    <w:p>
      <w:pPr>
        <w:spacing w:after="0"/>
        <w:ind w:left="0"/>
        <w:jc w:val="both"/>
      </w:pPr>
      <w:r>
        <w:rPr>
          <w:rFonts w:ascii="Times New Roman"/>
          <w:b w:val="false"/>
          <w:i w:val="false"/>
          <w:color w:val="000000"/>
          <w:sz w:val="28"/>
        </w:rPr>
        <w:t>
      25. Кепіл ұстаушы қайта ұйымдастырылған, таратылған немесе оның өндіру учаскесінде, оның ішінде осы Шарт бойынша көмірсутектерді өндіру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Кепіл беруші мен Банктің келісімінсіз тиісті мемлекеттік органға ауысады.</w:t>
      </w:r>
    </w:p>
    <w:bookmarkEnd w:id="114"/>
    <w:bookmarkStart w:name="z238" w:id="115"/>
    <w:p>
      <w:pPr>
        <w:spacing w:after="0"/>
        <w:ind w:left="0"/>
        <w:jc w:val="both"/>
      </w:pPr>
      <w:r>
        <w:rPr>
          <w:rFonts w:ascii="Times New Roman"/>
          <w:b w:val="false"/>
          <w:i w:val="false"/>
          <w:color w:val="000000"/>
          <w:sz w:val="28"/>
        </w:rPr>
        <w:t>
      26. Осы Шартқа өзгерістер немесе толықтырулар жазбаша нысанда жасалған, Тараптардың уәкілетті өкілдері оған қол қойған және көмірсутектер саласындағы құзыретті органда тіркелген жағдайда ғана күшіне енеді.</w:t>
      </w:r>
    </w:p>
    <w:bookmarkEnd w:id="115"/>
    <w:bookmarkStart w:name="z239" w:id="116"/>
    <w:p>
      <w:pPr>
        <w:spacing w:after="0"/>
        <w:ind w:left="0"/>
        <w:jc w:val="both"/>
      </w:pPr>
      <w:r>
        <w:rPr>
          <w:rFonts w:ascii="Times New Roman"/>
          <w:b w:val="false"/>
          <w:i w:val="false"/>
          <w:color w:val="000000"/>
          <w:sz w:val="28"/>
        </w:rPr>
        <w:t>
      27. Осы Шарт 20__ жылғы "__" _____________ жасалды.</w:t>
      </w:r>
    </w:p>
    <w:bookmarkEnd w:id="116"/>
    <w:bookmarkStart w:name="z240" w:id="117"/>
    <w:p>
      <w:pPr>
        <w:spacing w:after="0"/>
        <w:ind w:left="0"/>
        <w:jc w:val="both"/>
      </w:pPr>
      <w:r>
        <w:rPr>
          <w:rFonts w:ascii="Times New Roman"/>
          <w:b w:val="false"/>
          <w:i w:val="false"/>
          <w:color w:val="000000"/>
          <w:sz w:val="28"/>
        </w:rPr>
        <w:t>
      28. Осы Шарт қазақ және орыс тілдерінде заңды күші бірдей 3 (үш) данада, Тараптардың әрқайсысына бір-бір данадан жасалды.</w:t>
      </w:r>
    </w:p>
    <w:bookmarkEnd w:id="117"/>
    <w:bookmarkStart w:name="z241" w:id="118"/>
    <w:p>
      <w:pPr>
        <w:spacing w:after="0"/>
        <w:ind w:left="0"/>
        <w:jc w:val="both"/>
      </w:pPr>
      <w:r>
        <w:rPr>
          <w:rFonts w:ascii="Times New Roman"/>
          <w:b w:val="false"/>
          <w:i w:val="false"/>
          <w:color w:val="000000"/>
          <w:sz w:val="28"/>
        </w:rPr>
        <w:t>
      29. Осы Шарт көмірсутектер саласындағы құзыретті органда тіркелген күнінен бастап күшіне енеді және жою бойынша міндеттеменің орындалғанына дейін немесе Кепіл беруші келісімшарт бойынша көмірсутектерді өндіру жөніндегі операциялардың салдарын жою жөніндегі өз міндеттемелерін толық орындағанға дейін қолданылады.</w:t>
      </w:r>
    </w:p>
    <w:bookmarkEnd w:id="118"/>
    <w:bookmarkStart w:name="z242" w:id="119"/>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1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(көмірсутектерді өндіруге/барлауға</w:t>
            </w:r>
          </w:p>
          <w:p>
            <w:pPr>
              <w:spacing w:after="20"/>
              <w:ind w:left="20"/>
              <w:jc w:val="both"/>
            </w:pPr>
            <w:r>
              <w:rPr>
                <w:rFonts w:ascii="Times New Roman"/>
                <w:b w:val="false"/>
                <w:i w:val="false"/>
                <w:color w:val="000000"/>
                <w:sz w:val="20"/>
              </w:rPr>
              <w:t>
және өндіруге арналған келісімшарт</w:t>
            </w:r>
          </w:p>
          <w:p>
            <w:pPr>
              <w:spacing w:after="20"/>
              <w:ind w:left="20"/>
              <w:jc w:val="both"/>
            </w:pPr>
            <w:r>
              <w:rPr>
                <w:rFonts w:ascii="Times New Roman"/>
                <w:b w:val="false"/>
                <w:i w:val="false"/>
                <w:color w:val="000000"/>
                <w:sz w:val="20"/>
              </w:rPr>
              <w:t>
бойынша жер қойнауын</w:t>
            </w:r>
          </w:p>
          <w:p>
            <w:pPr>
              <w:spacing w:after="20"/>
              <w:ind w:left="20"/>
              <w:jc w:val="both"/>
            </w:pPr>
            <w:r>
              <w:rPr>
                <w:rFonts w:ascii="Times New Roman"/>
                <w:b w:val="false"/>
                <w:i w:val="false"/>
                <w:color w:val="000000"/>
                <w:sz w:val="20"/>
              </w:rPr>
              <w:t>
пайдаланушының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(құзыретті органның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28 наурыздағы</w:t>
            </w:r>
            <w:r>
              <w:br/>
            </w:r>
            <w:r>
              <w:rPr>
                <w:rFonts w:ascii="Times New Roman"/>
                <w:b w:val="false"/>
                <w:i w:val="false"/>
                <w:color w:val="000000"/>
                <w:sz w:val="20"/>
              </w:rPr>
              <w:t>№ 125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232 бұйрығына</w:t>
            </w:r>
            <w:r>
              <w:br/>
            </w:r>
            <w:r>
              <w:rPr>
                <w:rFonts w:ascii="Times New Roman"/>
                <w:b w:val="false"/>
                <w:i w:val="false"/>
                <w:color w:val="000000"/>
                <w:sz w:val="20"/>
              </w:rPr>
              <w:t>4-қосымша</w:t>
            </w:r>
          </w:p>
        </w:tc>
      </w:tr>
    </w:tbl>
    <w:bookmarkStart w:name="z251" w:id="120"/>
    <w:p>
      <w:pPr>
        <w:spacing w:after="0"/>
        <w:ind w:left="0"/>
        <w:jc w:val="left"/>
      </w:pPr>
      <w:r>
        <w:rPr>
          <w:rFonts w:ascii="Times New Roman"/>
          <w:b/>
          <w:i w:val="false"/>
          <w:color w:val="000000"/>
        </w:rPr>
        <w:t xml:space="preserve"> Уран өндіру салдарын жою бойынша міндеттемелердің орындалуын қамтамасыз ету ретінде ұсынылатын банктік салым кепіл шартының үлгілік нысаны 20___жылғы "___" ________ №_____</w:t>
      </w:r>
    </w:p>
    <w:bookmarkEnd w:id="12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w:t>
      </w:r>
    </w:p>
    <w:p>
      <w:pPr>
        <w:spacing w:after="0"/>
        <w:ind w:left="0"/>
        <w:jc w:val="both"/>
      </w:pPr>
      <w:r>
        <w:rPr>
          <w:rFonts w:ascii="Times New Roman"/>
          <w:b w:val="false"/>
          <w:i w:val="false"/>
          <w:color w:val="000000"/>
          <w:sz w:val="28"/>
        </w:rPr>
        <w:t xml:space="preserve">
      басын куәландыратын құжаттың атауы мен деректемелері, жеке тұлғаның жеке </w:t>
      </w:r>
    </w:p>
    <w:p>
      <w:pPr>
        <w:spacing w:after="0"/>
        <w:ind w:left="0"/>
        <w:jc w:val="both"/>
      </w:pPr>
      <w:r>
        <w:rPr>
          <w:rFonts w:ascii="Times New Roman"/>
          <w:b w:val="false"/>
          <w:i w:val="false"/>
          <w:color w:val="000000"/>
          <w:sz w:val="28"/>
        </w:rPr>
        <w:t xml:space="preserve">
      сәйкестендіру нөмірі және (немесе) заңды тұлғаның толық атауы, оның бизнес- </w:t>
      </w:r>
    </w:p>
    <w:p>
      <w:pPr>
        <w:spacing w:after="0"/>
        <w:ind w:left="0"/>
        <w:jc w:val="both"/>
      </w:pPr>
      <w:r>
        <w:rPr>
          <w:rFonts w:ascii="Times New Roman"/>
          <w:b w:val="false"/>
          <w:i w:val="false"/>
          <w:color w:val="000000"/>
          <w:sz w:val="28"/>
        </w:rPr>
        <w:t xml:space="preserve">
      сәйкестендіру нөмірі (бұдан әрі — БСН), жер қойнауын пайдалану құқығының </w:t>
      </w:r>
    </w:p>
    <w:p>
      <w:pPr>
        <w:spacing w:after="0"/>
        <w:ind w:left="0"/>
        <w:jc w:val="both"/>
      </w:pPr>
      <w:r>
        <w:rPr>
          <w:rFonts w:ascii="Times New Roman"/>
          <w:b w:val="false"/>
          <w:i w:val="false"/>
          <w:color w:val="000000"/>
          <w:sz w:val="28"/>
        </w:rPr>
        <w:t xml:space="preserve">
      иесі болып табылатын заңды тұлғаның мекенжайы) (бұдан әрі – Кепіл беруші) </w:t>
      </w:r>
    </w:p>
    <w:p>
      <w:pPr>
        <w:spacing w:after="0"/>
        <w:ind w:left="0"/>
        <w:jc w:val="both"/>
      </w:pPr>
      <w:r>
        <w:rPr>
          <w:rFonts w:ascii="Times New Roman"/>
          <w:b w:val="false"/>
          <w:i w:val="false"/>
          <w:color w:val="000000"/>
          <w:sz w:val="28"/>
        </w:rPr>
        <w:t xml:space="preserve">
      атынан __________________ (лауазымы, тегі, аты және әкесінің аты (бар болса) </w:t>
      </w:r>
    </w:p>
    <w:p>
      <w:pPr>
        <w:spacing w:after="0"/>
        <w:ind w:left="0"/>
        <w:jc w:val="both"/>
      </w:pPr>
      <w:r>
        <w:rPr>
          <w:rFonts w:ascii="Times New Roman"/>
          <w:b w:val="false"/>
          <w:i w:val="false"/>
          <w:color w:val="000000"/>
          <w:sz w:val="28"/>
        </w:rPr>
        <w:t xml:space="preserve">
      толық) ________________ (құжаттың түрі, күні және нөмірі) (заңды тұлғалар </w:t>
      </w:r>
    </w:p>
    <w:p>
      <w:pPr>
        <w:spacing w:after="0"/>
        <w:ind w:left="0"/>
        <w:jc w:val="both"/>
      </w:pPr>
      <w:r>
        <w:rPr>
          <w:rFonts w:ascii="Times New Roman"/>
          <w:b w:val="false"/>
          <w:i w:val="false"/>
          <w:color w:val="000000"/>
          <w:sz w:val="28"/>
        </w:rPr>
        <w:t xml:space="preserve">
      үшін)________________________________________________________________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негізінде әрекет </w:t>
      </w:r>
    </w:p>
    <w:p>
      <w:pPr>
        <w:spacing w:after="0"/>
        <w:ind w:left="0"/>
        <w:jc w:val="both"/>
      </w:pPr>
      <w:r>
        <w:rPr>
          <w:rFonts w:ascii="Times New Roman"/>
          <w:b w:val="false"/>
          <w:i w:val="false"/>
          <w:color w:val="000000"/>
          <w:sz w:val="28"/>
        </w:rPr>
        <w:t xml:space="preserve">
      ететін (кепіл шартын жасасатын уран өндіру саласындағы құзыретті органның </w:t>
      </w:r>
    </w:p>
    <w:p>
      <w:pPr>
        <w:spacing w:after="0"/>
        <w:ind w:left="0"/>
        <w:jc w:val="both"/>
      </w:pPr>
      <w:r>
        <w:rPr>
          <w:rFonts w:ascii="Times New Roman"/>
          <w:b w:val="false"/>
          <w:i w:val="false"/>
          <w:color w:val="000000"/>
          <w:sz w:val="28"/>
        </w:rPr>
        <w:t xml:space="preserve">
      толық атауы, БСН __________________________, орналасқан жері, мекенжайы: </w:t>
      </w:r>
    </w:p>
    <w:p>
      <w:pPr>
        <w:spacing w:after="0"/>
        <w:ind w:left="0"/>
        <w:jc w:val="both"/>
      </w:pPr>
      <w:r>
        <w:rPr>
          <w:rFonts w:ascii="Times New Roman"/>
          <w:b w:val="false"/>
          <w:i w:val="false"/>
          <w:color w:val="000000"/>
          <w:sz w:val="28"/>
        </w:rPr>
        <w:t xml:space="preserve">
      ___________________________________________________________ (пошта </w:t>
      </w:r>
    </w:p>
    <w:p>
      <w:pPr>
        <w:spacing w:after="0"/>
        <w:ind w:left="0"/>
        <w:jc w:val="both"/>
      </w:pPr>
      <w:r>
        <w:rPr>
          <w:rFonts w:ascii="Times New Roman"/>
          <w:b w:val="false"/>
          <w:i w:val="false"/>
          <w:color w:val="000000"/>
          <w:sz w:val="28"/>
        </w:rPr>
        <w:t xml:space="preserve">
      индексі, Қазақстан Республикасы, облыс, қала, аудан, елді мекен, көше атауы, </w:t>
      </w:r>
    </w:p>
    <w:p>
      <w:pPr>
        <w:spacing w:after="0"/>
        <w:ind w:left="0"/>
        <w:jc w:val="both"/>
      </w:pPr>
      <w:r>
        <w:rPr>
          <w:rFonts w:ascii="Times New Roman"/>
          <w:b w:val="false"/>
          <w:i w:val="false"/>
          <w:color w:val="000000"/>
          <w:sz w:val="28"/>
        </w:rPr>
        <w:t xml:space="preserve">
      үй/ғимарат нөмірі), Қазақстан Республикасының атынан әрекет ететін (бұдан әрі – </w:t>
      </w:r>
    </w:p>
    <w:p>
      <w:pPr>
        <w:spacing w:after="0"/>
        <w:ind w:left="0"/>
        <w:jc w:val="both"/>
      </w:pPr>
      <w:r>
        <w:rPr>
          <w:rFonts w:ascii="Times New Roman"/>
          <w:b w:val="false"/>
          <w:i w:val="false"/>
          <w:color w:val="000000"/>
          <w:sz w:val="28"/>
        </w:rPr>
        <w:t xml:space="preserve">
      Кепіл ұстаушы), ________________________________ (шартқа қол қоюға </w:t>
      </w:r>
    </w:p>
    <w:p>
      <w:pPr>
        <w:spacing w:after="0"/>
        <w:ind w:left="0"/>
        <w:jc w:val="both"/>
      </w:pPr>
      <w:r>
        <w:rPr>
          <w:rFonts w:ascii="Times New Roman"/>
          <w:b w:val="false"/>
          <w:i w:val="false"/>
          <w:color w:val="000000"/>
          <w:sz w:val="28"/>
        </w:rPr>
        <w:t xml:space="preserve">
      уәкілетті адамның лауазымы, тегі, аты және әкесінің аты (бар болса), </w:t>
      </w:r>
    </w:p>
    <w:p>
      <w:pPr>
        <w:spacing w:after="0"/>
        <w:ind w:left="0"/>
        <w:jc w:val="both"/>
      </w:pPr>
      <w:r>
        <w:rPr>
          <w:rFonts w:ascii="Times New Roman"/>
          <w:b w:val="false"/>
          <w:i w:val="false"/>
          <w:color w:val="000000"/>
          <w:sz w:val="28"/>
        </w:rPr>
        <w:t xml:space="preserve">
      _____________________ негізінде әрекет ететін (құжаттың түрі, күні және нөмірі), және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екінші деңгейдегі банкінің/Ұлттық пошта </w:t>
      </w:r>
    </w:p>
    <w:p>
      <w:pPr>
        <w:spacing w:after="0"/>
        <w:ind w:left="0"/>
        <w:jc w:val="both"/>
      </w:pPr>
      <w:r>
        <w:rPr>
          <w:rFonts w:ascii="Times New Roman"/>
          <w:b w:val="false"/>
          <w:i w:val="false"/>
          <w:color w:val="000000"/>
          <w:sz w:val="28"/>
        </w:rPr>
        <w:t xml:space="preserve">
      операторының толық атауы), БСН ____________________, _________ жылғы </w:t>
      </w:r>
    </w:p>
    <w:p>
      <w:pPr>
        <w:spacing w:after="0"/>
        <w:ind w:left="0"/>
        <w:jc w:val="both"/>
      </w:pPr>
      <w:r>
        <w:rPr>
          <w:rFonts w:ascii="Times New Roman"/>
          <w:b w:val="false"/>
          <w:i w:val="false"/>
          <w:color w:val="000000"/>
          <w:sz w:val="28"/>
        </w:rPr>
        <w:t xml:space="preserve">
      берілген (лицензияның күні мен нөмірі, лицензияны берген мемлекеттік </w:t>
      </w:r>
    </w:p>
    <w:p>
      <w:pPr>
        <w:spacing w:after="0"/>
        <w:ind w:left="0"/>
        <w:jc w:val="both"/>
      </w:pPr>
      <w:r>
        <w:rPr>
          <w:rFonts w:ascii="Times New Roman"/>
          <w:b w:val="false"/>
          <w:i w:val="false"/>
          <w:color w:val="000000"/>
          <w:sz w:val="28"/>
        </w:rPr>
        <w:t xml:space="preserve">
      органның атауы) № ______ лицензия негізінде банк ретінде қызметті жүзеге </w:t>
      </w:r>
    </w:p>
    <w:p>
      <w:pPr>
        <w:spacing w:after="0"/>
        <w:ind w:left="0"/>
        <w:jc w:val="both"/>
      </w:pPr>
      <w:r>
        <w:rPr>
          <w:rFonts w:ascii="Times New Roman"/>
          <w:b w:val="false"/>
          <w:i w:val="false"/>
          <w:color w:val="000000"/>
          <w:sz w:val="28"/>
        </w:rPr>
        <w:t xml:space="preserve">
      асыратын ______________________________ (бұдан әрі – Банк) атынан </w:t>
      </w:r>
    </w:p>
    <w:p>
      <w:pPr>
        <w:spacing w:after="0"/>
        <w:ind w:left="0"/>
        <w:jc w:val="both"/>
      </w:pPr>
      <w:r>
        <w:rPr>
          <w:rFonts w:ascii="Times New Roman"/>
          <w:b w:val="false"/>
          <w:i w:val="false"/>
          <w:color w:val="000000"/>
          <w:sz w:val="28"/>
        </w:rPr>
        <w:t xml:space="preserve">
      _________________________ (құжаттың түрі, күні және нөмірі) негізінде әрекет </w:t>
      </w:r>
    </w:p>
    <w:p>
      <w:pPr>
        <w:spacing w:after="0"/>
        <w:ind w:left="0"/>
        <w:jc w:val="both"/>
      </w:pPr>
      <w:r>
        <w:rPr>
          <w:rFonts w:ascii="Times New Roman"/>
          <w:b w:val="false"/>
          <w:i w:val="false"/>
          <w:color w:val="000000"/>
          <w:sz w:val="28"/>
        </w:rPr>
        <w:t xml:space="preserve">
      ететін 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толық).</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Кепіл беруші Банкте ІBAN __________ теңгемен (шетел валютасымен) ашылған шотқа қатысты Кепіл беруші Банкпен _______ жылғы № __________ банктік салым шартын __________ (шарт жасасу күні мен нөмірі) (бұдан әрі – Салым) жасасқанын;</w:t>
      </w:r>
    </w:p>
    <w:p>
      <w:pPr>
        <w:spacing w:after="0"/>
        <w:ind w:left="0"/>
        <w:jc w:val="both"/>
      </w:pPr>
      <w:r>
        <w:rPr>
          <w:rFonts w:ascii="Times New Roman"/>
          <w:b w:val="false"/>
          <w:i w:val="false"/>
          <w:color w:val="000000"/>
          <w:sz w:val="28"/>
        </w:rPr>
        <w:t xml:space="preserve">
      2) Кепіл беруші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уран өндіруге арналған _____________________________________ келісімшарт (қызмет түрін, келісімшарт жасасу күні мен нөмірін көрсету) бойынша (бұдан әрі – Келісімшарт) берілген жер қойнауы учаскесінде (бұдан әрі – Барлау учаскесі) уран өндіру бойынша операциялардың салдарын жою жөніндегі міндеттемелерінің орындалуын қамтамасыз ету ретінде осы Шарттың талаптарында Салым бойынша барлық құқықтарды Кепіл ұстаушыға кепілге беруге ниеттенетінін назарға ала отырып, жоғарыда көрсетілгендей, Кепіл ұстаушы, Кепіл беруші және Банк (бұдан әрі – Тараптар) төмендегілер туралы осы банктік салымның кепіл шартын (бұдан әрі – Шарт) жасасты:</w:t>
      </w:r>
    </w:p>
    <w:bookmarkStart w:name="z282" w:id="121"/>
    <w:p>
      <w:pPr>
        <w:spacing w:after="0"/>
        <w:ind w:left="0"/>
        <w:jc w:val="left"/>
      </w:pPr>
      <w:r>
        <w:rPr>
          <w:rFonts w:ascii="Times New Roman"/>
          <w:b/>
          <w:i w:val="false"/>
          <w:color w:val="000000"/>
        </w:rPr>
        <w:t xml:space="preserve"> 1-бөлім. Терминдер мен анықтамалар</w:t>
      </w:r>
    </w:p>
    <w:bookmarkEnd w:id="121"/>
    <w:bookmarkStart w:name="z283" w:id="122"/>
    <w:p>
      <w:pPr>
        <w:spacing w:after="0"/>
        <w:ind w:left="0"/>
        <w:jc w:val="both"/>
      </w:pPr>
      <w:r>
        <w:rPr>
          <w:rFonts w:ascii="Times New Roman"/>
          <w:b w:val="false"/>
          <w:i w:val="false"/>
          <w:color w:val="000000"/>
          <w:sz w:val="28"/>
        </w:rPr>
        <w:t>
      Осы Шартта мынадай терминдер мен анықтамалар қолданылады: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 салдарын жою актісі – өндіру учаскесінде жүргізілетін өндіру жөніндегі операциялардың салдарын жою жөніндегі міндеттемелердің орындалғанын (тоқтатылғанын) растайтын, </w:t>
      </w:r>
      <w:r>
        <w:rPr>
          <w:rFonts w:ascii="Times New Roman"/>
          <w:b w:val="false"/>
          <w:i w:val="false"/>
          <w:color w:val="000000"/>
          <w:sz w:val="28"/>
        </w:rPr>
        <w:t>Кодекске</w:t>
      </w:r>
      <w:r>
        <w:rPr>
          <w:rFonts w:ascii="Times New Roman"/>
          <w:b w:val="false"/>
          <w:i w:val="false"/>
          <w:color w:val="000000"/>
          <w:sz w:val="28"/>
        </w:rPr>
        <w:t xml:space="preserve"> сәйкес қол қойылатын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жою жобасы – жер қойнауын пайдаланушы (жер қойнауын пайдалануға арналған келісімшарт бойынша оператор, сенімгерлік басқарушы) немесе жер қойнауын пайдалану құқығы тоқтатылған тұлға бекіткен техникалық тапсырмаға сәйкес қызметтің тиісті түріне лицензиясы бар жобалау ұйымы әзірлейтін,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келісулер мен сараптамалардың оң қорытындылары алынған жер қойнауын пайдалану салдарын жою жобасы;</w:t>
      </w:r>
    </w:p>
    <w:bookmarkStart w:name="z286" w:id="123"/>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Шартта пайдаланылатын барлық өзге терминдер мен анықтамалар, егер тікелей өзгеше көзделмесе,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көзделген мағынаға ие болады.</w:t>
      </w:r>
    </w:p>
    <w:bookmarkStart w:name="z288" w:id="124"/>
    <w:p>
      <w:pPr>
        <w:spacing w:after="0"/>
        <w:ind w:left="0"/>
        <w:jc w:val="left"/>
      </w:pPr>
      <w:r>
        <w:rPr>
          <w:rFonts w:ascii="Times New Roman"/>
          <w:b/>
          <w:i w:val="false"/>
          <w:color w:val="000000"/>
        </w:rPr>
        <w:t xml:space="preserve"> 2-бөлім. Кепіл нысанасы</w:t>
      </w:r>
    </w:p>
    <w:bookmarkEnd w:id="124"/>
    <w:bookmarkStart w:name="z289" w:id="125"/>
    <w:p>
      <w:pPr>
        <w:spacing w:after="0"/>
        <w:ind w:left="0"/>
        <w:jc w:val="both"/>
      </w:pPr>
      <w:r>
        <w:rPr>
          <w:rFonts w:ascii="Times New Roman"/>
          <w:b w:val="false"/>
          <w:i w:val="false"/>
          <w:color w:val="000000"/>
          <w:sz w:val="28"/>
        </w:rPr>
        <w:t>
      1. Барлау учаскесінде ______________________________ мөлшерінде (жобалау құжатында айқындалған қамтамасыз етудің жалпы сомасын, валютасын цифрмен және жазбаша көрсету) уран өндіру бойынша операциялардың салдарын жою жөніндегі Кепіл берушінің міндеттемелерін тиісінше орындауын қамтамасыз ету үшін Кепіл беруші Кепіл ұстаушыға кепілге салынған банктік салымының сомасы бөлігінде банктік салымының шарты бойынша барлық талап ету құқықтарын (бұдан әрі – Кепіл нысанасы) кепілге береді.</w:t>
      </w:r>
    </w:p>
    <w:bookmarkEnd w:id="125"/>
    <w:bookmarkStart w:name="z290" w:id="126"/>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 ________теңгені құрайтынын (салымның жалпы сомасын цифрмен және жазбаша көрсету) растайды, бұл Банктің _______________ жылғы №_______________ салымы бойынша ашылған шот бойынша ақша қалдығы мен қозғалысы туралы үзінді көшірмесімен расталады.</w:t>
      </w:r>
    </w:p>
    <w:bookmarkEnd w:id="126"/>
    <w:bookmarkStart w:name="z291" w:id="127"/>
    <w:p>
      <w:pPr>
        <w:spacing w:after="0"/>
        <w:ind w:left="0"/>
        <w:jc w:val="both"/>
      </w:pPr>
      <w:r>
        <w:rPr>
          <w:rFonts w:ascii="Times New Roman"/>
          <w:b w:val="false"/>
          <w:i w:val="false"/>
          <w:color w:val="000000"/>
          <w:sz w:val="28"/>
        </w:rPr>
        <w:t>
      Осы Шарт бойынша Кепіл нысанасы болып табылатын, уран өндіру операциясының салдарын жою жөніндегі міндеттеменің орындалуын қамтамасыз ететін банктік салым уран өндірудің жоспарланған көлеміне пропорционалды түрде тәжірибелік-өнеркәсіптік өндіру жобасында және кен орнын игеру жобасында айқындалған сома мөлшеріндегі ақша жарнасы арқылы қалыптастырылады.</w:t>
      </w:r>
    </w:p>
    <w:bookmarkEnd w:id="127"/>
    <w:bookmarkStart w:name="z292" w:id="128"/>
    <w:p>
      <w:pPr>
        <w:spacing w:after="0"/>
        <w:ind w:left="0"/>
        <w:jc w:val="both"/>
      </w:pPr>
      <w:r>
        <w:rPr>
          <w:rFonts w:ascii="Times New Roman"/>
          <w:b w:val="false"/>
          <w:i w:val="false"/>
          <w:color w:val="000000"/>
          <w:sz w:val="28"/>
        </w:rPr>
        <w:t>
      Банк салымына жарналардың мөлшері уран өндіру салдарын жою жөніндегі жұмыстардың нарықтық құны негізінде тәжірибелік-өнеркәсіптік өндіру жобасында және кен орнын игеру жобасында айқындалады және игеруді талдау шеңберінде кемінде үш жылда бір рет қайта есептелуге жатады.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Кепіл беруші жер қойнауын пайдаланушы бекіткен және </w:t>
      </w:r>
      <w:r>
        <w:rPr>
          <w:rFonts w:ascii="Times New Roman"/>
          <w:b w:val="false"/>
          <w:i w:val="false"/>
          <w:color w:val="000000"/>
          <w:sz w:val="28"/>
        </w:rPr>
        <w:t>Кодекс</w:t>
      </w:r>
      <w:r>
        <w:rPr>
          <w:rFonts w:ascii="Times New Roman"/>
          <w:b w:val="false"/>
          <w:i w:val="false"/>
          <w:color w:val="000000"/>
          <w:sz w:val="28"/>
        </w:rPr>
        <w:t xml:space="preserve"> пен Қазақстан Республикасының өзге де заңдарында көзделген сараптамалардың оң қорытындыларын алған кен орнын игеру жобасына сәйкес Салым бойынша шотқа ағымдағы жылда көзделген міндеттемелер сомасына күнтізбелік жылдың бірінші тоқсанының соңына қарай жыл сайын аударымдар жүргізеді.</w:t>
      </w:r>
    </w:p>
    <w:bookmarkStart w:name="z294" w:id="129"/>
    <w:p>
      <w:pPr>
        <w:spacing w:after="0"/>
        <w:ind w:left="0"/>
        <w:jc w:val="both"/>
      </w:pPr>
      <w:r>
        <w:rPr>
          <w:rFonts w:ascii="Times New Roman"/>
          <w:b w:val="false"/>
          <w:i w:val="false"/>
          <w:color w:val="000000"/>
          <w:sz w:val="28"/>
        </w:rPr>
        <w:t>
      Кепіл беруші күнтізбелік жылдың бірінші айының 25-ші күніне дейінгі мерзімде Салым бойынша шотқа жүргізілген төлемдер туралы Кепіл ұстаушыға жыл сайын хабарлайды.</w:t>
      </w:r>
    </w:p>
    <w:bookmarkEnd w:id="129"/>
    <w:bookmarkStart w:name="z295" w:id="130"/>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нысанасына үшінші тұлғалардың құқықтарымен заңды және іс жүзінде ауыртпалық салынбағанына сендіреді.</w:t>
      </w:r>
    </w:p>
    <w:bookmarkEnd w:id="130"/>
    <w:bookmarkStart w:name="z296" w:id="131"/>
    <w:p>
      <w:pPr>
        <w:spacing w:after="0"/>
        <w:ind w:left="0"/>
        <w:jc w:val="both"/>
      </w:pPr>
      <w:r>
        <w:rPr>
          <w:rFonts w:ascii="Times New Roman"/>
          <w:b w:val="false"/>
          <w:i w:val="false"/>
          <w:color w:val="000000"/>
          <w:sz w:val="28"/>
        </w:rPr>
        <w:t>
      5. Банк Кепіл ұстаушыны осы Шартқа қол қойылған күні Кепіл беруші басқа тұлғаның немесе басқа тұлғалардың пайдасына Салым бойынша құқықтар кепілі туралы жазбаша хабардар етпегендігін куәландырады.</w:t>
      </w:r>
    </w:p>
    <w:bookmarkEnd w:id="131"/>
    <w:bookmarkStart w:name="z297" w:id="132"/>
    <w:p>
      <w:pPr>
        <w:spacing w:after="0"/>
        <w:ind w:left="0"/>
        <w:jc w:val="both"/>
      </w:pPr>
      <w:r>
        <w:rPr>
          <w:rFonts w:ascii="Times New Roman"/>
          <w:b w:val="false"/>
          <w:i w:val="false"/>
          <w:color w:val="000000"/>
          <w:sz w:val="28"/>
        </w:rPr>
        <w:t>
      6. Кепіл ұстаушы шартқа қол қойған күннен бастап Банк Салым кепілі туралы хабардар етілген болып есептеледі.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Шарт бойынша кепіл тоқтатылғанға дейін </w:t>
      </w:r>
      <w:r>
        <w:rPr>
          <w:rFonts w:ascii="Times New Roman"/>
          <w:b w:val="false"/>
          <w:i w:val="false"/>
          <w:color w:val="000000"/>
          <w:sz w:val="28"/>
        </w:rPr>
        <w:t>Кодекстің</w:t>
      </w:r>
      <w:r>
        <w:rPr>
          <w:rFonts w:ascii="Times New Roman"/>
          <w:b w:val="false"/>
          <w:i w:val="false"/>
          <w:color w:val="000000"/>
          <w:sz w:val="28"/>
        </w:rPr>
        <w:t xml:space="preserve"> 57-бабының 7-тармағына сәйкес көмірсутектер және уран өндіру саласындағы құзыретті орган бекіткен банктік салым кепіл шартын жасасу тәртібін сақтай отырып, Салым сомасын өзгертуге жол беріледі (бұдан әрі – Қағидалар).</w:t>
      </w:r>
    </w:p>
    <w:bookmarkStart w:name="z299" w:id="133"/>
    <w:p>
      <w:pPr>
        <w:spacing w:after="0"/>
        <w:ind w:left="0"/>
        <w:jc w:val="both"/>
      </w:pPr>
      <w:r>
        <w:rPr>
          <w:rFonts w:ascii="Times New Roman"/>
          <w:b w:val="false"/>
          <w:i w:val="false"/>
          <w:color w:val="000000"/>
          <w:sz w:val="28"/>
        </w:rPr>
        <w:t>
      8. Тараптар осы Шарт бойынша кепіл тоқтатылғанға дейін: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107-бабы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барлау учаскесін консервациялау жөніндегі жұмыстардың құнына учаскені консервациялаған;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Кепіл берушінің </w:t>
      </w:r>
      <w:r>
        <w:rPr>
          <w:rFonts w:ascii="Times New Roman"/>
          <w:b w:val="false"/>
          <w:i w:val="false"/>
          <w:color w:val="000000"/>
          <w:sz w:val="28"/>
        </w:rPr>
        <w:t>Кодекске</w:t>
      </w:r>
      <w:r>
        <w:rPr>
          <w:rFonts w:ascii="Times New Roman"/>
          <w:b w:val="false"/>
          <w:i w:val="false"/>
          <w:color w:val="000000"/>
          <w:sz w:val="28"/>
        </w:rPr>
        <w:t xml:space="preserve"> және Қағидаларға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Start w:name="z302" w:id="134"/>
    <w:p>
      <w:pPr>
        <w:spacing w:after="0"/>
        <w:ind w:left="0"/>
        <w:jc w:val="left"/>
      </w:pPr>
      <w:r>
        <w:rPr>
          <w:rFonts w:ascii="Times New Roman"/>
          <w:b/>
          <w:i w:val="false"/>
          <w:color w:val="000000"/>
        </w:rPr>
        <w:t xml:space="preserve"> 3-бөлім. Кепіл берушінің құқықтары мен міндеттері</w:t>
      </w:r>
    </w:p>
    <w:bookmarkEnd w:id="134"/>
    <w:bookmarkStart w:name="z303" w:id="135"/>
    <w:p>
      <w:pPr>
        <w:spacing w:after="0"/>
        <w:ind w:left="0"/>
        <w:jc w:val="both"/>
      </w:pPr>
      <w:r>
        <w:rPr>
          <w:rFonts w:ascii="Times New Roman"/>
          <w:b w:val="false"/>
          <w:i w:val="false"/>
          <w:color w:val="000000"/>
          <w:sz w:val="28"/>
        </w:rPr>
        <w:t>
      9. Кепіл беруші:</w:t>
      </w:r>
    </w:p>
    <w:bookmarkEnd w:id="135"/>
    <w:bookmarkStart w:name="z304" w:id="136"/>
    <w:p>
      <w:pPr>
        <w:spacing w:after="0"/>
        <w:ind w:left="0"/>
        <w:jc w:val="both"/>
      </w:pPr>
      <w:r>
        <w:rPr>
          <w:rFonts w:ascii="Times New Roman"/>
          <w:b w:val="false"/>
          <w:i w:val="false"/>
          <w:color w:val="000000"/>
          <w:sz w:val="28"/>
        </w:rPr>
        <w:t>
      1) осы Шартқа сәйкес Кепіл ұстаушының Кепіл нысанасы тұрғысынан өндіріп алынғаннан кейін қалған Салым бойынша ақша алуға;</w:t>
      </w:r>
    </w:p>
    <w:bookmarkEnd w:id="136"/>
    <w:bookmarkStart w:name="z305" w:id="137"/>
    <w:p>
      <w:pPr>
        <w:spacing w:after="0"/>
        <w:ind w:left="0"/>
        <w:jc w:val="both"/>
      </w:pPr>
      <w:r>
        <w:rPr>
          <w:rFonts w:ascii="Times New Roman"/>
          <w:b w:val="false"/>
          <w:i w:val="false"/>
          <w:color w:val="000000"/>
          <w:sz w:val="28"/>
        </w:rPr>
        <w:t>
      2) Қағидаларға сәйкес Салым (толықтыру) бойынша қосымша сомаларды салуға;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Келісімшарт бойынша жүргізілетін уран өндіру бойынша операциялардың салдарын жою жөніндегі міндеттемелер толық тоқтатылғаннан кейін Кепіл нысанасынан ауыртпалықты алып тастау үшін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қажетті шаралар қабылдауды Кепіл ұстаушыдан талап етуге құқылы.</w:t>
      </w:r>
    </w:p>
    <w:bookmarkStart w:name="z307" w:id="138"/>
    <w:p>
      <w:pPr>
        <w:spacing w:after="0"/>
        <w:ind w:left="0"/>
        <w:jc w:val="both"/>
      </w:pPr>
      <w:r>
        <w:rPr>
          <w:rFonts w:ascii="Times New Roman"/>
          <w:b w:val="false"/>
          <w:i w:val="false"/>
          <w:color w:val="000000"/>
          <w:sz w:val="28"/>
        </w:rPr>
        <w:t>
      10. Кепіл беруші:</w:t>
      </w:r>
    </w:p>
    <w:bookmarkEnd w:id="138"/>
    <w:bookmarkStart w:name="z308" w:id="139"/>
    <w:p>
      <w:pPr>
        <w:spacing w:after="0"/>
        <w:ind w:left="0"/>
        <w:jc w:val="both"/>
      </w:pPr>
      <w:r>
        <w:rPr>
          <w:rFonts w:ascii="Times New Roman"/>
          <w:b w:val="false"/>
          <w:i w:val="false"/>
          <w:color w:val="000000"/>
          <w:sz w:val="28"/>
        </w:rPr>
        <w:t>
      1) Кепіл ұстаушының келісімінсіз Салым және Банктегі тиісті шот бойынша құқықтарды бермеуге немесе өзгеше түрде билік етуге;</w:t>
      </w:r>
    </w:p>
    <w:bookmarkEnd w:id="139"/>
    <w:bookmarkStart w:name="z309" w:id="140"/>
    <w:p>
      <w:pPr>
        <w:spacing w:after="0"/>
        <w:ind w:left="0"/>
        <w:jc w:val="both"/>
      </w:pPr>
      <w:r>
        <w:rPr>
          <w:rFonts w:ascii="Times New Roman"/>
          <w:b w:val="false"/>
          <w:i w:val="false"/>
          <w:color w:val="000000"/>
          <w:sz w:val="28"/>
        </w:rPr>
        <w:t>
      2) Кепіл нысанасының сақталуын қамтамасыз ету үшін, оның ішінде оны үшінші тұлғалар тарапынан қол сұғушылықтан және талаптардан қорғау үшін қажетті шараларды қабылдауға;</w:t>
      </w:r>
    </w:p>
    <w:bookmarkEnd w:id="140"/>
    <w:bookmarkStart w:name="z310" w:id="141"/>
    <w:p>
      <w:pPr>
        <w:spacing w:after="0"/>
        <w:ind w:left="0"/>
        <w:jc w:val="both"/>
      </w:pPr>
      <w:r>
        <w:rPr>
          <w:rFonts w:ascii="Times New Roman"/>
          <w:b w:val="false"/>
          <w:i w:val="false"/>
          <w:color w:val="000000"/>
          <w:sz w:val="28"/>
        </w:rPr>
        <w:t>
      3) осы Шартта және Қазақстан Республикасының қолданыстағы заңнамасында көзделген міндеттерді уақтылы және тиісті түрде орындауға;</w:t>
      </w:r>
    </w:p>
    <w:bookmarkEnd w:id="141"/>
    <w:bookmarkStart w:name="z311" w:id="142"/>
    <w:p>
      <w:pPr>
        <w:spacing w:after="0"/>
        <w:ind w:left="0"/>
        <w:jc w:val="both"/>
      </w:pPr>
      <w:r>
        <w:rPr>
          <w:rFonts w:ascii="Times New Roman"/>
          <w:b w:val="false"/>
          <w:i w:val="false"/>
          <w:color w:val="000000"/>
          <w:sz w:val="28"/>
        </w:rPr>
        <w:t>
      4) Кепіл ұстаушыдан басқа қандай да бір тұлғаның пайдасына Кепіл нысанасына қатысты және (немесе) мүдделілік жөнінде қандай да бір құқық бермеуге;</w:t>
      </w:r>
    </w:p>
    <w:bookmarkEnd w:id="142"/>
    <w:bookmarkStart w:name="z312" w:id="143"/>
    <w:p>
      <w:pPr>
        <w:spacing w:after="0"/>
        <w:ind w:left="0"/>
        <w:jc w:val="both"/>
      </w:pPr>
      <w:r>
        <w:rPr>
          <w:rFonts w:ascii="Times New Roman"/>
          <w:b w:val="false"/>
          <w:i w:val="false"/>
          <w:color w:val="000000"/>
          <w:sz w:val="28"/>
        </w:rPr>
        <w:t>
      5) Кепіл ұстаушыға Кепіл нысанасына қатысты немесе оған қатысты болуы мүмкін кез келген өкім, нұсқау, рұқсат беру, хабарлау немесе кез келген басқа құжат туралы және Кепіл беруші қандай да бір үшінші тараптан алған (оның ішінде Кепіл берушінің Кепіл нысанасына құқықтарын жоғалтуға және (немесе) Кепіл нысанасының болуы мен сақталуына қатер төндіретін мән-жайлардың туындағаны туралы) дереу жазбаша хабарлауға;</w:t>
      </w:r>
    </w:p>
    <w:bookmarkEnd w:id="143"/>
    <w:bookmarkStart w:name="z313" w:id="144"/>
    <w:p>
      <w:pPr>
        <w:spacing w:after="0"/>
        <w:ind w:left="0"/>
        <w:jc w:val="both"/>
      </w:pPr>
      <w:r>
        <w:rPr>
          <w:rFonts w:ascii="Times New Roman"/>
          <w:b w:val="false"/>
          <w:i w:val="false"/>
          <w:color w:val="000000"/>
          <w:sz w:val="28"/>
        </w:rPr>
        <w:t>
      6) өндіріп алуға өтініш түскен жағдайда, адал ынтымақтасуға және Кепіл ұстаушының осы Шартқа сәйкес жүзеге асырылатын кез келген іс-әрекетіне жәрдем көрсетуге;</w:t>
      </w:r>
    </w:p>
    <w:bookmarkEnd w:id="144"/>
    <w:bookmarkStart w:name="z314" w:id="145"/>
    <w:p>
      <w:pPr>
        <w:spacing w:after="0"/>
        <w:ind w:left="0"/>
        <w:jc w:val="both"/>
      </w:pPr>
      <w:r>
        <w:rPr>
          <w:rFonts w:ascii="Times New Roman"/>
          <w:b w:val="false"/>
          <w:i w:val="false"/>
          <w:color w:val="000000"/>
          <w:sz w:val="28"/>
        </w:rPr>
        <w:t>
      7) барлық шығыстарды, оның ішінде осы Шартты жасасу және ресімдеу бойынша шығыстарды көтеруге;</w:t>
      </w:r>
    </w:p>
    <w:bookmarkEnd w:id="145"/>
    <w:bookmarkStart w:name="z315" w:id="146"/>
    <w:p>
      <w:pPr>
        <w:spacing w:after="0"/>
        <w:ind w:left="0"/>
        <w:jc w:val="both"/>
      </w:pPr>
      <w:r>
        <w:rPr>
          <w:rFonts w:ascii="Times New Roman"/>
          <w:b w:val="false"/>
          <w:i w:val="false"/>
          <w:color w:val="000000"/>
          <w:sz w:val="28"/>
        </w:rPr>
        <w:t>
      8) Кепіл берушіге (заңды тұлғаға) бұл жөнінде белгілі болған күннен бастап 3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bookmarkEnd w:id="146"/>
    <w:bookmarkStart w:name="z316" w:id="147"/>
    <w:p>
      <w:pPr>
        <w:spacing w:after="0"/>
        <w:ind w:left="0"/>
        <w:jc w:val="both"/>
      </w:pPr>
      <w:r>
        <w:rPr>
          <w:rFonts w:ascii="Times New Roman"/>
          <w:b w:val="false"/>
          <w:i w:val="false"/>
          <w:color w:val="000000"/>
          <w:sz w:val="28"/>
        </w:rPr>
        <w:t>
      9) Кепіл нысанасы тұрғысынан өндіріп алуды қолдану жөніндегі шараларды қабылдау кезінде Кепіл ұстаушыға кез келген нысанда қарсы әрекет етпеуге міндетті.</w:t>
      </w:r>
    </w:p>
    <w:bookmarkEnd w:id="147"/>
    <w:bookmarkStart w:name="z317" w:id="148"/>
    <w:p>
      <w:pPr>
        <w:spacing w:after="0"/>
        <w:ind w:left="0"/>
        <w:jc w:val="left"/>
      </w:pPr>
      <w:r>
        <w:rPr>
          <w:rFonts w:ascii="Times New Roman"/>
          <w:b/>
          <w:i w:val="false"/>
          <w:color w:val="000000"/>
        </w:rPr>
        <w:t xml:space="preserve"> 4-бөлім. Кепіл ұстаушының құқықтары мен міндеттері</w:t>
      </w:r>
    </w:p>
    <w:bookmarkEnd w:id="148"/>
    <w:bookmarkStart w:name="z318" w:id="149"/>
    <w:p>
      <w:pPr>
        <w:spacing w:after="0"/>
        <w:ind w:left="0"/>
        <w:jc w:val="both"/>
      </w:pPr>
      <w:r>
        <w:rPr>
          <w:rFonts w:ascii="Times New Roman"/>
          <w:b w:val="false"/>
          <w:i w:val="false"/>
          <w:color w:val="000000"/>
          <w:sz w:val="28"/>
        </w:rPr>
        <w:t>
      11. Кепіл ұстаушы:</w:t>
      </w:r>
    </w:p>
    <w:bookmarkEnd w:id="149"/>
    <w:bookmarkStart w:name="z319" w:id="150"/>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мен қозғалысы туралы үзінді-көшірмені сұратуға;</w:t>
      </w:r>
    </w:p>
    <w:bookmarkEnd w:id="150"/>
    <w:bookmarkStart w:name="z320" w:id="151"/>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іс-әрекеттерді дереу жасауды талап етуге және өз қалауы бойынша Кепіл берушіден мұндай шараларды өз бетінше қабылдаған кезде Кепіл ұстаушы шеккен кез келген негізделген шығындар мен шығыстардың толық өтелуін талап етуге;</w:t>
      </w:r>
    </w:p>
    <w:bookmarkEnd w:id="151"/>
    <w:bookmarkStart w:name="z321" w:id="152"/>
    <w:p>
      <w:pPr>
        <w:spacing w:after="0"/>
        <w:ind w:left="0"/>
        <w:jc w:val="both"/>
      </w:pPr>
      <w:r>
        <w:rPr>
          <w:rFonts w:ascii="Times New Roman"/>
          <w:b w:val="false"/>
          <w:i w:val="false"/>
          <w:color w:val="000000"/>
          <w:sz w:val="28"/>
        </w:rPr>
        <w:t>
      3) кепіл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кез келген тұлғадан, оның ішінде кепіл берушіден кепіл нысанасына кез келген қол сұғушылықты тоқтатуды талап етуге құқығы бар;</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Шартта және </w:t>
      </w:r>
      <w:r>
        <w:rPr>
          <w:rFonts w:ascii="Times New Roman"/>
          <w:b w:val="false"/>
          <w:i w:val="false"/>
          <w:color w:val="000000"/>
          <w:sz w:val="28"/>
        </w:rPr>
        <w:t>Кодексте</w:t>
      </w:r>
      <w:r>
        <w:rPr>
          <w:rFonts w:ascii="Times New Roman"/>
          <w:b w:val="false"/>
          <w:i w:val="false"/>
          <w:color w:val="000000"/>
          <w:sz w:val="28"/>
        </w:rPr>
        <w:t xml:space="preserve"> көзделген жағдайда, кейіннен қалған бөлігі есебінен қанағаттандыру алу мүмкіндігін сақтай отырып, өз қалауы бойынша барлық Кепіл нысанасы есебінен не оның бір бөлігі есебінен қанағаттандырылуға;</w:t>
      </w:r>
    </w:p>
    <w:bookmarkStart w:name="z323" w:id="153"/>
    <w:p>
      <w:pPr>
        <w:spacing w:after="0"/>
        <w:ind w:left="0"/>
        <w:jc w:val="both"/>
      </w:pPr>
      <w:r>
        <w:rPr>
          <w:rFonts w:ascii="Times New Roman"/>
          <w:b w:val="false"/>
          <w:i w:val="false"/>
          <w:color w:val="000000"/>
          <w:sz w:val="28"/>
        </w:rPr>
        <w:t>
      5) Кепіл беруші көмірсутектерді өндіру жөніндегі операциялардың салдарын жою жөніндегі міндеттемені орындамаған жағдайда кепілге салынған Кепіл нысанасының сомасынан Кепіл берушінің басқа кредиторларының алдында артықшылықпен қанағаттандырылуға құқылы.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Кепіл беруші Кепіл нысанасымен қамтамасыз етілген өз міндеттемелерін толық орындағаннан кейін, Кепіл ұстаушы кепілді тоқтату үшін </w:t>
      </w:r>
      <w:r>
        <w:rPr>
          <w:rFonts w:ascii="Times New Roman"/>
          <w:b w:val="false"/>
          <w:i w:val="false"/>
          <w:color w:val="000000"/>
          <w:sz w:val="28"/>
        </w:rPr>
        <w:t>Кодекске</w:t>
      </w:r>
      <w:r>
        <w:rPr>
          <w:rFonts w:ascii="Times New Roman"/>
          <w:b w:val="false"/>
          <w:i w:val="false"/>
          <w:color w:val="000000"/>
          <w:sz w:val="28"/>
        </w:rPr>
        <w:t xml:space="preserve"> және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Кепіл ұстаушыдан талап етілетін шараларды қабылдауға міндетті.</w:t>
      </w:r>
    </w:p>
    <w:bookmarkStart w:name="z325" w:id="154"/>
    <w:p>
      <w:pPr>
        <w:spacing w:after="0"/>
        <w:ind w:left="0"/>
        <w:jc w:val="left"/>
      </w:pPr>
      <w:r>
        <w:rPr>
          <w:rFonts w:ascii="Times New Roman"/>
          <w:b/>
          <w:i w:val="false"/>
          <w:color w:val="000000"/>
        </w:rPr>
        <w:t xml:space="preserve"> 5-бөлім. Кепіл нысанасы тұрғысынан өндіріп алу</w:t>
      </w:r>
    </w:p>
    <w:bookmarkEnd w:id="154"/>
    <w:bookmarkStart w:name="z326" w:id="155"/>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 тұрғысынан өндіріп алуды қолдану арқылы қанағаттандырылуға құқылы.</w:t>
      </w:r>
    </w:p>
    <w:bookmarkEnd w:id="155"/>
    <w:bookmarkStart w:name="z327" w:id="156"/>
    <w:p>
      <w:pPr>
        <w:spacing w:after="0"/>
        <w:ind w:left="0"/>
        <w:jc w:val="both"/>
      </w:pPr>
      <w:r>
        <w:rPr>
          <w:rFonts w:ascii="Times New Roman"/>
          <w:b w:val="false"/>
          <w:i w:val="false"/>
          <w:color w:val="000000"/>
          <w:sz w:val="28"/>
        </w:rPr>
        <w:t>
      14. Тараптар Кепіл нысанасы тұрғысынан өндіріп алу (кепіл нысанасын өткізу) Банк Кепіл ұстаушыға Кепіл ұстаушының бірінші жазбаша талабы бойынша Салым бойынша барлық Соманы беру жолымен, ал Кепіл нысанасы тұрғысынан өндіріп алу кезінде Салым бойынша барлық соманы беру мүмкін болмаған кезде оның жазбаша хабарламасы бойынша салым бойынша құқықтарды Кепіл ұстаушыға ауысуы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bookmarkEnd w:id="156"/>
    <w:bookmarkStart w:name="z328" w:id="157"/>
    <w:p>
      <w:pPr>
        <w:spacing w:after="0"/>
        <w:ind w:left="0"/>
        <w:jc w:val="both"/>
      </w:pPr>
      <w:r>
        <w:rPr>
          <w:rFonts w:ascii="Times New Roman"/>
          <w:b w:val="false"/>
          <w:i w:val="false"/>
          <w:color w:val="000000"/>
          <w:sz w:val="28"/>
        </w:rPr>
        <w:t>
      15. Банк Кепіл нысанасы тұрғысынан өндіріп алуды қолдану жөніндегі шараларды қабылдау кезінде Кепіл ұстаушыға кез келген нысанда қарсы әрекет жасамауға міндеттенеді.</w:t>
      </w:r>
    </w:p>
    <w:bookmarkEnd w:id="157"/>
    <w:bookmarkStart w:name="z329" w:id="158"/>
    <w:p>
      <w:pPr>
        <w:spacing w:after="0"/>
        <w:ind w:left="0"/>
        <w:jc w:val="both"/>
      </w:pPr>
      <w:r>
        <w:rPr>
          <w:rFonts w:ascii="Times New Roman"/>
          <w:b w:val="false"/>
          <w:i w:val="false"/>
          <w:color w:val="000000"/>
          <w:sz w:val="28"/>
        </w:rPr>
        <w:t>
      16. Осы Шарт бойынша кепілмен өндіріп алу жөніндегі шығыстарды өтеуді және өзге де шығындарды қоса алғанда, келісімшарт бойынша уран өндіру жөніндегі операциялардың салдарын жою құны бойынша Кепіл ұстаушының нақты қанағаттандырылған кезге қарай қандай мөлшерде болса, сондай мөлшерде талабы қамтамасыз етіледі.</w:t>
      </w:r>
    </w:p>
    <w:bookmarkEnd w:id="158"/>
    <w:bookmarkStart w:name="z330" w:id="159"/>
    <w:p>
      <w:pPr>
        <w:spacing w:after="0"/>
        <w:ind w:left="0"/>
        <w:jc w:val="left"/>
      </w:pPr>
      <w:r>
        <w:rPr>
          <w:rFonts w:ascii="Times New Roman"/>
          <w:b/>
          <w:i w:val="false"/>
          <w:color w:val="000000"/>
        </w:rPr>
        <w:t xml:space="preserve"> 6-бөлім. Кепілді тоқтату</w:t>
      </w:r>
    </w:p>
    <w:bookmarkEnd w:id="159"/>
    <w:bookmarkStart w:name="z331" w:id="160"/>
    <w:p>
      <w:pPr>
        <w:spacing w:after="0"/>
        <w:ind w:left="0"/>
        <w:jc w:val="both"/>
      </w:pPr>
      <w:r>
        <w:rPr>
          <w:rFonts w:ascii="Times New Roman"/>
          <w:b w:val="false"/>
          <w:i w:val="false"/>
          <w:color w:val="000000"/>
          <w:sz w:val="28"/>
        </w:rPr>
        <w:t>
      17. Осы Шарт бойынша Кепіл ұстаушыға берілген кепіл:</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Кодекске</w:t>
      </w:r>
      <w:r>
        <w:rPr>
          <w:rFonts w:ascii="Times New Roman"/>
          <w:b w:val="false"/>
          <w:i w:val="false"/>
          <w:color w:val="000000"/>
          <w:sz w:val="28"/>
        </w:rPr>
        <w:t xml:space="preserve"> сәйкес тиісті жою актісіне қол қойылғаннан кейін уран өндіру учаскесінде көмірсутектерді өндіру жөніндегі операциялардың салдарын жою жөніндегі міндеттеме тоқтатылған кезде;</w:t>
      </w:r>
    </w:p>
    <w:bookmarkStart w:name="z333" w:id="161"/>
    <w:p>
      <w:pPr>
        <w:spacing w:after="0"/>
        <w:ind w:left="0"/>
        <w:jc w:val="both"/>
      </w:pPr>
      <w:r>
        <w:rPr>
          <w:rFonts w:ascii="Times New Roman"/>
          <w:b w:val="false"/>
          <w:i w:val="false"/>
          <w:color w:val="000000"/>
          <w:sz w:val="28"/>
        </w:rPr>
        <w:t>
      2) осы Шартқа сәйкес Кепіл нысанасы тұрғысынан өндіріп алу қолданылған жағдайда тоқтатылады.</w:t>
      </w:r>
    </w:p>
    <w:bookmarkEnd w:id="161"/>
    <w:bookmarkStart w:name="z334" w:id="162"/>
    <w:p>
      <w:pPr>
        <w:spacing w:after="0"/>
        <w:ind w:left="0"/>
        <w:jc w:val="left"/>
      </w:pPr>
      <w:r>
        <w:rPr>
          <w:rFonts w:ascii="Times New Roman"/>
          <w:b/>
          <w:i w:val="false"/>
          <w:color w:val="000000"/>
        </w:rPr>
        <w:t xml:space="preserve"> 7-бөлім. Дауларды шешу тәртібі</w:t>
      </w:r>
    </w:p>
    <w:bookmarkEnd w:id="162"/>
    <w:bookmarkStart w:name="z335" w:id="163"/>
    <w:p>
      <w:pPr>
        <w:spacing w:after="0"/>
        <w:ind w:left="0"/>
        <w:jc w:val="both"/>
      </w:pPr>
      <w:r>
        <w:rPr>
          <w:rFonts w:ascii="Times New Roman"/>
          <w:b w:val="false"/>
          <w:i w:val="false"/>
          <w:color w:val="000000"/>
          <w:sz w:val="28"/>
        </w:rPr>
        <w:t>
      18.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талқылауға жатады.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Шартты өзгертуге, бұзуға және орындауға байланысты барлық даулар мен келіспеушіліктер Азаматтық </w:t>
      </w:r>
      <w:r>
        <w:rPr>
          <w:rFonts w:ascii="Times New Roman"/>
          <w:b w:val="false"/>
          <w:i w:val="false"/>
          <w:color w:val="000000"/>
          <w:sz w:val="28"/>
        </w:rPr>
        <w:t>кодекске</w:t>
      </w:r>
      <w:r>
        <w:rPr>
          <w:rFonts w:ascii="Times New Roman"/>
          <w:b w:val="false"/>
          <w:i w:val="false"/>
          <w:color w:val="000000"/>
          <w:sz w:val="28"/>
        </w:rPr>
        <w:t xml:space="preserve"> сәйкес шешілуге тиіс.</w:t>
      </w:r>
    </w:p>
    <w:bookmarkStart w:name="z337" w:id="164"/>
    <w:p>
      <w:pPr>
        <w:spacing w:after="0"/>
        <w:ind w:left="0"/>
        <w:jc w:val="left"/>
      </w:pPr>
      <w:r>
        <w:rPr>
          <w:rFonts w:ascii="Times New Roman"/>
          <w:b/>
          <w:i w:val="false"/>
          <w:color w:val="000000"/>
        </w:rPr>
        <w:t xml:space="preserve"> 8-бөлім. Еңсерілмейтін күш</w:t>
      </w:r>
    </w:p>
    <w:bookmarkEnd w:id="164"/>
    <w:bookmarkStart w:name="z338" w:id="165"/>
    <w:p>
      <w:pPr>
        <w:spacing w:after="0"/>
        <w:ind w:left="0"/>
        <w:jc w:val="both"/>
      </w:pPr>
      <w:r>
        <w:rPr>
          <w:rFonts w:ascii="Times New Roman"/>
          <w:b w:val="false"/>
          <w:i w:val="false"/>
          <w:color w:val="000000"/>
          <w:sz w:val="28"/>
        </w:rPr>
        <w:t>
      20. Егер мұндай орындамау немесе тиісінше орындамау еңсерілмейтін күш мән-жайларынан туындаса, Тараптардың ешқайсысы осы Шарт бойынша қандай да бір міндеттемелерді орындамағаны немесе тиісінше орындамағаны үшін жауапты болмайды.</w:t>
      </w:r>
    </w:p>
    <w:bookmarkEnd w:id="165"/>
    <w:bookmarkStart w:name="z339" w:id="166"/>
    <w:p>
      <w:pPr>
        <w:spacing w:after="0"/>
        <w:ind w:left="0"/>
        <w:jc w:val="both"/>
      </w:pPr>
      <w:r>
        <w:rPr>
          <w:rFonts w:ascii="Times New Roman"/>
          <w:b w:val="false"/>
          <w:i w:val="false"/>
          <w:color w:val="000000"/>
          <w:sz w:val="28"/>
        </w:rPr>
        <w:t>
      21. Еңсерілмейтін күш мән-жайларына төтенше жағдайлар және осы жағдайлар кезінде еңсерілмейтін мән-жайлар жатады, мысалы: төтенше жағдайлар және осы жағдайлар кезінде еңсерілмейтін мән-жайлар (дүлей құбылыстар, әскери іс-қимылдар, төтенше жағдай).</w:t>
      </w:r>
    </w:p>
    <w:bookmarkEnd w:id="166"/>
    <w:bookmarkStart w:name="z340" w:id="167"/>
    <w:p>
      <w:pPr>
        <w:spacing w:after="0"/>
        <w:ind w:left="0"/>
        <w:jc w:val="both"/>
      </w:pPr>
      <w:r>
        <w:rPr>
          <w:rFonts w:ascii="Times New Roman"/>
          <w:b w:val="false"/>
          <w:i w:val="false"/>
          <w:color w:val="000000"/>
          <w:sz w:val="28"/>
        </w:rPr>
        <w:t>
      22. Еңсерілмейтін күш мән-жайлары туындаған жағдайда, олардан зардап шеккен Тарап еңсерілмес күш мән-жайларының басталу күнін және сипаттамасын нақтылайтын жазбаша хабарламаны тапсыру не пошта арқылы жіберу арқылы бұл туралы екінші Тарапты дереу хабардар етеді.</w:t>
      </w:r>
    </w:p>
    <w:bookmarkEnd w:id="167"/>
    <w:bookmarkStart w:name="z341" w:id="168"/>
    <w:p>
      <w:pPr>
        <w:spacing w:after="0"/>
        <w:ind w:left="0"/>
        <w:jc w:val="left"/>
      </w:pPr>
      <w:r>
        <w:rPr>
          <w:rFonts w:ascii="Times New Roman"/>
          <w:b/>
          <w:i w:val="false"/>
          <w:color w:val="000000"/>
        </w:rPr>
        <w:t xml:space="preserve"> 9-бөлім. Басқа талаптар</w:t>
      </w:r>
    </w:p>
    <w:bookmarkEnd w:id="168"/>
    <w:bookmarkStart w:name="z342" w:id="169"/>
    <w:p>
      <w:pPr>
        <w:spacing w:after="0"/>
        <w:ind w:left="0"/>
        <w:jc w:val="both"/>
      </w:pPr>
      <w:r>
        <w:rPr>
          <w:rFonts w:ascii="Times New Roman"/>
          <w:b w:val="false"/>
          <w:i w:val="false"/>
          <w:color w:val="000000"/>
          <w:sz w:val="28"/>
        </w:rPr>
        <w:t>
      23. Кепіл ұстаушының алдын ала жазбаша келісімінсіз Кепіл беруші осы Шарт бойынша өз құқықтарын немесе міндеттемелерін беруге, басқаға беруге, новацияны жүзеге асыруға немесе иеліктен шығаруға құқығы жоқ.</w:t>
      </w:r>
    </w:p>
    <w:bookmarkEnd w:id="169"/>
    <w:bookmarkStart w:name="z343" w:id="170"/>
    <w:p>
      <w:pPr>
        <w:spacing w:after="0"/>
        <w:ind w:left="0"/>
        <w:jc w:val="both"/>
      </w:pPr>
      <w:r>
        <w:rPr>
          <w:rFonts w:ascii="Times New Roman"/>
          <w:b w:val="false"/>
          <w:i w:val="false"/>
          <w:color w:val="000000"/>
          <w:sz w:val="28"/>
        </w:rPr>
        <w:t>
      24. Кепіл нысанасы тұрғысынан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bookmarkEnd w:id="170"/>
    <w:bookmarkStart w:name="z344" w:id="171"/>
    <w:p>
      <w:pPr>
        <w:spacing w:after="0"/>
        <w:ind w:left="0"/>
        <w:jc w:val="both"/>
      </w:pPr>
      <w:r>
        <w:rPr>
          <w:rFonts w:ascii="Times New Roman"/>
          <w:b w:val="false"/>
          <w:i w:val="false"/>
          <w:color w:val="000000"/>
          <w:sz w:val="28"/>
        </w:rPr>
        <w:t>
      25. Кепіл ұстаушы қайта ұйымдастырылған, таратылған немесе оның өндіру учаскесінде, оның ішінде осы Шарт бойынша уран өндіру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Кепіл беруші мен Банктің келісімінсіз тиісті мемлекеттік органға ауысады.</w:t>
      </w:r>
    </w:p>
    <w:bookmarkEnd w:id="171"/>
    <w:bookmarkStart w:name="z345" w:id="172"/>
    <w:p>
      <w:pPr>
        <w:spacing w:after="0"/>
        <w:ind w:left="0"/>
        <w:jc w:val="both"/>
      </w:pPr>
      <w:r>
        <w:rPr>
          <w:rFonts w:ascii="Times New Roman"/>
          <w:b w:val="false"/>
          <w:i w:val="false"/>
          <w:color w:val="000000"/>
          <w:sz w:val="28"/>
        </w:rPr>
        <w:t>
      26. Осы Шартқа өзгерістер немесе толықтырулар жазбаша нысанда жасалған, Тараптардың уәкілетті өкілдері оған қол қойған және уран өндіру саласындағы құзыретті органда тіркелген жағдайда ғана күшіне енеді.</w:t>
      </w:r>
    </w:p>
    <w:bookmarkEnd w:id="172"/>
    <w:bookmarkStart w:name="z346" w:id="173"/>
    <w:p>
      <w:pPr>
        <w:spacing w:after="0"/>
        <w:ind w:left="0"/>
        <w:jc w:val="both"/>
      </w:pPr>
      <w:r>
        <w:rPr>
          <w:rFonts w:ascii="Times New Roman"/>
          <w:b w:val="false"/>
          <w:i w:val="false"/>
          <w:color w:val="000000"/>
          <w:sz w:val="28"/>
        </w:rPr>
        <w:t>
      27. Осы Шарт 20__ жылғы "__" _____________ жасалды.</w:t>
      </w:r>
    </w:p>
    <w:bookmarkEnd w:id="173"/>
    <w:bookmarkStart w:name="z347" w:id="174"/>
    <w:p>
      <w:pPr>
        <w:spacing w:after="0"/>
        <w:ind w:left="0"/>
        <w:jc w:val="both"/>
      </w:pPr>
      <w:r>
        <w:rPr>
          <w:rFonts w:ascii="Times New Roman"/>
          <w:b w:val="false"/>
          <w:i w:val="false"/>
          <w:color w:val="000000"/>
          <w:sz w:val="28"/>
        </w:rPr>
        <w:t>
      28. Осы Шарт қазақ және орыс тілдерінде заңды күші бірдей 3 (үш) данада, Тараптардың әрқайсысына бір-бір данадан жасалды.</w:t>
      </w:r>
    </w:p>
    <w:bookmarkEnd w:id="174"/>
    <w:bookmarkStart w:name="z348" w:id="175"/>
    <w:p>
      <w:pPr>
        <w:spacing w:after="0"/>
        <w:ind w:left="0"/>
        <w:jc w:val="both"/>
      </w:pPr>
      <w:r>
        <w:rPr>
          <w:rFonts w:ascii="Times New Roman"/>
          <w:b w:val="false"/>
          <w:i w:val="false"/>
          <w:color w:val="000000"/>
          <w:sz w:val="28"/>
        </w:rPr>
        <w:t>
      29. Осы Шарт уран өндіру саласындағы құзыретті органда тіркелген күнінен бастап күшіне енеді және Кепіл беруші келісімшарт бойынша уран өндіру жөніндегі операциялардың салдарын жою жөніндегі өз міндеттемелерін орындағанға дейін немесе толық орындағанға дейін қолданылады.</w:t>
      </w:r>
    </w:p>
    <w:bookmarkEnd w:id="175"/>
    <w:bookmarkStart w:name="z349" w:id="176"/>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1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(уран өндіруге арналған</w:t>
            </w:r>
          </w:p>
          <w:p>
            <w:pPr>
              <w:spacing w:after="20"/>
              <w:ind w:left="20"/>
              <w:jc w:val="both"/>
            </w:pPr>
            <w:r>
              <w:rPr>
                <w:rFonts w:ascii="Times New Roman"/>
                <w:b w:val="false"/>
                <w:i w:val="false"/>
                <w:color w:val="000000"/>
                <w:sz w:val="20"/>
              </w:rPr>
              <w:t>
келісімшарт бойынша жер қойнауын</w:t>
            </w:r>
          </w:p>
          <w:p>
            <w:pPr>
              <w:spacing w:after="20"/>
              <w:ind w:left="20"/>
              <w:jc w:val="both"/>
            </w:pPr>
            <w:r>
              <w:rPr>
                <w:rFonts w:ascii="Times New Roman"/>
                <w:b w:val="false"/>
                <w:i w:val="false"/>
                <w:color w:val="000000"/>
                <w:sz w:val="20"/>
              </w:rPr>
              <w:t>
пайдаланушының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(құзыретті органның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толық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