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d0e7" w14:textId="e11d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жұмыстар мен көрсетілетін қызметтер тізбесін бекіту туралы" Қазақстан Республикасы Энергетика министрінің міндетін атқарушысының 2018 жылғы 13 сәуірдегі № 124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29 наурыздағы № 135 бұйрығы. Қазақстан Республикасының Әділет министрлігінде 2024 жылғы 29 наурызда № 34183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"Басым жұмыстар мен көрсетілетін қызметтер тізбесін бекіту туралы" Қазақстан Республикасы Энергетика министрінің міндетін атқарушысының 2018 жылғы 13 сәуірдегі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16851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"Басым тауарлар, жұмыстар мен көрсетілетін қызметтер тізбесін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Қоса беріліп отырған Басым тауарлар, жұмыстар мен көрсетілетін қызметтер тізбесі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Басым жұмыстар мен көрсетілетін қызметтер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наурыздағы</w:t>
            </w:r>
            <w:r>
              <w:br/>
            </w:r>
            <w:r>
              <w:rPr>
                <w:rFonts w:ascii="Times New Roman"/>
                <w:b w:val="false"/>
                <w:i w:val="false"/>
                <w:color w:val="000000"/>
                <w:sz w:val="20"/>
              </w:rPr>
              <w:t>№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13 сәуірдегі</w:t>
            </w:r>
            <w:r>
              <w:br/>
            </w:r>
            <w:r>
              <w:rPr>
                <w:rFonts w:ascii="Times New Roman"/>
                <w:b w:val="false"/>
                <w:i w:val="false"/>
                <w:color w:val="000000"/>
                <w:sz w:val="20"/>
              </w:rPr>
              <w:t xml:space="preserve">№ 124 бұйрығымен </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Басым тауарлар, жұмыстар мен көрсетілетін қызметтер тізбесі</w:t>
      </w:r>
    </w:p>
    <w:bookmarkEnd w:id="8"/>
    <w:bookmarkStart w:name="z18" w:id="9"/>
    <w:p>
      <w:pPr>
        <w:spacing w:after="0"/>
        <w:ind w:left="0"/>
        <w:jc w:val="both"/>
      </w:pPr>
      <w:r>
        <w:rPr>
          <w:rFonts w:ascii="Times New Roman"/>
          <w:b w:val="false"/>
          <w:i w:val="false"/>
          <w:color w:val="000000"/>
          <w:sz w:val="28"/>
        </w:rPr>
        <w:t>
      1. Тауарлар:</w:t>
      </w:r>
    </w:p>
    <w:bookmarkEnd w:id="9"/>
    <w:bookmarkStart w:name="z19" w:id="10"/>
    <w:p>
      <w:pPr>
        <w:spacing w:after="0"/>
        <w:ind w:left="0"/>
        <w:jc w:val="both"/>
      </w:pPr>
      <w:r>
        <w:rPr>
          <w:rFonts w:ascii="Times New Roman"/>
          <w:b w:val="false"/>
          <w:i w:val="false"/>
          <w:color w:val="000000"/>
          <w:sz w:val="28"/>
        </w:rPr>
        <w:t xml:space="preserve">
      1) мұнай немесе газ құбырлары; </w:t>
      </w:r>
    </w:p>
    <w:bookmarkEnd w:id="10"/>
    <w:bookmarkStart w:name="z20" w:id="11"/>
    <w:p>
      <w:pPr>
        <w:spacing w:after="0"/>
        <w:ind w:left="0"/>
        <w:jc w:val="both"/>
      </w:pPr>
      <w:r>
        <w:rPr>
          <w:rFonts w:ascii="Times New Roman"/>
          <w:b w:val="false"/>
          <w:i w:val="false"/>
          <w:color w:val="000000"/>
          <w:sz w:val="28"/>
        </w:rPr>
        <w:t xml:space="preserve">
      2) бұрғылау құбырлары; </w:t>
      </w:r>
    </w:p>
    <w:bookmarkEnd w:id="11"/>
    <w:bookmarkStart w:name="z21" w:id="12"/>
    <w:p>
      <w:pPr>
        <w:spacing w:after="0"/>
        <w:ind w:left="0"/>
        <w:jc w:val="both"/>
      </w:pPr>
      <w:r>
        <w:rPr>
          <w:rFonts w:ascii="Times New Roman"/>
          <w:b w:val="false"/>
          <w:i w:val="false"/>
          <w:color w:val="000000"/>
          <w:sz w:val="28"/>
        </w:rPr>
        <w:t>
      3) ұңғымаларды бұрғылау кезінде пайдаланылатын өзге де шеген, сорғы-компрессорлық және бұрғылау құбырлары;</w:t>
      </w:r>
    </w:p>
    <w:bookmarkEnd w:id="12"/>
    <w:bookmarkStart w:name="z22" w:id="13"/>
    <w:p>
      <w:pPr>
        <w:spacing w:after="0"/>
        <w:ind w:left="0"/>
        <w:jc w:val="both"/>
      </w:pPr>
      <w:r>
        <w:rPr>
          <w:rFonts w:ascii="Times New Roman"/>
          <w:b w:val="false"/>
          <w:i w:val="false"/>
          <w:color w:val="000000"/>
          <w:sz w:val="28"/>
        </w:rPr>
        <w:t>
      4) бұрғылау қондырғылары, бұрғылау станоктары үшін жабдық, қосалқы бөлшектер және олардың шығыс материалдары;</w:t>
      </w:r>
    </w:p>
    <w:bookmarkEnd w:id="13"/>
    <w:bookmarkStart w:name="z23" w:id="14"/>
    <w:p>
      <w:pPr>
        <w:spacing w:after="0"/>
        <w:ind w:left="0"/>
        <w:jc w:val="both"/>
      </w:pPr>
      <w:r>
        <w:rPr>
          <w:rFonts w:ascii="Times New Roman"/>
          <w:b w:val="false"/>
          <w:i w:val="false"/>
          <w:color w:val="000000"/>
          <w:sz w:val="28"/>
        </w:rPr>
        <w:t>
      5) бұрғылау қондырғыларын, мұнай кәсіпшілігіндегі жабдықтарды пайдалануға арналған электротехникалық жабдықтар;</w:t>
      </w:r>
    </w:p>
    <w:bookmarkEnd w:id="14"/>
    <w:bookmarkStart w:name="z24" w:id="15"/>
    <w:p>
      <w:pPr>
        <w:spacing w:after="0"/>
        <w:ind w:left="0"/>
        <w:jc w:val="both"/>
      </w:pPr>
      <w:r>
        <w:rPr>
          <w:rFonts w:ascii="Times New Roman"/>
          <w:b w:val="false"/>
          <w:i w:val="false"/>
          <w:color w:val="000000"/>
          <w:sz w:val="28"/>
        </w:rPr>
        <w:t>
      6) химиялық реагенттер, соның ішінде бұрғылау ерітінділері;</w:t>
      </w:r>
    </w:p>
    <w:bookmarkEnd w:id="15"/>
    <w:bookmarkStart w:name="z25" w:id="16"/>
    <w:p>
      <w:pPr>
        <w:spacing w:after="0"/>
        <w:ind w:left="0"/>
        <w:jc w:val="both"/>
      </w:pPr>
      <w:r>
        <w:rPr>
          <w:rFonts w:ascii="Times New Roman"/>
          <w:b w:val="false"/>
          <w:i w:val="false"/>
          <w:color w:val="000000"/>
          <w:sz w:val="28"/>
        </w:rPr>
        <w:t xml:space="preserve">
      7) ұңғымалау жабдықтары, фонтанға қарсы жабдықтар, пакерлер, тежегіштер, нығыздауыш; </w:t>
      </w:r>
    </w:p>
    <w:bookmarkEnd w:id="16"/>
    <w:bookmarkStart w:name="z26" w:id="17"/>
    <w:p>
      <w:pPr>
        <w:spacing w:after="0"/>
        <w:ind w:left="0"/>
        <w:jc w:val="both"/>
      </w:pPr>
      <w:r>
        <w:rPr>
          <w:rFonts w:ascii="Times New Roman"/>
          <w:b w:val="false"/>
          <w:i w:val="false"/>
          <w:color w:val="000000"/>
          <w:sz w:val="28"/>
        </w:rPr>
        <w:t xml:space="preserve">
      8) мұнай кәсіпшілігіндегі жабдықтар, соның ішінде айырғыш, сорғылар, теңселме. Мұнай кәсіпшілігіндегі жабдықтарға қосалқы бөлшектер және оған шығыс материалдар; </w:t>
      </w:r>
    </w:p>
    <w:bookmarkEnd w:id="17"/>
    <w:bookmarkStart w:name="z27" w:id="18"/>
    <w:p>
      <w:pPr>
        <w:spacing w:after="0"/>
        <w:ind w:left="0"/>
        <w:jc w:val="both"/>
      </w:pPr>
      <w:r>
        <w:rPr>
          <w:rFonts w:ascii="Times New Roman"/>
          <w:b w:val="false"/>
          <w:i w:val="false"/>
          <w:color w:val="000000"/>
          <w:sz w:val="28"/>
        </w:rPr>
        <w:t>
      9) қорғау костюмдері, жұмыскерлерге арналған арнайы киім, жеке қорғаныс құралдары.</w:t>
      </w:r>
    </w:p>
    <w:bookmarkEnd w:id="18"/>
    <w:bookmarkStart w:name="z28" w:id="19"/>
    <w:p>
      <w:pPr>
        <w:spacing w:after="0"/>
        <w:ind w:left="0"/>
        <w:jc w:val="both"/>
      </w:pPr>
      <w:r>
        <w:rPr>
          <w:rFonts w:ascii="Times New Roman"/>
          <w:b w:val="false"/>
          <w:i w:val="false"/>
          <w:color w:val="000000"/>
          <w:sz w:val="28"/>
        </w:rPr>
        <w:t>
      2. Жұмыстар мен көрсетілетін қызметтер;</w:t>
      </w:r>
    </w:p>
    <w:bookmarkEnd w:id="19"/>
    <w:bookmarkStart w:name="z29" w:id="20"/>
    <w:p>
      <w:pPr>
        <w:spacing w:after="0"/>
        <w:ind w:left="0"/>
        <w:jc w:val="both"/>
      </w:pPr>
      <w:r>
        <w:rPr>
          <w:rFonts w:ascii="Times New Roman"/>
          <w:b w:val="false"/>
          <w:i w:val="false"/>
          <w:color w:val="000000"/>
          <w:sz w:val="28"/>
        </w:rPr>
        <w:t>
      1) құрылыс-монтаждау жұмыстары;</w:t>
      </w:r>
    </w:p>
    <w:bookmarkEnd w:id="20"/>
    <w:bookmarkStart w:name="z30" w:id="21"/>
    <w:p>
      <w:pPr>
        <w:spacing w:after="0"/>
        <w:ind w:left="0"/>
        <w:jc w:val="both"/>
      </w:pPr>
      <w:r>
        <w:rPr>
          <w:rFonts w:ascii="Times New Roman"/>
          <w:b w:val="false"/>
          <w:i w:val="false"/>
          <w:color w:val="000000"/>
          <w:sz w:val="28"/>
        </w:rPr>
        <w:t>
      2) ұңғымаларды күрделі жөндеу;</w:t>
      </w:r>
    </w:p>
    <w:bookmarkEnd w:id="21"/>
    <w:bookmarkStart w:name="z31" w:id="22"/>
    <w:p>
      <w:pPr>
        <w:spacing w:after="0"/>
        <w:ind w:left="0"/>
        <w:jc w:val="both"/>
      </w:pPr>
      <w:r>
        <w:rPr>
          <w:rFonts w:ascii="Times New Roman"/>
          <w:b w:val="false"/>
          <w:i w:val="false"/>
          <w:color w:val="000000"/>
          <w:sz w:val="28"/>
        </w:rPr>
        <w:t>
      3) сараптама және зертханалық зерттеулер;</w:t>
      </w:r>
    </w:p>
    <w:bookmarkEnd w:id="22"/>
    <w:bookmarkStart w:name="z32" w:id="23"/>
    <w:p>
      <w:pPr>
        <w:spacing w:after="0"/>
        <w:ind w:left="0"/>
        <w:jc w:val="both"/>
      </w:pPr>
      <w:r>
        <w:rPr>
          <w:rFonts w:ascii="Times New Roman"/>
          <w:b w:val="false"/>
          <w:i w:val="false"/>
          <w:color w:val="000000"/>
          <w:sz w:val="28"/>
        </w:rPr>
        <w:t>
      4) бұрғылау жұмыстары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аномальдық коэффициенті 1,5 және одан да көп жоғары қаттық қысымы бар қайраң кен орындарын, күрделі кен орындарын қоспағанда);</w:t>
      </w:r>
    </w:p>
    <w:bookmarkEnd w:id="23"/>
    <w:bookmarkStart w:name="z33" w:id="24"/>
    <w:p>
      <w:pPr>
        <w:spacing w:after="0"/>
        <w:ind w:left="0"/>
        <w:jc w:val="both"/>
      </w:pPr>
      <w:r>
        <w:rPr>
          <w:rFonts w:ascii="Times New Roman"/>
          <w:b w:val="false"/>
          <w:i w:val="false"/>
          <w:color w:val="000000"/>
          <w:sz w:val="28"/>
        </w:rPr>
        <w:t>
      5) геологиялық, геофизикалық және сейсмологиялық барлау бойынша көрсетілетін қызметтер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аномальдық коэффициенті 1,5 және одан да көп жоғары қаттық қысымы бар қайраң кен орындарын, күрделі кен орындарын қоспағанда);</w:t>
      </w:r>
    </w:p>
    <w:bookmarkEnd w:id="24"/>
    <w:bookmarkStart w:name="z34" w:id="25"/>
    <w:p>
      <w:pPr>
        <w:spacing w:after="0"/>
        <w:ind w:left="0"/>
        <w:jc w:val="both"/>
      </w:pPr>
      <w:r>
        <w:rPr>
          <w:rFonts w:ascii="Times New Roman"/>
          <w:b w:val="false"/>
          <w:i w:val="false"/>
          <w:color w:val="000000"/>
          <w:sz w:val="28"/>
        </w:rPr>
        <w:t>
      6) жобалау және инжиниринг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аномальдық коэффициенті 1,5 және одан да көп жоғары қаттық қысымы бар қайраң кен орындарын, күрделі кен орындарын қоспағанда);</w:t>
      </w:r>
    </w:p>
    <w:bookmarkEnd w:id="25"/>
    <w:bookmarkStart w:name="z35" w:id="26"/>
    <w:p>
      <w:pPr>
        <w:spacing w:after="0"/>
        <w:ind w:left="0"/>
        <w:jc w:val="both"/>
      </w:pPr>
      <w:r>
        <w:rPr>
          <w:rFonts w:ascii="Times New Roman"/>
          <w:b w:val="false"/>
          <w:i w:val="false"/>
          <w:color w:val="000000"/>
          <w:sz w:val="28"/>
        </w:rPr>
        <w:t>
      7) мұнай қайтарымдылығын арттыру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аномальдық коэффициенті 1,5 және одан да көп жоғары қаттық қысымы бар қайраң кен орындарын, күрделі кен орындарын қоспағанда);</w:t>
      </w:r>
    </w:p>
    <w:bookmarkEnd w:id="26"/>
    <w:bookmarkStart w:name="z36" w:id="27"/>
    <w:p>
      <w:pPr>
        <w:spacing w:after="0"/>
        <w:ind w:left="0"/>
        <w:jc w:val="both"/>
      </w:pPr>
      <w:r>
        <w:rPr>
          <w:rFonts w:ascii="Times New Roman"/>
          <w:b w:val="false"/>
          <w:i w:val="false"/>
          <w:color w:val="000000"/>
          <w:sz w:val="28"/>
        </w:rPr>
        <w:t>
      8) мұнай-газ жабдығына техникалық қызмет көрсету және жөндеу (ілеспелі кепілді қызмет көрсету және жөндеуі бар шетелдік компаниялар жеткізетін жоғары технологиялық жабдықтарды қоспағанда).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