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12dd" w14:textId="4d71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наурыздағы № 168 бұйрығы. Қазақстан Республикасының Әділет министрлігінде 2024 жылғы 29 наурызда № 34184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w:t>
      </w:r>
    </w:p>
    <w:bookmarkEnd w:id="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күшін жою көзделген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келесі өзгерістер мен толықтыру енгізілсін:</w:t>
      </w:r>
    </w:p>
    <w:bookmarkStart w:name="z11" w:id="8"/>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2.3-тармақ мынадай редакцияда жазылсын:</w:t>
      </w:r>
    </w:p>
    <w:bookmarkEnd w:id="11"/>
    <w:bookmarkStart w:name="z15" w:id="12"/>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3.1-тармақ мынадай редакцияда жазылсын:</w:t>
      </w:r>
    </w:p>
    <w:bookmarkEnd w:id="13"/>
    <w:bookmarkStart w:name="z17" w:id="14"/>
    <w:p>
      <w:pPr>
        <w:spacing w:after="0"/>
        <w:ind w:left="0"/>
        <w:jc w:val="both"/>
      </w:pPr>
      <w:r>
        <w:rPr>
          <w:rFonts w:ascii="Times New Roman"/>
          <w:b w:val="false"/>
          <w:i w:val="false"/>
          <w:color w:val="000000"/>
          <w:sz w:val="28"/>
        </w:rPr>
        <w:t>
      "3.1. Өнім беруші мыналарға:</w:t>
      </w:r>
    </w:p>
    <w:bookmarkEnd w:id="1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w:t>
      </w:r>
      <w:r>
        <w:rPr>
          <w:rFonts w:ascii="Times New Roman"/>
          <w:b w:val="false"/>
          <w:i w:val="false"/>
          <w:color w:val="000000"/>
          <w:vertAlign w:val="superscript"/>
        </w:rPr>
        <w:t>&gt;5</w:t>
      </w:r>
      <w:r>
        <w:rPr>
          <w:rFonts w:ascii="Times New Roman"/>
          <w:b w:val="false"/>
          <w:i w:val="false"/>
          <w:color w:val="000000"/>
          <w:sz w:val="28"/>
        </w:rPr>
        <w:t xml:space="preserve"> мынадай түрде енгізуге міндеттенеді:</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шарттың орындалуын қамтамасыз ету (авансты қамтамасыз ету) мақсаттары үшін, "Өнім берушінің азаматтық-құқықтық жауапкершілігін сақтандырудың үлгілік шартын бекіту туралы" Қазақстан Республикасы Қаржы министрінің 2022 жылғы 23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26971 болып тіркелген) бекітілген, өнім берушінің азаматтық-құқықтық жауапкершілігін сақтандырудың үлгілік шартқа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Сақтандыру шарты электрондық құжат нысанында не қағаз тасығышта ұсынылады.</w:t>
      </w:r>
    </w:p>
    <w:p>
      <w:pPr>
        <w:spacing w:after="0"/>
        <w:ind w:left="0"/>
        <w:jc w:val="both"/>
      </w:pPr>
      <w:r>
        <w:rPr>
          <w:rFonts w:ascii="Times New Roman"/>
          <w:b w:val="false"/>
          <w:i w:val="false"/>
          <w:color w:val="000000"/>
          <w:sz w:val="28"/>
        </w:rPr>
        <w:t>
      Әлеуетті өнім беруші шарттың орындалуын қамтамасыз етуді (авансты қамтамасыз етуді) веб-порталда оның электрондық көшірмесін орналастыра отырып, қағаз тасығышта ұсынған кезде түпнұсқа Тапсырыс берушіге шарттың орындалуын қамтамасыз етуді (авансты қамтамасыз етуді) ұсынудың түпкілікті мерзіміне дейін беріледі.</w:t>
      </w:r>
    </w:p>
    <w:p>
      <w:pPr>
        <w:spacing w:after="0"/>
        <w:ind w:left="0"/>
        <w:jc w:val="both"/>
      </w:pPr>
      <w:r>
        <w:rPr>
          <w:rFonts w:ascii="Times New Roman"/>
          <w:b w:val="false"/>
          <w:i w:val="false"/>
          <w:color w:val="000000"/>
          <w:sz w:val="28"/>
        </w:rPr>
        <w:t>
      Тапсырыс беруші сақтандыру шартын қағаз тасығышта алу фактісін өнім берушінің азаматтық-құқықтық жауапкершілігін сақтандыру шарттарын тіркеу журналында тіркейді.</w:t>
      </w:r>
    </w:p>
    <w:p>
      <w:pPr>
        <w:spacing w:after="0"/>
        <w:ind w:left="0"/>
        <w:jc w:val="both"/>
      </w:pPr>
      <w:r>
        <w:rPr>
          <w:rFonts w:ascii="Times New Roman"/>
          <w:b w:val="false"/>
          <w:i w:val="false"/>
          <w:color w:val="000000"/>
          <w:sz w:val="28"/>
        </w:rPr>
        <w:t>
      Бұл ретте, Шарттың орындалуын қамтамасыз ету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p>
      <w:pPr>
        <w:spacing w:after="0"/>
        <w:ind w:left="0"/>
        <w:jc w:val="both"/>
      </w:pPr>
      <w:r>
        <w:rPr>
          <w:rFonts w:ascii="Times New Roman"/>
          <w:b w:val="false"/>
          <w:i w:val="false"/>
          <w:color w:val="000000"/>
          <w:sz w:val="28"/>
        </w:rPr>
        <w:t>
      &lt;№) жаңа тармақша&gt;.";</w:t>
      </w:r>
    </w:p>
    <w:bookmarkStart w:name="z18" w:id="15"/>
    <w:p>
      <w:pPr>
        <w:spacing w:after="0"/>
        <w:ind w:left="0"/>
        <w:jc w:val="both"/>
      </w:pPr>
      <w:r>
        <w:rPr>
          <w:rFonts w:ascii="Times New Roman"/>
          <w:b w:val="false"/>
          <w:i w:val="false"/>
          <w:color w:val="000000"/>
          <w:sz w:val="28"/>
        </w:rPr>
        <w:t>
      7.3-тармақ мынадай редакцияда жазылсын:</w:t>
      </w:r>
    </w:p>
    <w:bookmarkEnd w:id="15"/>
    <w:bookmarkStart w:name="z19" w:id="16"/>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16"/>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Start w:name="z20"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үлгілік </w:t>
      </w:r>
      <w:r>
        <w:rPr>
          <w:rFonts w:ascii="Times New Roman"/>
          <w:b w:val="false"/>
          <w:i w:val="false"/>
          <w:color w:val="000000"/>
          <w:sz w:val="28"/>
        </w:rPr>
        <w:t>шартта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3.3-тармақ мынадай редакцияда жазылсын:</w:t>
      </w:r>
    </w:p>
    <w:bookmarkEnd w:id="19"/>
    <w:bookmarkStart w:name="z23" w:id="20"/>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20"/>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Қазақстан Республикасының сәулет, қала құрылысы және құрылыс қызметі істері жөніндегі уәкілетті органының ақпараттық жүйесінде электрондық-цифрлық қолтаңба арқылы қалыптастырылған және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пайызы мөлшерінде, &lt;сома&gt;мөлшерінде ұстап қалуды көздейді.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Қазақстан Республикасының сәулет, қала құрылысы және құрылыс қызметі істері жөніндегі уәкілетті органның ақпараттық жүйесінде электрондық-цифрлық қолтаңба арқылы қалыптастырылған және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bookmarkStart w:name="z24" w:id="21"/>
    <w:p>
      <w:pPr>
        <w:spacing w:after="0"/>
        <w:ind w:left="0"/>
        <w:jc w:val="both"/>
      </w:pPr>
      <w:r>
        <w:rPr>
          <w:rFonts w:ascii="Times New Roman"/>
          <w:b w:val="false"/>
          <w:i w:val="false"/>
          <w:color w:val="000000"/>
          <w:sz w:val="28"/>
        </w:rPr>
        <w:t>
      4.3-тармағының бірінші бөлігі мынадай мазмұндағы 10) тармақшасымен толықтырылсын:</w:t>
      </w:r>
    </w:p>
    <w:bookmarkEnd w:id="21"/>
    <w:bookmarkStart w:name="z25" w:id="22"/>
    <w:p>
      <w:pPr>
        <w:spacing w:after="0"/>
        <w:ind w:left="0"/>
        <w:jc w:val="both"/>
      </w:pPr>
      <w:r>
        <w:rPr>
          <w:rFonts w:ascii="Times New Roman"/>
          <w:b w:val="false"/>
          <w:i w:val="false"/>
          <w:color w:val="000000"/>
          <w:sz w:val="28"/>
        </w:rPr>
        <w:t>
      "10)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22"/>
    <w:bookmarkStart w:name="z26" w:id="23"/>
    <w:p>
      <w:pPr>
        <w:spacing w:after="0"/>
        <w:ind w:left="0"/>
        <w:jc w:val="both"/>
      </w:pPr>
      <w:r>
        <w:rPr>
          <w:rFonts w:ascii="Times New Roman"/>
          <w:b w:val="false"/>
          <w:i w:val="false"/>
          <w:color w:val="000000"/>
          <w:sz w:val="28"/>
        </w:rPr>
        <w:t xml:space="preserve">
      2.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келесі өзгерістер мен толықтырулар енгізілсін:</w:t>
      </w:r>
    </w:p>
    <w:bookmarkEnd w:id="23"/>
    <w:bookmarkStart w:name="z27" w:id="24"/>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мынадай мазмұндағы 34-1-тармақпен толықтырылсын:</w:t>
      </w:r>
    </w:p>
    <w:bookmarkEnd w:id="25"/>
    <w:bookmarkStart w:name="z29" w:id="26"/>
    <w:p>
      <w:pPr>
        <w:spacing w:after="0"/>
        <w:ind w:left="0"/>
        <w:jc w:val="both"/>
      </w:pPr>
      <w:r>
        <w:rPr>
          <w:rFonts w:ascii="Times New Roman"/>
          <w:b w:val="false"/>
          <w:i w:val="false"/>
          <w:color w:val="000000"/>
          <w:sz w:val="28"/>
        </w:rPr>
        <w:t xml:space="preserve">
      "34-1.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26"/>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Индустриялық даму саласындағы уәкілетті органның және (немесе) "Атамекен" Қазақстан Республикасының Ұлттық Кәсіпкерлер палатасының деректері негізінде автоматты түрде айқындайды.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31" w:id="27"/>
    <w:p>
      <w:pPr>
        <w:spacing w:after="0"/>
        <w:ind w:left="0"/>
        <w:jc w:val="both"/>
      </w:pPr>
      <w:r>
        <w:rPr>
          <w:rFonts w:ascii="Times New Roman"/>
          <w:b w:val="false"/>
          <w:i w:val="false"/>
          <w:color w:val="000000"/>
          <w:sz w:val="28"/>
        </w:rPr>
        <w:t>
      "147.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мазмұндағы 39) тармақшасымен толықтырылсын:</w:t>
      </w:r>
    </w:p>
    <w:bookmarkStart w:name="z33" w:id="28"/>
    <w:p>
      <w:pPr>
        <w:spacing w:after="0"/>
        <w:ind w:left="0"/>
        <w:jc w:val="both"/>
      </w:pPr>
      <w:r>
        <w:rPr>
          <w:rFonts w:ascii="Times New Roman"/>
          <w:b w:val="false"/>
          <w:i w:val="false"/>
          <w:color w:val="000000"/>
          <w:sz w:val="28"/>
        </w:rPr>
        <w:t>
      "39) Қазақстан Республикасының заңнамасына сәйкес жасалатын офтейк-келісімшарттардың нысанасы болып табылатын тауарларды сатып алу.";</w:t>
      </w:r>
    </w:p>
    <w:bookmarkEnd w:id="28"/>
    <w:bookmarkStart w:name="z34" w:id="29"/>
    <w:p>
      <w:pPr>
        <w:spacing w:after="0"/>
        <w:ind w:left="0"/>
        <w:jc w:val="both"/>
      </w:pPr>
      <w:r>
        <w:rPr>
          <w:rFonts w:ascii="Times New Roman"/>
          <w:b w:val="false"/>
          <w:i w:val="false"/>
          <w:color w:val="000000"/>
          <w:sz w:val="28"/>
        </w:rPr>
        <w:t>
      мынадай мазмұндағы 359-1-тармақпен толықтырылсын:</w:t>
      </w:r>
    </w:p>
    <w:bookmarkEnd w:id="29"/>
    <w:bookmarkStart w:name="z35" w:id="30"/>
    <w:p>
      <w:pPr>
        <w:spacing w:after="0"/>
        <w:ind w:left="0"/>
        <w:jc w:val="both"/>
      </w:pPr>
      <w:r>
        <w:rPr>
          <w:rFonts w:ascii="Times New Roman"/>
          <w:b w:val="false"/>
          <w:i w:val="false"/>
          <w:color w:val="000000"/>
          <w:sz w:val="28"/>
        </w:rPr>
        <w:t xml:space="preserve">
      "359-1.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тендер тауарларды, жұмыстарды және көрсетілетін қызметтерді отандық өндірушілер тізіліміндегі жеке және заңды тұлғалар арасында жүзеге асырылады.</w:t>
      </w:r>
    </w:p>
    <w:bookmarkEnd w:id="30"/>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"460.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 коммуналдық шаруашылық істері комитеті төрағасының 2022 жылғы 1 желтоқсандағы № 223-НҚ бұйрығымен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31"/>
    <w:bookmarkStart w:name="z38"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Тауарларды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және авансты қамтамасыз етуді енгізгеннен кейін № 1 қосымшаға сәйкес мөлшерде аванстық төлем жүргізеді. Қалған соманы Тапсырыс беруші бұрын төленген авансты барабар ұстау ескеріле отырып,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төлейді2.</w:t>
      </w:r>
    </w:p>
    <w:bookmarkEnd w:id="34"/>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30 (отыз) күнтізбелік күннен кешіктірмей Өнім берушінің есеп шотына ақшалай қаражат аудару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"3.1. Өнім беруші:</w:t>
      </w:r>
    </w:p>
    <w:bookmarkEnd w:id="35"/>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жасасқан күннен бастап он жұмыс күні ішінде жалпы &lt;қамтамасыз ету сомасын&gt; (&lt;қамтамасыз ету сомасы жазумен&gt;) құрайтын Шарттың жалпы сомасының &lt;сома&gt; теңгеге тең 3 (үш) пайызы мөлшерінде Шарттың орындалуын қамтамасыз ету сомасын және &lt;сома&gt; теңгеге Шартқа 1-қосымшаға сәйкес Шарт мәні бойынша көзделген аванс мөлшерін төмендегідей түрде енгізуге міндеттенеді:</w:t>
      </w:r>
    </w:p>
    <w:p>
      <w:pPr>
        <w:spacing w:after="0"/>
        <w:ind w:left="0"/>
        <w:jc w:val="both"/>
      </w:pPr>
      <w:r>
        <w:rPr>
          <w:rFonts w:ascii="Times New Roman"/>
          <w:b w:val="false"/>
          <w:i w:val="false"/>
          <w:color w:val="000000"/>
          <w:sz w:val="28"/>
        </w:rPr>
        <w:t>
      сатып алу веб-порталына (бұдан әрі – веб-портал) растайтын құжаттың көшірмесін орналастыра отырып, &lt;қала&gt; қаласы бойынша &lt;банк атауы&gt; &lt;кепілдікті жарнаға арналған шот&gt; №, &lt;БСК&gt; БСК Тапсырыс берушінің банк шотына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Осы тармақшаның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2-қосымшада (техникалық ерекшелік) көрсетілген талаптарға тауарлардың сәйкестігін қамтамасыз етуге;</w:t>
      </w:r>
    </w:p>
    <w:p>
      <w:pPr>
        <w:spacing w:after="0"/>
        <w:ind w:left="0"/>
        <w:jc w:val="both"/>
      </w:pPr>
      <w:r>
        <w:rPr>
          <w:rFonts w:ascii="Times New Roman"/>
          <w:b w:val="false"/>
          <w:i w:val="false"/>
          <w:color w:val="000000"/>
          <w:sz w:val="28"/>
        </w:rPr>
        <w:t>
      4) Тауарларды түпкілікті арналған пунктіне тасымалдау кезінде олардың бұзылудан немесе бүлінуден сақтай алатын орауын қамтамасыз етуге. Орауы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Оралған жәшіктер габариттері мен олардың салмақтарын айқындау кезінде Тауарлар тасымалының барлық пункттерінде жеткізудің соңғы пунктінің алыстылығын және қуатты жүккөтергіш құралдарының бар болуын ескеру қажет;</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ақпаратты ұсынуға;</w:t>
      </w:r>
    </w:p>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9) веб-портал арқылы электрондық цифрлық қолтаңбамен бекітілген тауарларды қабылдап алу-беру актісін ресімдеуге және Тапсырыс берушіге жіберуге;</w:t>
      </w:r>
    </w:p>
    <w:p>
      <w:pPr>
        <w:spacing w:after="0"/>
        <w:ind w:left="0"/>
        <w:jc w:val="both"/>
      </w:pPr>
      <w:r>
        <w:rPr>
          <w:rFonts w:ascii="Times New Roman"/>
          <w:b w:val="false"/>
          <w:i w:val="false"/>
          <w:color w:val="000000"/>
          <w:sz w:val="28"/>
        </w:rPr>
        <w:t>
      10) Тапсырыс беруші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&lt;n) жаңа тармақша&gt;.";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10 %-ынан аспауға тиіс.</w:t>
      </w:r>
    </w:p>
    <w:bookmarkEnd w:id="36"/>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 аспауға тиіс.";</w:t>
      </w:r>
    </w:p>
    <w:bookmarkStart w:name="z46"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xml:space="preserve">
      Құрылыс саласындағы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"3.2. Тапсырыс беруші Шарт күшіне енгеннен кейін Өнім беруші Шарттың орындалуын қамтамасыз етуді, авансты қамтамасыз етуді және (немесе) Қағидалардың 151-тармағына сәйкес соманы енгізгеннен кейін № 1 қосымшаға сәйкес мөлшерде аванстық төлемді жүргізеді.</w:t>
      </w:r>
    </w:p>
    <w:bookmarkEnd w:id="39"/>
    <w:p>
      <w:pPr>
        <w:spacing w:after="0"/>
        <w:ind w:left="0"/>
        <w:jc w:val="both"/>
      </w:pPr>
      <w:r>
        <w:rPr>
          <w:rFonts w:ascii="Times New Roman"/>
          <w:b w:val="false"/>
          <w:i w:val="false"/>
          <w:color w:val="000000"/>
          <w:sz w:val="28"/>
        </w:rPr>
        <w:t>
      Қалған соманы Тапсырыс беруші Мердігердің/Орындаушының &lt;ақы төлеу шарты&gt; есеп шотына ақшалай қаражатты аудару жолымен, бұдан бұрын төленген авансты тепе-тең ұстап қалумен Тараптар Орындалған жұмыстардың актісіне қол қойған күннен бастап, күнтізбелік 30 (отыз) күннен кешіктірмей төлейді.</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Орындалған жұмыс үшін төлемді &lt;төлем шарты&gt; Тапсырыс беруші Тараптар орындаған жұмыстардың актісіне қол қойған күнінен бастап, 30 (отыз) күнтізбелік күннен кешіктірмей Мердігердің/Орындаушының есеп айырысу шотына ақшалай қаражатты аудару жолымен жүргізеді.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тапсырғаннан кейін &lt;сомасы&gt; мөлшерінде осы шарт сомасының қалған 5 %-ын төлейді.</w:t>
      </w:r>
    </w:p>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&lt;сомасы&gt; мөлшерінде осы шарт сомасының қалған 5 %-ын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"4.1. Мердігер/Орындаушы:</w:t>
      </w:r>
    </w:p>
    <w:bookmarkEnd w:id="4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атауына&gt;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p>
      <w:pPr>
        <w:spacing w:after="0"/>
        <w:ind w:left="0"/>
        <w:jc w:val="both"/>
      </w:pPr>
      <w:r>
        <w:rPr>
          <w:rFonts w:ascii="Times New Roman"/>
          <w:b w:val="false"/>
          <w:i w:val="false"/>
          <w:color w:val="000000"/>
          <w:sz w:val="28"/>
        </w:rPr>
        <w:t xml:space="preserve">
      4) Шарт бойынша жұмыстарды орындау мақсатында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құжаттарды және ақпаратты Шартты жүзеге асыру мақсатынан басқа мақсатта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8)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жазып беруге;</w:t>
      </w:r>
    </w:p>
    <w:p>
      <w:pPr>
        <w:spacing w:after="0"/>
        <w:ind w:left="0"/>
        <w:jc w:val="both"/>
      </w:pPr>
      <w:r>
        <w:rPr>
          <w:rFonts w:ascii="Times New Roman"/>
          <w:b w:val="false"/>
          <w:i w:val="false"/>
          <w:color w:val="000000"/>
          <w:sz w:val="28"/>
        </w:rPr>
        <w:t>
      11) объектілер құрылысымен байланысты инвестициялық жобаны іске асыру кезінде сатып алу туралы жасалған шарттар бойынша қаражатты жұмсауды сатып алу шоттары арқылы жүзеге асыруға;</w:t>
      </w:r>
    </w:p>
    <w:p>
      <w:pPr>
        <w:spacing w:after="0"/>
        <w:ind w:left="0"/>
        <w:jc w:val="both"/>
      </w:pPr>
      <w:r>
        <w:rPr>
          <w:rFonts w:ascii="Times New Roman"/>
          <w:b w:val="false"/>
          <w:i w:val="false"/>
          <w:color w:val="000000"/>
          <w:sz w:val="28"/>
        </w:rPr>
        <w:t>
      12) объектілер құрылысымен байланысты сатып алу туралы шарт бойынша қосалқы мердігерлер (бірлесіп орындаушылар) қосалқы мердігерлерді (бірлесіп орындаушыларды) тартуға. Мұндай талап тиісті қосалқы мердігерлік (бірлесіп орындаушылық) шарттарында көрсетіледі;</w:t>
      </w:r>
    </w:p>
    <w:p>
      <w:pPr>
        <w:spacing w:after="0"/>
        <w:ind w:left="0"/>
        <w:jc w:val="both"/>
      </w:pPr>
      <w:r>
        <w:rPr>
          <w:rFonts w:ascii="Times New Roman"/>
          <w:b w:val="false"/>
          <w:i w:val="false"/>
          <w:color w:val="000000"/>
          <w:sz w:val="28"/>
        </w:rPr>
        <w:t>
      13) қосалқы мердігерлермен жасалатын шарттар бойынша ол қосалқы мердігерлік шарттарында ашылатын сатып алу шоттарына ақшалай қаражат аудару туралы талаптың болуын және Электрондық шот-фактуралардың ақпараттық жүйесінде шот-фактураны электронды нысанда жазып беру қағидаларына сәйкес шот-фактуралардың үзінді-көшірмесін жазып беру шартының болуын қамтамасыз етуге;</w:t>
      </w:r>
    </w:p>
    <w:p>
      <w:pPr>
        <w:spacing w:after="0"/>
        <w:ind w:left="0"/>
        <w:jc w:val="both"/>
      </w:pPr>
      <w:r>
        <w:rPr>
          <w:rFonts w:ascii="Times New Roman"/>
          <w:b w:val="false"/>
          <w:i w:val="false"/>
          <w:color w:val="000000"/>
          <w:sz w:val="28"/>
        </w:rPr>
        <w:t>
      14) тәуекелдердің жоқтығы тұрғысынан талдау жүргізілген қосалқы мердігерлердің тізбесін ұсынуға;</w:t>
      </w:r>
    </w:p>
    <w:p>
      <w:pPr>
        <w:spacing w:after="0"/>
        <w:ind w:left="0"/>
        <w:jc w:val="both"/>
      </w:pPr>
      <w:r>
        <w:rPr>
          <w:rFonts w:ascii="Times New Roman"/>
          <w:b w:val="false"/>
          <w:i w:val="false"/>
          <w:color w:val="000000"/>
          <w:sz w:val="28"/>
        </w:rPr>
        <w:t>
      15) шартта ашылатын сатып алу шоттарының деректемелерін көрсетуге;</w:t>
      </w:r>
    </w:p>
    <w:p>
      <w:pPr>
        <w:spacing w:after="0"/>
        <w:ind w:left="0"/>
        <w:jc w:val="both"/>
      </w:pPr>
      <w:r>
        <w:rPr>
          <w:rFonts w:ascii="Times New Roman"/>
          <w:b w:val="false"/>
          <w:i w:val="false"/>
          <w:color w:val="000000"/>
          <w:sz w:val="28"/>
        </w:rPr>
        <w:t>
      16)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p>
      <w:pPr>
        <w:spacing w:after="0"/>
        <w:ind w:left="0"/>
        <w:jc w:val="both"/>
      </w:pPr>
      <w:r>
        <w:rPr>
          <w:rFonts w:ascii="Times New Roman"/>
          <w:b w:val="false"/>
          <w:i w:val="false"/>
          <w:color w:val="000000"/>
          <w:sz w:val="28"/>
        </w:rPr>
        <w:t>
      17) объектілер құрылысымен байланысты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4.3-тармағының</w:t>
      </w:r>
      <w:r>
        <w:rPr>
          <w:rFonts w:ascii="Times New Roman"/>
          <w:b w:val="false"/>
          <w:i w:val="false"/>
          <w:color w:val="000000"/>
          <w:sz w:val="28"/>
        </w:rPr>
        <w:t xml:space="preserve"> бірінші бөлігі мынадай мазмұндағы 7) тармақшасымен толықтырылсын:</w:t>
      </w:r>
    </w:p>
    <w:bookmarkStart w:name="z53" w:id="41"/>
    <w:p>
      <w:pPr>
        <w:spacing w:after="0"/>
        <w:ind w:left="0"/>
        <w:jc w:val="both"/>
      </w:pPr>
      <w:r>
        <w:rPr>
          <w:rFonts w:ascii="Times New Roman"/>
          <w:b w:val="false"/>
          <w:i w:val="false"/>
          <w:color w:val="000000"/>
          <w:sz w:val="28"/>
        </w:rPr>
        <w:t>
      "7) Шартқа қол қойған күннен бастап 5 (бес) жұмыс күнінен кешіктірмей веб-порталға Мердігердің байланыс деректері бар жобалау (жобалау-сметалық) құжаттамада көзделген негізгі құрылыс материалдары, жабдықтар, бұйымдар мен конструкциялар қажеттілігінің жиынтық ведомосын (тізілімін) жүктеуге міндеттенеді.";</w:t>
      </w:r>
    </w:p>
    <w:bookmarkEnd w:id="41"/>
    <w:bookmarkStart w:name="z54"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w:t>
      </w:r>
      <w:r>
        <w:rPr>
          <w:rFonts w:ascii="Times New Roman"/>
          <w:b w:val="false"/>
          <w:i w:val="false"/>
          <w:color w:val="000000"/>
          <w:sz w:val="28"/>
        </w:rPr>
        <w:t>:</w:t>
      </w:r>
    </w:p>
    <w:bookmarkEnd w:id="42"/>
    <w:bookmarkStart w:name="z55" w:id="43"/>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"4.1. Жобалаушы/Орындаушы:</w:t>
      </w:r>
    </w:p>
    <w:bookmarkEnd w:id="44"/>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жасалған күннен бастап он жұмыс күні ішінде &lt;сома&gt; теңгеге тең Шарттың жалпы сомасының үш пайызы мөлшерінде Шарттың орындалуын қамтамасыз ету сомасын және &lt;сома&gt; теңгеге тең Шартқа 1-қосымшаға сәйкес Шарт мәндері бойынша көзделген аванс мөлшерлерін, &lt;сондай-ақ &lt;сома&gt; теңгеге тең антидемпинг шараларына сәйкес соманы&gt; енгізуге міндеттенеді, бұл жалпы алғанда:</w:t>
      </w:r>
    </w:p>
    <w:p>
      <w:pPr>
        <w:spacing w:after="0"/>
        <w:ind w:left="0"/>
        <w:jc w:val="both"/>
      </w:pPr>
      <w:r>
        <w:rPr>
          <w:rFonts w:ascii="Times New Roman"/>
          <w:b w:val="false"/>
          <w:i w:val="false"/>
          <w:color w:val="000000"/>
          <w:sz w:val="28"/>
        </w:rPr>
        <w:t>
      сатып алу веб-порталында (бұдан әрі – веб-портал) растау құжатының көшірмелерін орналастыра отырып, Тапсырыс берушінің № &lt;кепілдік жарнасына арналған шот&gt; банктік шотына &lt;қала&gt; қаласы бойынша &lt;банктің атауы&gt; кепілді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аяқталғанға дейін Шарт бойынша міндеттемелерді толық және тиісінше орындаған жағдайда енгізбеуі мүмкін;</w:t>
      </w:r>
    </w:p>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xml:space="preserve">
      4) жобалау-сметалық құжаттамада, техникалық-экономикалық негіздемеде Қазақстан Республикасы Индустрия және инфрақұрылымдық даму министрі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құрастырмаларды пайдалануды көрсетуге;</w:t>
      </w:r>
    </w:p>
    <w:p>
      <w:pPr>
        <w:spacing w:after="0"/>
        <w:ind w:left="0"/>
        <w:jc w:val="both"/>
      </w:pPr>
      <w:r>
        <w:rPr>
          <w:rFonts w:ascii="Times New Roman"/>
          <w:b w:val="false"/>
          <w:i w:val="false"/>
          <w:color w:val="000000"/>
          <w:sz w:val="28"/>
        </w:rPr>
        <w:t>
      5) Тапсырыс берушінің алдын ала жазбаша келісімінсіз Шарттың талаптарын орындау үшін Жобалаушы/Орындаушы тартқан персоналды қоспағанда,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6) Тапсырыс берушінің алдын ала жазбаша келісімінсіз Шартты іске асыру мақсаттарынан басқа, жоғарыда аталған құжаттар мен ақпаратты пайдаланбауға;</w:t>
      </w:r>
    </w:p>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8) Тапсырыс берушіге Жобалаушының/Орындаушының Шарт талаптарын тиісінше орындамауынан және/немесе өзге де заңсыз әрекеттерден туындаған өзіне келтірілген залалды толық көлемде өтеуге;</w:t>
      </w:r>
    </w:p>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ресімдеуге және жіберуге;</w:t>
      </w:r>
    </w:p>
    <w:p>
      <w:pPr>
        <w:spacing w:after="0"/>
        <w:ind w:left="0"/>
        <w:jc w:val="both"/>
      </w:pPr>
      <w:r>
        <w:rPr>
          <w:rFonts w:ascii="Times New Roman"/>
          <w:b w:val="false"/>
          <w:i w:val="false"/>
          <w:color w:val="000000"/>
          <w:sz w:val="28"/>
        </w:rPr>
        <w:t>
      10) Тапсырыс беруші орындалған жұмыстар актісін бекіткеннен кейін шот-фактураны электрондық шот-фактуралардың ақпараттық жүйесінде электрондық нысанда жазып беру қағидалрына сәйкес электрондық шот-фактуралардың ақпараттық жүйесі арқылы электрондық нысанда жазып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күшін жою көзделген – ҚР Қаржы министрінің 07.10.2024 </w:t>
      </w:r>
      <w:r>
        <w:rPr>
          <w:rFonts w:ascii="Times New Roman"/>
          <w:b w:val="false"/>
          <w:i w:val="false"/>
          <w:color w:val="ff0000"/>
          <w:sz w:val="28"/>
        </w:rPr>
        <w:t>№ 671</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32868 болып тіркелген) келесі толықтыру мен өзгерістер енгізілсін:</w:t>
      </w:r>
    </w:p>
    <w:bookmarkStart w:name="z59" w:id="45"/>
    <w:p>
      <w:pPr>
        <w:spacing w:after="0"/>
        <w:ind w:left="0"/>
        <w:jc w:val="both"/>
      </w:pPr>
      <w:r>
        <w:rPr>
          <w:rFonts w:ascii="Times New Roman"/>
          <w:b w:val="false"/>
          <w:i w:val="false"/>
          <w:color w:val="000000"/>
          <w:sz w:val="28"/>
        </w:rPr>
        <w:t xml:space="preserve">
      көрсетілген бұйрықпен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мынадай мазмұндағы 16-1-тармақпен толықтырылсын:</w:t>
      </w:r>
    </w:p>
    <w:bookmarkEnd w:id="46"/>
    <w:bookmarkStart w:name="z61" w:id="47"/>
    <w:p>
      <w:pPr>
        <w:spacing w:after="0"/>
        <w:ind w:left="0"/>
        <w:jc w:val="both"/>
      </w:pPr>
      <w:r>
        <w:rPr>
          <w:rFonts w:ascii="Times New Roman"/>
          <w:b w:val="false"/>
          <w:i w:val="false"/>
          <w:color w:val="000000"/>
          <w:sz w:val="28"/>
        </w:rPr>
        <w:t xml:space="preserve">
      "16-1.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шешімімен ұлттық режимнен алып қою белгіленген тауарларды сатып алу бойынша конкурсы тауарларды, жұмыстарды және көрсетілетін қызметтерді отандық өндірушілер тізіліміндегі жеке және заңды тұлғалар не көлік құралдары мен ауыл шаруашылығы техникасын өндірушілер өкілдерінің (дистрибьюторлардың немесе дилерлердің) арасында жүзеге асырылады.</w:t>
      </w:r>
    </w:p>
    <w:bookmarkEnd w:id="4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bookmarkStart w:name="z62" w:id="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w:t>
      </w:r>
    </w:p>
    <w:bookmarkEnd w:id="48"/>
    <w:bookmarkStart w:name="z63" w:id="49"/>
    <w:p>
      <w:pPr>
        <w:spacing w:after="0"/>
        <w:ind w:left="0"/>
        <w:jc w:val="both"/>
      </w:pPr>
      <w:r>
        <w:rPr>
          <w:rFonts w:ascii="Times New Roman"/>
          <w:b w:val="false"/>
          <w:i w:val="false"/>
          <w:color w:val="000000"/>
          <w:sz w:val="28"/>
        </w:rPr>
        <w:t xml:space="preserve">
      Тауарларды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5" w:id="50"/>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10 (он) жұмыс күнi iшiнде енгiзеді. Өнiм берушi шарттың орындалуын қамтамасыз етудiң мынадай түрлерiнiң бiрiн таңдайды:</w:t>
      </w:r>
    </w:p>
    <w:bookmarkEnd w:id="50"/>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Осы тармақтың талаптары тауарларды, жұмыстар мен көрсетілетін қызметтерді отандық өндірушілер тізіліміндегі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10. Төлеу мерзімі_______________________________________________</w:t>
      </w:r>
    </w:p>
    <w:bookmarkEnd w:id="51"/>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w:t>
      </w:r>
    </w:p>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Тапсырыс беруші шарт жасалған күннен бастап күнтізбелік 10 (он) күн ішінде шарт сомасының 30 % мөлшерінде аванстық төлем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9" w:id="52"/>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(нөл бүтін оннан бір) пайызы мөлшерінде тұрақсыздық айыбын (айыппұл, өсімпұл) өндіріп алады не мерзімі өткен әрбір күн үшін тиісінше орындамаған міндеттеменің 0,1 (нөл бүтін оннан бір) пайызы мөлшерінде тұрақсыздық айыбын (айыппұл, өсімпұл) өндіріп алады. Бұл ретте тұрақсыздық айыбының (өсімпұл) жалпы сомасы Шарттың жалпы сомасынан 10 (он) пайызынан аспауға тиіс.</w:t>
      </w:r>
    </w:p>
    <w:bookmarkEnd w:id="52"/>
    <w:p>
      <w:pPr>
        <w:spacing w:after="0"/>
        <w:ind w:left="0"/>
        <w:jc w:val="both"/>
      </w:pPr>
      <w:r>
        <w:rPr>
          <w:rFonts w:ascii="Times New Roman"/>
          <w:b w:val="false"/>
          <w:i w:val="false"/>
          <w:color w:val="000000"/>
          <w:sz w:val="28"/>
        </w:rPr>
        <w:t>
      Егер Өнім беруші тауарларды, жұмыстар мен көрсетілетін қызметтерді отандық өндірушілердің тізілімінде болса, онда тұрақсыздық айыбының (айыппұлдың, өсімпұлдың) жалпы сомасы шарттың жалпы сомасының 3 (үш) пайызынан аспауға тиіс.";</w:t>
      </w:r>
    </w:p>
    <w:bookmarkStart w:name="z70"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w:t>
      </w:r>
      <w:r>
        <w:rPr>
          <w:rFonts w:ascii="Times New Roman"/>
          <w:b w:val="false"/>
          <w:i w:val="false"/>
          <w:color w:val="000000"/>
          <w:sz w:val="28"/>
        </w:rPr>
        <w:t>:</w:t>
      </w:r>
    </w:p>
    <w:bookmarkEnd w:id="53"/>
    <w:bookmarkStart w:name="z71" w:id="54"/>
    <w:p>
      <w:pPr>
        <w:spacing w:after="0"/>
        <w:ind w:left="0"/>
        <w:jc w:val="both"/>
      </w:pPr>
      <w:r>
        <w:rPr>
          <w:rFonts w:ascii="Times New Roman"/>
          <w:b w:val="false"/>
          <w:i w:val="false"/>
          <w:color w:val="000000"/>
          <w:sz w:val="28"/>
        </w:rPr>
        <w:t xml:space="preserve">
      Жұмыстарды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3" w:id="55"/>
    <w:p>
      <w:pPr>
        <w:spacing w:after="0"/>
        <w:ind w:left="0"/>
        <w:jc w:val="both"/>
      </w:pPr>
      <w:r>
        <w:rPr>
          <w:rFonts w:ascii="Times New Roman"/>
          <w:b w:val="false"/>
          <w:i w:val="false"/>
          <w:color w:val="000000"/>
          <w:sz w:val="28"/>
        </w:rPr>
        <w:t>
      "43. Төлемдердің түрлері мен мерзімі</w:t>
      </w:r>
    </w:p>
    <w:bookmarkEnd w:id="5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 аванстық төлем, ағымдағы төлемдер, соңғы төлемақы)</w:t>
      </w:r>
    </w:p>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 мөлшерінде аванстық төлем төлеуге міндеттенеді.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Мердігер орындалған жұмыстар үшін тауарларды, жұмыстар мен көрсетілетін қызметтерді отандық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