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2de0" w14:textId="9632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20 наурыздағы № 5-НҚ нормативтік қаулысы. Қазақстан Республикасының Әділет министрлігінде 2024 жылғы 29 наурызда № 34190 болып тіркелді</w:t>
      </w:r>
    </w:p>
    <w:p>
      <w:pPr>
        <w:spacing w:after="0"/>
        <w:ind w:left="0"/>
        <w:jc w:val="both"/>
      </w:pPr>
      <w:bookmarkStart w:name="z4"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5"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1000.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Тексеру комиссиялары түсіндірме жазбадан басқа, есепті кезеңдегі аудиторлық және сараптамалық-талдау іс-шараларының нәтижелері туралы мәліметтерді осы Стандарттың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MS Excel форматында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"11. Тексеру комиссиясының ____ жылғы есепті кезеңдегі қызметінің негізгі қорытындылары туралы түсіндірме жазба осы Стандартқа 4-қосымшаға сәйкес нысан бойынша ұсынылады.";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"12. Тексеру комиссиялары аудиторлық іс-шара барысында анықталған жүйелі кемшіліктердің жиынтық кестелерінің, сондай-ақ мемлекеттік аудит нәтижелері бойынша анықталған бұзушылықтардың жиынтық тізілімдерінің деректері негізінде мынадай:</w:t>
      </w:r>
    </w:p>
    <w:bookmarkEnd w:id="3"/>
    <w:bookmarkStart w:name="z13" w:id="4"/>
    <w:p>
      <w:pPr>
        <w:spacing w:after="0"/>
        <w:ind w:left="0"/>
        <w:jc w:val="both"/>
      </w:pPr>
      <w:r>
        <w:rPr>
          <w:rFonts w:ascii="Times New Roman"/>
          <w:b w:val="false"/>
          <w:i w:val="false"/>
          <w:color w:val="000000"/>
          <w:sz w:val="28"/>
        </w:rPr>
        <w:t>
      1) __________ облысы, республикалық маңызы бар қала, астана бойынша тексеру комиссиясының ____ жылғы есепті кезеңде аудиторлық іс-шара барысында анықтаған жүйелі кемшіліктерді есепке алуы (осы Стандартқа 5-қосымша);</w:t>
      </w:r>
    </w:p>
    <w:bookmarkEnd w:id="4"/>
    <w:bookmarkStart w:name="z14" w:id="5"/>
    <w:p>
      <w:pPr>
        <w:spacing w:after="0"/>
        <w:ind w:left="0"/>
        <w:jc w:val="both"/>
      </w:pPr>
      <w:r>
        <w:rPr>
          <w:rFonts w:ascii="Times New Roman"/>
          <w:b w:val="false"/>
          <w:i w:val="false"/>
          <w:color w:val="000000"/>
          <w:sz w:val="28"/>
        </w:rPr>
        <w:t>
      2) __________ облысы, республикалық маңызы бар қала, астана бойынша тексеру комиссиясының ____ жылғы есепті кезеңде қаражаттың бюджетке түсуі кезінде анықталған бұзушылықтарды есепке алуы (осы Стандартқа 6-қосымша);</w:t>
      </w:r>
    </w:p>
    <w:bookmarkEnd w:id="5"/>
    <w:bookmarkStart w:name="z15" w:id="6"/>
    <w:p>
      <w:pPr>
        <w:spacing w:after="0"/>
        <w:ind w:left="0"/>
        <w:jc w:val="both"/>
      </w:pPr>
      <w:r>
        <w:rPr>
          <w:rFonts w:ascii="Times New Roman"/>
          <w:b w:val="false"/>
          <w:i w:val="false"/>
          <w:color w:val="000000"/>
          <w:sz w:val="28"/>
        </w:rPr>
        <w:t>
      3) __________ облысы, республикалық маңызы бар қала, астана бойынша тексеру комиссиясының ____ жылғы есепті кезеңде бюджет қаражаты мен мемлекет активтерін пайдалану кезінде анықталған бұзушылықтарды есепке алуы (осы Стандартқа 7-қосымша);</w:t>
      </w:r>
    </w:p>
    <w:bookmarkEnd w:id="6"/>
    <w:bookmarkStart w:name="z16" w:id="7"/>
    <w:p>
      <w:pPr>
        <w:spacing w:after="0"/>
        <w:ind w:left="0"/>
        <w:jc w:val="both"/>
      </w:pPr>
      <w:r>
        <w:rPr>
          <w:rFonts w:ascii="Times New Roman"/>
          <w:b w:val="false"/>
          <w:i w:val="false"/>
          <w:color w:val="000000"/>
          <w:sz w:val="28"/>
        </w:rPr>
        <w:t>
      4) __________ облысы, республикалық маңызы бар қала, астана бойынша тексеру комиссиясының ____ жылғы есепті кезеңде қаржылық есептілік аудитін жүргізу кезінде анықталған бұзушылықтарды есепке алуы (осы Стандартқа 8-қосымша);</w:t>
      </w:r>
    </w:p>
    <w:bookmarkEnd w:id="7"/>
    <w:bookmarkStart w:name="z17" w:id="8"/>
    <w:p>
      <w:pPr>
        <w:spacing w:after="0"/>
        <w:ind w:left="0"/>
        <w:jc w:val="both"/>
      </w:pPr>
      <w:r>
        <w:rPr>
          <w:rFonts w:ascii="Times New Roman"/>
          <w:b w:val="false"/>
          <w:i w:val="false"/>
          <w:color w:val="000000"/>
          <w:sz w:val="28"/>
        </w:rPr>
        <w:t>
      5) __________ облысы, республикалық маңызы бар қала, астана бойынша тексеру комиссиясының ____ жылғы есепті кезеңде мемлекеттік аудит объектісінің қызметіндегі, соның ішінде оның міндеттері мен функцияларын іске асырумен байланысты заңнаманың анықталған рәсімдік бұзушылықтарын есепке алуы (осы Стандартқа 9-қосымша) нысандарын толтырады және Жоғары аудиторлық палатаға есепті кезеңге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"15. Тексеру комиссиялары Жоғары аудиторлық палатаға ақпаратты есепті тоқсаннан кейінгі айдың 20-шы күнінен кешіктірмей, Жоғары аудиторлық палатаның интеграцияланған ақпараттық жүйесі (бұдан әрі – ЖАП ИАЖ) арқылы ұсынады. ЖАП ИАЖ-бен интеграциялану болмаған жағдайда, ақпарат Электрондық құжат айналымының бірыңғай жүйесі арқылы ұсынылады.</w:t>
      </w:r>
    </w:p>
    <w:bookmarkEnd w:id="9"/>
    <w:p>
      <w:pPr>
        <w:spacing w:after="0"/>
        <w:ind w:left="0"/>
        <w:jc w:val="both"/>
      </w:pPr>
      <w:r>
        <w:rPr>
          <w:rFonts w:ascii="Times New Roman"/>
          <w:b w:val="false"/>
          <w:i w:val="false"/>
          <w:color w:val="000000"/>
          <w:sz w:val="28"/>
        </w:rPr>
        <w:t>
      Осы Стандартқа сәйкес ұсынылатын есептік ақпараттың толықтығын, сенімділігін және уақтылылығын тексеру комиссияларының төрағалары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"17. Ақпарат дереккөздері тексеру комиссияларының аудиторлық және сараптамалық-талдау іс-шараларының қорытындылары мен ЖАП ИАЖ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нормативтік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осы Стандартқа 5, 6, 7, 8 және 9-қосымшалармен толықтырылсын.</w:t>
      </w:r>
    </w:p>
    <w:bookmarkStart w:name="z26" w:id="11"/>
    <w:p>
      <w:pPr>
        <w:spacing w:after="0"/>
        <w:ind w:left="0"/>
        <w:jc w:val="both"/>
      </w:pPr>
      <w:r>
        <w:rPr>
          <w:rFonts w:ascii="Times New Roman"/>
          <w:b w:val="false"/>
          <w:i w:val="false"/>
          <w:color w:val="000000"/>
          <w:sz w:val="28"/>
        </w:rPr>
        <w:t>
      2. Жоғары аудиторлық палатаның Талдау және есептілік департаменті Қазақстан Республикасының заңнамасында белгіленген тәртіппен:</w:t>
      </w:r>
    </w:p>
    <w:bookmarkEnd w:id="11"/>
    <w:bookmarkStart w:name="z27" w:id="12"/>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2"/>
    <w:bookmarkStart w:name="z28" w:id="13"/>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13"/>
    <w:bookmarkStart w:name="z29" w:id="14"/>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14"/>
    <w:bookmarkStart w:name="z30" w:id="15"/>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Жоғары аудиторлық палатасының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1-қосымша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16"/>
    <w:p>
      <w:pPr>
        <w:spacing w:after="0"/>
        <w:ind w:left="0"/>
        <w:jc w:val="left"/>
      </w:pPr>
      <w:r>
        <w:rPr>
          <w:rFonts w:ascii="Times New Roman"/>
          <w:b/>
          <w:i w:val="false"/>
          <w:color w:val="000000"/>
        </w:rPr>
        <w:t xml:space="preserve"> ________ облысы, республикалық маңызы бар қала, астана бойынша тексеру комиссиясының ____ жылғы есепті кезеңдегі жұмысының негізгі көрсеткіштері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(5-бағ.- 4-бағ.)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 (5-бағ./ 4-бағ.-1)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Сандық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және сараптамалық-талдау іс-шараларының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(бұдан әрі –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сараптамалық-талдау іс-шаралары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іс-шараларымен қамтылған Қазақстан Республикасындағы Мемлекеттік жоспарлау жүйесі құжаттарының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іс-шараларымен қамтылған аудиторлық және сараптамалық-талдау іс-шаралары объектілерінің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қаржылық бақылаудың өзге де объектілері,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мемлекеттік аудит және қаржылық бақылау объектілері,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сараптамалық-талдау іс-шараларының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іс-шаралармен қамтылған мемлекеттік бюджет қаражатының барлық көлемі,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(соның ішінде, республикалық бюджеттен берілген нысаналы трансферттер және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 мен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(мекемелерде)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барлық анықталған бұзушылықтары,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мен мемлекет активтерін тиімсіз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аудитін жүргізу кезінде анықталған қаржылық есептіліктің бұрмалануы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 бойынша (барлық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(соның ішінде, республикалық бюджеттен берілген нысаналы трансферттер мен бюджеттік кредиттерді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(қаржылық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және мемлекет активтерін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есепті жүргізу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бұрмалануы (қаржылық есептілік аудитін жүргізу кезінде анықталған)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 (барлық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 (қаржылық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 құжаттары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мақсатына сай пайдаланылмаған бюджет қаражатының cомасы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(қаражат бюджетке түскен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және жіберіп алған пайда (бюджет қаражаты мен мемлекет активтерін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 орындау тәртібінің бұзушылықтары,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 бюджет заңнамасын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жасау кезінде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анықталған қаржылық есептіліктің бұрмалануы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барлық сома,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келіп, қалпына келтірілген және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өтелген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келмей, қалпына келтірілген және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келіп, қалпына келтірілмеген және өтелмеген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сома,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келіп, қалпына келтірілген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келмей, қалпына келтірілген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келіп, қалпына келтірілмеген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келіп,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келмей,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келіп, өтелмеген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қалпына келтірілген және өтелген қаражат сомасы (аудит барысында және одан кейін),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қызметтерді көрсету, тауарларды жеткізу, қаржыландыру сомасын не шарт сомасын азайту жолымен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(құжаттарды сәйкестікке келтіру жолымен)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ақшалай қаражат түрінде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(АҚ, ЖШС, МКК және т.б.) бюджетіне өтелген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сома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мүмкіндігі болмағанымен (есепті кезеңдегі), қалпына келтірілуі және өтелуі талап 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қалпына келтірілуі және өтелуі талап етілгенімен, қалпына келтірілмеген және өтелмеген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ішінде қалпына келтірілуі (өтелуі) талап етілген сомадан іс жүзінде қалпына келтірілген (өтелген)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(ұсыныстар) мен тапсырмалар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(ұсыныстар)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қорытындысы бойынша қабылданған тапсырмалардың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жүргізу кезінде анықталған құқық бұзушылықтар, мемлекеттік аудит объектілері орындамаған немесе тиісінше орындамаған нұсқамалар бойынша құқық қорғау органдарына берілген мемлекеттік аудит материалдарының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тергеп-тексерулер/іс жүргізіліп жатқан, Сотқа дейінгі тергеп-тексерулердің бірыңғай тізілімінде тіркелген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тергеп-тексерулер/іс жүргізу тоқтатылған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қарауына жіберілген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құқық қорғау органы қылмыстық іс қозғаудан бас тартқан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құқық қорғау органы қараусыз қалдырған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заң бұзушылықты жою туралы нұсқама шығарған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қабылдаған өзге де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жасалған және соттың қарауына жіберілген, сондай-ақ тексеру комиссиясы салған хаттамалар, әкімшілік құқық бұзушылықтар туралы хаттамалар толтыру үшін уәкілетті органдарға жіберілген, материалдар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уәкілетті орган салған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уәкілетті орган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уәкілетті органдардың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соттың қарауына жіберілген хаттамаларға, сондай-ақ уәкілетті органдарға жіберілген материалдарға соттың немесе уәкілетті органның шешімі бойынша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жасаған және соттың қарауына жіберген әкімшілік құқық бұзушылықтар туралы хаттамалар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салған әкімшілік құқық бұзушылық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салудан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соттың қарауына жіберілген хаттамалар бойынша заңды күшіне енген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хаттамалар жасау үшін уәкілетті органдарға берілген материалдар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салған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салудан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немесе уәкілетті органдардың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жіберілген материалдарға уәкілетті органның (және/немесе соттың) шешімі бойынша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салған әкімшілік құқық бұзушылықтар туралы хаттамалар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жасаған хаттамалар бойынша салынған айыппұлдар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жасалған және соттың қарауына жіберілген хаттамалар бойынша заңды күшіне енген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уәкілетті органдарға жіберілген материалдар бойынша уәкілетті органның (және/немесе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тексеру комиссиясы жасаған хаттамалар бойынша салынған айыппұлдар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өтеуді, жұмыстарды орындау, қызметтер көрсету, тауарларды жеткізу және (немесе) анықталған бұзушылықтар сомасын есепке алу бойынша көрсету жолымен қалпына келтіруді және нұсқаманы (соның ішінде ұсынымдар мен тапсырмаларды) орындауды қамтамасыз ету мақсатында сотқа берілген талап қою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Жауаптылыққа тартылған адамдардың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қызметкерлерінің штат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 ұстауға бөлінген барлық бюджет қаражаты,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Сапалық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өтелген сомалардың тексеру комиссияларын ұстауға бөлінген қаражатқа арақатынасы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арақатынасы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қаражаттың жалпы көлемінде іс жүзінде қалпына келтірілген және өтелген (қалпына келтіру және өтеу мерзімдері келген) сомалар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мен тапсырмалардың (орындалу мерзімі келген) жалпы санындағы орындалған ұсынымдар мен тапсырмалардың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ұсынымдардың (орындау мерзімі келген) жалпы санындағы орындалған ұсынымдардың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қабылданған тапсырмалардың (орындау мерзімі келген) жалпы санындағы орындалған тапсырмалардың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 анықталған бұзушылықтар сомасы,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 анықталған қаржылық бұзушылықтар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қаражаттың көлеміне шаққанда анықталған бұзушылықтардың үлесі,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қаржылық бұзушылықтардың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бір аудиторына шаққандағы (нақты саны бойынша) көрсеткіштер,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және сараптамалық-талдау іс-шараларының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 қалпына келтірген және өтеген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және қаржылық бақылаумен қамтылған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2-қосымша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17"/>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кезеңдегі ұсынымдарының/тапсырмаларының орындалуын есепке алу***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қаулысының (нұсқамасының)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ұсынымының/ тапсырмасының мазмұны (тармағы, тармақшасы)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(нұсқама) тармағының сипаты*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тапсырмалардың (қаулы/нұсқама бойынша) орындалу мерзімдері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тапсырма бағытталған ұйымдардың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орындалмағаны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18"/>
    <w:p>
      <w:pPr>
        <w:spacing w:after="0"/>
        <w:ind w:left="0"/>
        <w:jc w:val="both"/>
      </w:pPr>
      <w:r>
        <w:rPr>
          <w:rFonts w:ascii="Times New Roman"/>
          <w:b w:val="false"/>
          <w:i w:val="false"/>
          <w:color w:val="000000"/>
          <w:sz w:val="28"/>
        </w:rPr>
        <w:t>
      * Ескертпе: Қаулының/нұсқаманың тармақтары мыналарға:</w:t>
      </w:r>
    </w:p>
    <w:bookmarkEnd w:id="18"/>
    <w:bookmarkStart w:name="z39" w:id="19"/>
    <w:p>
      <w:pPr>
        <w:spacing w:after="0"/>
        <w:ind w:left="0"/>
        <w:jc w:val="both"/>
      </w:pPr>
      <w:r>
        <w:rPr>
          <w:rFonts w:ascii="Times New Roman"/>
          <w:b w:val="false"/>
          <w:i w:val="false"/>
          <w:color w:val="000000"/>
          <w:sz w:val="28"/>
        </w:rPr>
        <w:t>
      1) нормативтік құқықтық базаны әзірлеуге және жетілдіруге;</w:t>
      </w:r>
    </w:p>
    <w:bookmarkEnd w:id="19"/>
    <w:bookmarkStart w:name="z40" w:id="20"/>
    <w:p>
      <w:pPr>
        <w:spacing w:after="0"/>
        <w:ind w:left="0"/>
        <w:jc w:val="both"/>
      </w:pPr>
      <w:r>
        <w:rPr>
          <w:rFonts w:ascii="Times New Roman"/>
          <w:b w:val="false"/>
          <w:i w:val="false"/>
          <w:color w:val="000000"/>
          <w:sz w:val="28"/>
        </w:rPr>
        <w:t>
      2) бюджетке өтеуге;</w:t>
      </w:r>
    </w:p>
    <w:bookmarkEnd w:id="20"/>
    <w:bookmarkStart w:name="z41" w:id="21"/>
    <w:p>
      <w:pPr>
        <w:spacing w:after="0"/>
        <w:ind w:left="0"/>
        <w:jc w:val="both"/>
      </w:pPr>
      <w:r>
        <w:rPr>
          <w:rFonts w:ascii="Times New Roman"/>
          <w:b w:val="false"/>
          <w:i w:val="false"/>
          <w:color w:val="000000"/>
          <w:sz w:val="28"/>
        </w:rPr>
        <w:t>
      жұмыстарды орындау, қызметтер көрсету, тауарлар беру және (немесе) анықталған бұзушылықтар сомасын есепке алу бойынша көрсету жолымен қалпына келтіруге (құжаттарды сәйкестікке келтіруге);</w:t>
      </w:r>
    </w:p>
    <w:bookmarkEnd w:id="21"/>
    <w:bookmarkStart w:name="z42" w:id="22"/>
    <w:p>
      <w:pPr>
        <w:spacing w:after="0"/>
        <w:ind w:left="0"/>
        <w:jc w:val="both"/>
      </w:pPr>
      <w:r>
        <w:rPr>
          <w:rFonts w:ascii="Times New Roman"/>
          <w:b w:val="false"/>
          <w:i w:val="false"/>
          <w:color w:val="000000"/>
          <w:sz w:val="28"/>
        </w:rPr>
        <w:t>
      3) қызметті ұйымдастыруды жақсартуға;</w:t>
      </w:r>
    </w:p>
    <w:bookmarkEnd w:id="22"/>
    <w:bookmarkStart w:name="z43" w:id="23"/>
    <w:p>
      <w:pPr>
        <w:spacing w:after="0"/>
        <w:ind w:left="0"/>
        <w:jc w:val="both"/>
      </w:pPr>
      <w:r>
        <w:rPr>
          <w:rFonts w:ascii="Times New Roman"/>
          <w:b w:val="false"/>
          <w:i w:val="false"/>
          <w:color w:val="000000"/>
          <w:sz w:val="28"/>
        </w:rPr>
        <w:t>
      4) тәртіптік жауаптылыққа тартуға;</w:t>
      </w:r>
    </w:p>
    <w:bookmarkEnd w:id="23"/>
    <w:bookmarkStart w:name="z44" w:id="24"/>
    <w:p>
      <w:pPr>
        <w:spacing w:after="0"/>
        <w:ind w:left="0"/>
        <w:jc w:val="both"/>
      </w:pPr>
      <w:r>
        <w:rPr>
          <w:rFonts w:ascii="Times New Roman"/>
          <w:b w:val="false"/>
          <w:i w:val="false"/>
          <w:color w:val="000000"/>
          <w:sz w:val="28"/>
        </w:rPr>
        <w:t>
      5) тексеру (талдау, мониторинг, түгендеу және т.б.) жүргізуге бағытталған.</w:t>
      </w:r>
    </w:p>
    <w:bookmarkEnd w:id="24"/>
    <w:bookmarkStart w:name="z45" w:id="25"/>
    <w:p>
      <w:pPr>
        <w:spacing w:after="0"/>
        <w:ind w:left="0"/>
        <w:jc w:val="both"/>
      </w:pPr>
      <w:r>
        <w:rPr>
          <w:rFonts w:ascii="Times New Roman"/>
          <w:b w:val="false"/>
          <w:i w:val="false"/>
          <w:color w:val="000000"/>
          <w:sz w:val="28"/>
        </w:rPr>
        <w:t>
      ** 9-бағанда ұсыным/тапсырма орындалған жағдайда растайтын құжаттардың деректемелерін (бұйрықтың тіркеу нөмірін (тәртіптік жауаптылыққа тарту кезінде), төлем құжатының нөмірі мен күнін (қаражатты бюджетке өтеу кезінде), бухгалтерлік анықтаманың нөмірі мен күнін (бухгалтерлік есептің бұзушылықтары бойынша қаражатты қалпына келтіру кезінде), ұсыным/тапсырма есепке алынған нормативтік құқықтық актіні қабылдау нөмірі мен күнін және т.б.) көрсету қажет.</w:t>
      </w:r>
    </w:p>
    <w:bookmarkEnd w:id="25"/>
    <w:bookmarkStart w:name="z46" w:id="26"/>
    <w:p>
      <w:pPr>
        <w:spacing w:after="0"/>
        <w:ind w:left="0"/>
        <w:jc w:val="both"/>
      </w:pPr>
      <w:r>
        <w:rPr>
          <w:rFonts w:ascii="Times New Roman"/>
          <w:b w:val="false"/>
          <w:i w:val="false"/>
          <w:color w:val="000000"/>
          <w:sz w:val="28"/>
        </w:rPr>
        <w:t>
      *** Жоғары аудиторлық палатаға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стандартына 2-қосымшада орындау мерзімдері есепті кезеңде (тоқсанда, жылы) келетін ұсынымдар мен тапсырмаларды көрсету қажет. Есепті жылы аяқталған аудиторлық іс-шаралардың қорытындылары бойынша берілген орындау мерзімдері келмеген ұсынымдар мен тапсырмалар келесі есепті кезеңде (тоқсанда, жылы) көрсетілуі тиіс.</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3-қосымша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27"/>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 ____ жылғы есепті кезеңде анықтаған бұзушылықтарды талдау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барлық анықталған бұзушылықтары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тиімсіз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аудитін жүргізу кезінде анықталған қаржылық есептіліктің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4-қосымша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28"/>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кезеңдегі қызметінің негізгі қорытындылары туралы түсіндірме жазба</w:t>
      </w:r>
    </w:p>
    <w:bookmarkEnd w:id="28"/>
    <w:bookmarkStart w:name="z53" w:id="29"/>
    <w:p>
      <w:pPr>
        <w:spacing w:after="0"/>
        <w:ind w:left="0"/>
        <w:jc w:val="both"/>
      </w:pPr>
      <w:r>
        <w:rPr>
          <w:rFonts w:ascii="Times New Roman"/>
          <w:b w:val="false"/>
          <w:i w:val="false"/>
          <w:color w:val="000000"/>
          <w:sz w:val="28"/>
        </w:rPr>
        <w:t>
      1. Аудиторлық және сараптамалық-талдау іс-шараларының негізгі қорытындылары</w:t>
      </w:r>
    </w:p>
    <w:bookmarkEnd w:id="29"/>
    <w:bookmarkStart w:name="z54" w:id="30"/>
    <w:p>
      <w:pPr>
        <w:spacing w:after="0"/>
        <w:ind w:left="0"/>
        <w:jc w:val="both"/>
      </w:pPr>
      <w:r>
        <w:rPr>
          <w:rFonts w:ascii="Times New Roman"/>
          <w:b w:val="false"/>
          <w:i w:val="false"/>
          <w:color w:val="000000"/>
          <w:sz w:val="28"/>
        </w:rPr>
        <w:t>
      1.1. Есепті кезеңдегі (І тоқсандағы, І жартыжылдықтағы, 9 айдағы, жылғы) аудиторлық қызметтің түйінді көрсеткіштерін жалпы талдау</w:t>
      </w:r>
    </w:p>
    <w:bookmarkEnd w:id="30"/>
    <w:bookmarkStart w:name="z55" w:id="31"/>
    <w:p>
      <w:pPr>
        <w:spacing w:after="0"/>
        <w:ind w:left="0"/>
        <w:jc w:val="both"/>
      </w:pPr>
      <w:r>
        <w:rPr>
          <w:rFonts w:ascii="Times New Roman"/>
          <w:b w:val="false"/>
          <w:i w:val="false"/>
          <w:color w:val="000000"/>
          <w:sz w:val="28"/>
        </w:rPr>
        <w:t>
      жүргізілген аудиторлық және сараптамалық-талдау іс-шараларының саны;</w:t>
      </w:r>
    </w:p>
    <w:bookmarkEnd w:id="31"/>
    <w:bookmarkStart w:name="z56" w:id="32"/>
    <w:p>
      <w:pPr>
        <w:spacing w:after="0"/>
        <w:ind w:left="0"/>
        <w:jc w:val="both"/>
      </w:pPr>
      <w:r>
        <w:rPr>
          <w:rFonts w:ascii="Times New Roman"/>
          <w:b w:val="false"/>
          <w:i w:val="false"/>
          <w:color w:val="000000"/>
          <w:sz w:val="28"/>
        </w:rPr>
        <w:t>
      мемлекеттік аудит объектілерінің саны;</w:t>
      </w:r>
    </w:p>
    <w:bookmarkEnd w:id="32"/>
    <w:bookmarkStart w:name="z57" w:id="33"/>
    <w:p>
      <w:pPr>
        <w:spacing w:after="0"/>
        <w:ind w:left="0"/>
        <w:jc w:val="both"/>
      </w:pPr>
      <w:r>
        <w:rPr>
          <w:rFonts w:ascii="Times New Roman"/>
          <w:b w:val="false"/>
          <w:i w:val="false"/>
          <w:color w:val="000000"/>
          <w:sz w:val="28"/>
        </w:rPr>
        <w:t>
      мемлекеттік аудитпен қамтылған қаражат көлемі;</w:t>
      </w:r>
    </w:p>
    <w:bookmarkEnd w:id="33"/>
    <w:bookmarkStart w:name="z58" w:id="34"/>
    <w:p>
      <w:pPr>
        <w:spacing w:after="0"/>
        <w:ind w:left="0"/>
        <w:jc w:val="both"/>
      </w:pPr>
      <w:r>
        <w:rPr>
          <w:rFonts w:ascii="Times New Roman"/>
          <w:b w:val="false"/>
          <w:i w:val="false"/>
          <w:color w:val="000000"/>
          <w:sz w:val="28"/>
        </w:rPr>
        <w:t>
      Қазақстан Республикасы заңнамасы нормаларының барлық анықталған бұзушылықтары (қаржылық бұзушылықтар, тиімсіз пайдаланылған бюджет қаражаты мен мемлекет активтері, бюджет қаражаты мен мемлекет активтерін тиімсіз жоспарлау, қаржылық есептілік аудитін жүргізу кезінде анықталған қаржылық есептіліктің бұрмалануы, рәсімдік сипаттағы бұзушылықтар), ықтимал шығындар және жіберіп алған пайда, тікелей (жанама) шығындар, жүйелі кемшіліктер;</w:t>
      </w:r>
    </w:p>
    <w:bookmarkEnd w:id="34"/>
    <w:bookmarkStart w:name="z59" w:id="35"/>
    <w:p>
      <w:pPr>
        <w:spacing w:after="0"/>
        <w:ind w:left="0"/>
        <w:jc w:val="both"/>
      </w:pPr>
      <w:r>
        <w:rPr>
          <w:rFonts w:ascii="Times New Roman"/>
          <w:b w:val="false"/>
          <w:i w:val="false"/>
          <w:color w:val="000000"/>
          <w:sz w:val="28"/>
        </w:rPr>
        <w:t>
      есепті кезеңде қалпына келтіруге (өтеуге) жататын және қалпына келтірілген (өтелген) сомалар;</w:t>
      </w:r>
    </w:p>
    <w:bookmarkEnd w:id="35"/>
    <w:bookmarkStart w:name="z60" w:id="36"/>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қылмыстық) тартылған лауазымды адамдардың саны туралы ақпаратты көрсете отырып, мемлекеттік аудиттің нәтижелері;</w:t>
      </w:r>
    </w:p>
    <w:bookmarkEnd w:id="36"/>
    <w:bookmarkStart w:name="z61" w:id="37"/>
    <w:p>
      <w:pPr>
        <w:spacing w:after="0"/>
        <w:ind w:left="0"/>
        <w:jc w:val="both"/>
      </w:pPr>
      <w:r>
        <w:rPr>
          <w:rFonts w:ascii="Times New Roman"/>
          <w:b w:val="false"/>
          <w:i w:val="false"/>
          <w:color w:val="000000"/>
          <w:sz w:val="28"/>
        </w:rPr>
        <w:t>
      Жоғары аудиторлық палата ұсынымдарының және нұсқамаларының (тапсырмаларының) орындалуы.</w:t>
      </w:r>
    </w:p>
    <w:bookmarkEnd w:id="37"/>
    <w:bookmarkStart w:name="z62" w:id="38"/>
    <w:p>
      <w:pPr>
        <w:spacing w:after="0"/>
        <w:ind w:left="0"/>
        <w:jc w:val="both"/>
      </w:pPr>
      <w:r>
        <w:rPr>
          <w:rFonts w:ascii="Times New Roman"/>
          <w:b w:val="false"/>
          <w:i w:val="false"/>
          <w:color w:val="000000"/>
          <w:sz w:val="28"/>
        </w:rPr>
        <w:t>
      1.2. Есепті кезеңдегі аудиторлық іс-шаралардың нәтижелерін талдау</w:t>
      </w:r>
    </w:p>
    <w:bookmarkEnd w:id="38"/>
    <w:bookmarkStart w:name="z63" w:id="39"/>
    <w:p>
      <w:pPr>
        <w:spacing w:after="0"/>
        <w:ind w:left="0"/>
        <w:jc w:val="both"/>
      </w:pPr>
      <w:r>
        <w:rPr>
          <w:rFonts w:ascii="Times New Roman"/>
          <w:b w:val="false"/>
          <w:i w:val="false"/>
          <w:color w:val="000000"/>
          <w:sz w:val="28"/>
        </w:rPr>
        <w:t>
      жүргізілген аудиторлық және сараптамалық-талдау іс-шараларының саны;</w:t>
      </w:r>
    </w:p>
    <w:bookmarkEnd w:id="39"/>
    <w:bookmarkStart w:name="z64" w:id="40"/>
    <w:p>
      <w:pPr>
        <w:spacing w:after="0"/>
        <w:ind w:left="0"/>
        <w:jc w:val="both"/>
      </w:pPr>
      <w:r>
        <w:rPr>
          <w:rFonts w:ascii="Times New Roman"/>
          <w:b w:val="false"/>
          <w:i w:val="false"/>
          <w:color w:val="000000"/>
          <w:sz w:val="28"/>
        </w:rPr>
        <w:t>
      мемлекеттік аудитпен қамтылған қаражат көлемі және әрбір аудиторлық іс-шара бойынша анықталған бұзушылықтар (олардың туындау себептерін көрсете отырып, негізгі бұзушылықтар мен жүйелі кемшіліктердің қысқаша сипаттамасы);</w:t>
      </w:r>
    </w:p>
    <w:bookmarkEnd w:id="40"/>
    <w:bookmarkStart w:name="z65" w:id="41"/>
    <w:p>
      <w:pPr>
        <w:spacing w:after="0"/>
        <w:ind w:left="0"/>
        <w:jc w:val="both"/>
      </w:pPr>
      <w:r>
        <w:rPr>
          <w:rFonts w:ascii="Times New Roman"/>
          <w:b w:val="false"/>
          <w:i w:val="false"/>
          <w:color w:val="000000"/>
          <w:sz w:val="28"/>
        </w:rPr>
        <w:t>
      мемлекеттік аудиттің қорытындылары бойынша берілген тұжырымдар және ұсынымдар (бұзушылықтар мен кемшіліктерді жою бойынша берілген жүйелі ұсыныстар).</w:t>
      </w:r>
    </w:p>
    <w:bookmarkEnd w:id="41"/>
    <w:bookmarkStart w:name="z66" w:id="42"/>
    <w:p>
      <w:pPr>
        <w:spacing w:after="0"/>
        <w:ind w:left="0"/>
        <w:jc w:val="both"/>
      </w:pPr>
      <w:r>
        <w:rPr>
          <w:rFonts w:ascii="Times New Roman"/>
          <w:b w:val="false"/>
          <w:i w:val="false"/>
          <w:color w:val="000000"/>
          <w:sz w:val="28"/>
        </w:rPr>
        <w:t>
      2. Тексеру комиссиясының қызметін жетілдіру бойынша жұмыс қорытындылары</w:t>
      </w:r>
    </w:p>
    <w:bookmarkEnd w:id="42"/>
    <w:bookmarkStart w:name="z67" w:id="43"/>
    <w:p>
      <w:pPr>
        <w:spacing w:after="0"/>
        <w:ind w:left="0"/>
        <w:jc w:val="both"/>
      </w:pPr>
      <w:r>
        <w:rPr>
          <w:rFonts w:ascii="Times New Roman"/>
          <w:b w:val="false"/>
          <w:i w:val="false"/>
          <w:color w:val="000000"/>
          <w:sz w:val="28"/>
        </w:rPr>
        <w:t>
      талдамалық қызмет;</w:t>
      </w:r>
    </w:p>
    <w:bookmarkEnd w:id="43"/>
    <w:bookmarkStart w:name="z68" w:id="44"/>
    <w:p>
      <w:pPr>
        <w:spacing w:after="0"/>
        <w:ind w:left="0"/>
        <w:jc w:val="both"/>
      </w:pPr>
      <w:r>
        <w:rPr>
          <w:rFonts w:ascii="Times New Roman"/>
          <w:b w:val="false"/>
          <w:i w:val="false"/>
          <w:color w:val="000000"/>
          <w:sz w:val="28"/>
        </w:rPr>
        <w:t>
      құқықтық қызмет.</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5-қосымша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45"/>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аудиторлық іс-шара барысында анықталған жүйелі кемшіліктерді есепке алуы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кемшіліктердің сипаттамасы (соның ішінде жүйелі кемшіліктердің болуының теріс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тапсырманың редакциясы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6-қосымша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46"/>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қаражаттың бюджетке түсуі кезінде анықталған бұзушылықтарды есепке алуы</w:t>
      </w:r>
    </w:p>
    <w:bookmarkEnd w:id="46"/>
    <w:bookmarkStart w:name="z75" w:id="47"/>
    <w:p>
      <w:pPr>
        <w:spacing w:after="0"/>
        <w:ind w:left="0"/>
        <w:jc w:val="both"/>
      </w:pPr>
      <w:r>
        <w:rPr>
          <w:rFonts w:ascii="Times New Roman"/>
          <w:b w:val="false"/>
          <w:i w:val="false"/>
          <w:color w:val="000000"/>
          <w:sz w:val="28"/>
        </w:rPr>
        <w:t>
      мың теңге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 түсімдерінің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7-қосымша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48"/>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бюджет қаражаты мен мемлекет активтерін пайдалану кезінде анықталған бұзушылықтарды есепке алуы</w:t>
      </w:r>
    </w:p>
    <w:bookmarkEnd w:id="48"/>
    <w:bookmarkStart w:name="z79" w:id="49"/>
    <w:p>
      <w:pPr>
        <w:spacing w:after="0"/>
        <w:ind w:left="0"/>
        <w:jc w:val="both"/>
      </w:pPr>
      <w:r>
        <w:rPr>
          <w:rFonts w:ascii="Times New Roman"/>
          <w:b w:val="false"/>
          <w:i w:val="false"/>
          <w:color w:val="000000"/>
          <w:sz w:val="28"/>
        </w:rPr>
        <w:t>
      мың теңге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БКБ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пайдалану кезінде бюджет және өзге де заңнаманы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 заңнаманы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келтірілгені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өтелгені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қалпына келтірілгені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тиімсіз жоспарлау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мен жіберіп алған пайда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8-қосымша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52"/>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қаржылық есептілік аудитін жүргізу кезінде анықталған бұзушылықтарды есепке алуы</w:t>
      </w:r>
    </w:p>
    <w:bookmarkEnd w:id="52"/>
    <w:bookmarkStart w:name="z85" w:id="53"/>
    <w:p>
      <w:pPr>
        <w:spacing w:after="0"/>
        <w:ind w:left="0"/>
        <w:jc w:val="both"/>
      </w:pPr>
      <w:r>
        <w:rPr>
          <w:rFonts w:ascii="Times New Roman"/>
          <w:b w:val="false"/>
          <w:i w:val="false"/>
          <w:color w:val="000000"/>
          <w:sz w:val="28"/>
        </w:rPr>
        <w:t>
      мың теңге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КББ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анықталған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қаржылық есептіліктің анықталған бұрмалануы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анықталған бұрмалануының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 НҚА-ның бұзылған ережелеріне сілтеме, Бұзушылықтар сыныптауышының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 + 14-бағ.)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 (8-бағ. + 15-бағ.)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20 наурыздағы</w:t>
            </w:r>
            <w:r>
              <w:br/>
            </w:r>
            <w:r>
              <w:rPr>
                <w:rFonts w:ascii="Times New Roman"/>
                <w:b w:val="false"/>
                <w:i w:val="false"/>
                <w:color w:val="000000"/>
                <w:sz w:val="20"/>
              </w:rPr>
              <w:t>№ 5-НҚ Нормативтік қаулыға</w:t>
            </w:r>
            <w:r>
              <w:br/>
            </w:r>
            <w:r>
              <w:rPr>
                <w:rFonts w:ascii="Times New Roman"/>
                <w:b w:val="false"/>
                <w:i w:val="false"/>
                <w:color w:val="000000"/>
                <w:sz w:val="20"/>
              </w:rPr>
              <w:t>9-қосымша</w:t>
            </w:r>
            <w:r>
              <w:br/>
            </w: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55"/>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мемлекеттік аудит объектісінің қызметіндегі, соның ішінде оның міндеттері мен функцияларын іске асырумен байланысты заңнаманың анықталған рәсімдік бұзушылықтарын есепке алуы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КББ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рәсімдік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 бюджет заңнамасын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кезіндегі заңнаманы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 бұзушылықтар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 бұзушылықтар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 бұзушылықтар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56"/>
    <w:p>
      <w:pPr>
        <w:spacing w:after="0"/>
        <w:ind w:left="0"/>
        <w:jc w:val="both"/>
      </w:pPr>
      <w:r>
        <w:rPr>
          <w:rFonts w:ascii="Times New Roman"/>
          <w:b w:val="false"/>
          <w:i w:val="false"/>
          <w:color w:val="000000"/>
          <w:sz w:val="28"/>
        </w:rPr>
        <w:t>
      Кестенің жалғасы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(ӘҚтК-нің баптарына сілтемемен)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