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2308" w14:textId="2b22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жолмен алынған кірістерді заңдастыруға (жылыстатуға), терроризмді қаржыландыруға және жаппай қырып-жою қаруын таратуды қаржыландыруға қарсы іс-қимыл мақсатында сақтандыру (қайта сақтандыру) ұйымдары, сақтандыру брокерлері, өзара сақтандыру қоғамдары, Қазақстан Республикасының бейрезидент-сақтандыру (қайта сақтандыру) ұйымдарының филиалдары және Қазақстан Республикасының бейрезидент-сақтандыру брокерлерінің филиалдары үшін ішкі бақылау қағидаларына қойылатын талаптарды бекіту туралы" Қазақстан Республикасының Қаржы нарығын реттеу және дамыту агенттігі Басқармасының 2020 жылғы 12 қазандағы № 97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2024 жылғы 29 наурыздағы № 15 қаулысы. Қазақстан Республикасының Әділет министрлігінде 2024 жылғы 29 наурызда № 34192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25.03.2024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Басқармасы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 жолмен алынған кірістерді заңдастыруға (жылыстатуға), терроризмді қаржыландыруға және жаппай қырып-жою қаруын таратуды қаржыландыруға қарсы іс-қимыл мақсатында сақтандыру (қайта сақтандыру) ұйымдары, сақтандыру брокерлері, өзара сақтандыру қоғамдары, Қазақстан Республикасының бейрезидент-сақтандыру (қайта сақтандыру) ұйымдарының филиалдары және Қазақстан Республикасының бейрезидент-сақтандыру брокерлерінің филиалдары үшін ішкі бақылау қағидаларына қойылатын талаптарды бекіту туралы" Қазақстан Республикасының Қаржы нарығын реттеу және дамыту агенттігі Басқармасының 2020 жылғы 12 қазандағы № 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21425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"Қылмыстық жолмен алынған кірістерді заңдастыруға (жылыстатуға), терроризмді қаржыландыруға және жаппай қырып-жою қаруын таратуды қаржыландыруға қарсы іс-қимыл мақсатында сақтандыру (қайта сақтандыру) ұйымдары, сақтандыру брокерлері, өзара сақтандыру қоғамдары, Қазақстанның экспорттық-кредиттік агенттігі, Қазақстан Республикасының бейрезидент-сақтандыру (қайта сақтандыру) ұйымдарының филиалдары және Қазақстан Республикасының бейрезидент-сақтандыру брокерлерінің филиалдары үшін ішкі бақылау қағидаларына қойылатын талаптарды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жолмен алынған кірістерді заңдастыруға (жылыстатуға) және терроризмді қаржыландыруға қарсы іс-қимыл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3-2-тармағына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Қылмыстық жолмен алынған кірістерді заңдастыруға (жылыстатуға), терроризмді қаржыландыруға және жаппай қырып-жою қаруын таратуды қаржыландыруға қарсы іс-қимыл мақсатында сақтандыру (қайта сақтандыру) ұйымдары, сақтандыру брокерлері, өзара сақтандыру қоғамдары, Қазақстанның экспорттық-кредиттік агенттігі, Қазақстан Республикасының бейрезидент-сақтандыру (қайта сақтандыру) ұйымдарының филиалдары және Қазақстан Республикасының бейрезидент-сақтандыру брокерлерінің филиалдары үшін ішкі бақылау қағидаларына қойылатын талаптар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Қылмыстық жолмен алынған кірістерді заңдастыруға (жылыстатуға), терроризмді қаржыландыруға және жаппай қырып-жою қаруын таратуды қаржыландыруға қарсы іс-қимыл мақсатында сақтандыру (қайта сақтандыру) ұйымдары, сақтандыру брокерлері, өзара сақтандыру қоғамдары, Қазақстан Республикасының бейрезидент-сақтандыру (қайта сақтандыру) ұйымдарының филиалдары және Қазақстан Республикасының бейрезидент-сақтандыру брокерлерінің филиалдары үшін ішкі бақылау қағидаларына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"Қылмыстық жолмен алынған кірістерді заңдастыруға (жылыстатуға), терроризмді қаржыландыруға және жаппай қырып-жою қаруын таратуды қаржыландыруға қарсы іс-қимыл мақсатында сақтандыру (қайта сақтандыру) ұйымдары, сақтандыру брокерлері, өзара сақтандыру қоғамдары, Қазақстанның экспорттық-кредиттік агенттігі, Қазақстан Республикасының бейрезидент-сақтандыру (қайта сақтандыру) ұйымдарының филиалдары және Қазақстан Республикасының бейрезидент-сақтандыру брокерлерінің филиалдары үшін ішкі бақылау қағидаларына қойылатын талаптар";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Қылмыстық жолмен алынған кірістерді заңдастыруға (жылыстатуға), терроризмді қаржыландыруға және жаппай қырып-жою қаруын таратуды қаржыландыруға қарсы іс-қимыл мақсатында сақтандыру (қайта сақтандыру) ұйымдары, сақтандыру брокерлері, өзара сақтандыру қоғамдары, Қазақстанның экспорттық-кредиттік агенттігі, Қазақстан Республикасының бейрезидент-сақтандыру (қайта сақтандыру) ұйымдарының филиалдары және Қазақстан Республикасының бейрезидент-сақтандыру брокерлерінің филиалдары үшін ішкі бақылау қағидаларына қойылатын талаптар (бұдан әрі – Талаптар) "Қылмыстық жолмен алынған кірістерді заңдастыруға (жылыстатуға) және терроризмді қаржыландыруға қарсы іс-қимыл туралы" Қазақстан Республикасы Заңының (бұдан әрі – КЖ/ТҚҚ туралы заң) 11-бабының </w:t>
      </w:r>
      <w:r>
        <w:rPr>
          <w:rFonts w:ascii="Times New Roman"/>
          <w:b w:val="false"/>
          <w:i w:val="false"/>
          <w:color w:val="000000"/>
          <w:sz w:val="28"/>
        </w:rPr>
        <w:t>3-2-тармағының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жасалды және сақтандыру (қайта сақтандыру) ұйымдары, сақтандыру брокерлері, өзара сақтандыру қоғамдары, Қазақстанның экспорттық-кредиттік агенттігі, Қазақстан Республикасының бейрезидент-сақтандыру (қайта сақтандыру) ұйымдарының филиалдары және Қазақстан Республикасының бейрезидент-сақтандыру брокерлерінің филиалдарына (әрі қарай – сақтандыру брокері) қолданылады.".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ұйымдарының әдіснамасы және пруденциялық реттеу департаменті Қазақстан Республикасының заңнамасында белгіленген тәртіппен: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жылғы 25 наурыздан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