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ebef" w14:textId="0e4e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 мен Қазақстан Республикасы Индустрия және инфрақұрылымдық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26 наурыздағы № 109 бұйрығы. Қазақстан Республикасының Әділет министрлігінде 2024 жылғы 29 наурызда № 34194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 мен Қазақстан Республикасы Индустрия және инфрақұрылымдық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26 наурыздағы</w:t>
            </w:r>
            <w:r>
              <w:br/>
            </w:r>
            <w:r>
              <w:rPr>
                <w:rFonts w:ascii="Times New Roman"/>
                <w:b w:val="false"/>
                <w:i w:val="false"/>
                <w:color w:val="000000"/>
                <w:sz w:val="20"/>
              </w:rPr>
              <w:t>№ 109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экономика министрі мен Қазақстан Республикасы Индустрия және инфрақұрылымдық даму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"Үлескерлердің ақшасын тартуға рұқсат беру қағидаларын бекіту туралы" Қазақстан Республикасы Ұлттық экономика министрінің 2016 жылғы 29 шілдедегі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14188 болып тіркелген)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"Тұрғын үй құрылысына үлестік қатысу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Үлескерлердің ақшасын тартуға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"1. Осы Үлескерлердің ақшасын тартуға рұқсат беру қағидалары (бұдан әрі – Қағидалар) "Тұрғын үй құрылысына үлестік қатысу туралы" Қазақстан Республикасы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11) тармақшасына,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үлескерлердің ақшасын тартуға рұқсат беру тәртібін айқындайды;</w:t>
      </w:r>
    </w:p>
    <w:bookmarkEnd w:id="11"/>
    <w:p>
      <w:pPr>
        <w:spacing w:after="0"/>
        <w:ind w:left="0"/>
        <w:jc w:val="both"/>
      </w:pPr>
      <w:r>
        <w:rPr>
          <w:rFonts w:ascii="Times New Roman"/>
          <w:b w:val="false"/>
          <w:i w:val="false"/>
          <w:color w:val="000000"/>
          <w:sz w:val="28"/>
        </w:rPr>
        <w:t>
      Осы Қағидаларда мынадай негізгі ұғымдар пайдаланылады:</w:t>
      </w:r>
    </w:p>
    <w:p>
      <w:pPr>
        <w:spacing w:after="0"/>
        <w:ind w:left="0"/>
        <w:jc w:val="both"/>
      </w:pPr>
      <w:r>
        <w:rPr>
          <w:rFonts w:ascii="Times New Roman"/>
          <w:b w:val="false"/>
          <w:i w:val="false"/>
          <w:color w:val="000000"/>
          <w:sz w:val="28"/>
        </w:rPr>
        <w:t>
      1) тұрғын үй құрылысына үлестік қатысу саласындағы құрылыс салушы (бұдан әрі – құрылыс салушы) – өзінің меншікті және (немесе) уәкілетті компанияның жарғылық капиталына қатысу арқылы тартылған ақша есебінен, көппәтерлі тұрғын үй құрылысына үлестік қатысуды ұйымдастыру жөніндегі қызметті жүзеге асыратын заңды тұлға;</w:t>
      </w:r>
    </w:p>
    <w:p>
      <w:pPr>
        <w:spacing w:after="0"/>
        <w:ind w:left="0"/>
        <w:jc w:val="both"/>
      </w:pPr>
      <w:r>
        <w:rPr>
          <w:rFonts w:ascii="Times New Roman"/>
          <w:b w:val="false"/>
          <w:i w:val="false"/>
          <w:color w:val="000000"/>
          <w:sz w:val="28"/>
        </w:rPr>
        <w:t>
      2) уәкілетті компания – дауыс беретін акцияларының (жарғылық капиталға қатысу үлестерінің) жүз пайызы құрылыс салушыға тиесілі, көппәтерлі тұрғын үйдің үлестік құрылысын және көппәтерлі тұрғын үйдегі үлестерді іске асыруды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айналыспайтын заңды тұлға;</w:t>
      </w:r>
    </w:p>
    <w:p>
      <w:pPr>
        <w:spacing w:after="0"/>
        <w:ind w:left="0"/>
        <w:jc w:val="both"/>
      </w:pPr>
      <w:r>
        <w:rPr>
          <w:rFonts w:ascii="Times New Roman"/>
          <w:b w:val="false"/>
          <w:i w:val="false"/>
          <w:color w:val="000000"/>
          <w:sz w:val="28"/>
        </w:rPr>
        <w:t>
      3) үлескер – көппәтерлі тұрғын үйдегі үлесті алу мақсатында тұрғын үй құрылысына үлестік қатысу туралы шартты жасасқан жеке тұлға (уақытша болатын шетелдіктерді қоспағанда)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"2. "Үлескерлердің ақшасын тартуға рұқсат беру" мемлекеттік көрсетілетін кызметті (бұдан әрі – мемлекеттік көрсетілетін қызмет) 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p>
    <w:bookmarkStart w:name="z19" w:id="13"/>
    <w:p>
      <w:pPr>
        <w:spacing w:after="0"/>
        <w:ind w:left="0"/>
        <w:jc w:val="both"/>
      </w:pPr>
      <w:r>
        <w:rPr>
          <w:rFonts w:ascii="Times New Roman"/>
          <w:b w:val="false"/>
          <w:i w:val="false"/>
          <w:color w:val="000000"/>
          <w:sz w:val="28"/>
        </w:rPr>
        <w:t>
      "3) мемлекет берген уақытша өтеулі жер пайдалану (жалдау) құқығымен немесе меншік құқығымен ("жылжымайтын мүліктің бірыңғай мемлекеттік кадастрының" ақпараттық жүйесінде мәліметтер болмаған кезде") тиесілі жер учаскесіне акті;";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"4. Мерзімі, нысаны, нәтижесі, сондай-ақ мемлекеттік қызмет көрсету ерекшеліктері ескерілген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жазылған.";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"7. Көрсетілетін қызметті беруші өтініш пен ұсынылған құжаттар тіркелген сәттен бастап екі жұмыс күні ішінде олардың толықтығын тексереді, көрсетілетін қызметті алушы құжаттар топтамасын толық ұсынбаған жағдайда өтінішті одан әрі қараудан уәжді бас тарту дайындап, портал арқылы көрсетілетін қызметті алушының "жеке кабинетіне" жібереді. </w:t>
      </w:r>
    </w:p>
    <w:bookmarkEnd w:id="15"/>
    <w:p>
      <w:pPr>
        <w:spacing w:after="0"/>
        <w:ind w:left="0"/>
        <w:jc w:val="both"/>
      </w:pPr>
      <w:r>
        <w:rPr>
          <w:rFonts w:ascii="Times New Roman"/>
          <w:b w:val="false"/>
          <w:i w:val="false"/>
          <w:color w:val="000000"/>
          <w:sz w:val="28"/>
        </w:rPr>
        <w:t xml:space="preserve">
      Көрсетілетін қызметті беруші құжаттарымен қоса өтінішті қарау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үлескерлердің ақшасын тартуға рұқсат беру мемлекеттік көрсетілетін қызметтің нәтижесін ресімдейді, қол қояды және оны 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жауапты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уәжді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6"/>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27" w:id="17"/>
    <w:p>
      <w:pPr>
        <w:spacing w:after="0"/>
        <w:ind w:left="0"/>
        <w:jc w:val="both"/>
      </w:pPr>
      <w:r>
        <w:rPr>
          <w:rFonts w:ascii="Times New Roman"/>
          <w:b w:val="false"/>
          <w:i w:val="false"/>
          <w:color w:val="000000"/>
          <w:sz w:val="28"/>
        </w:rPr>
        <w:t xml:space="preserve">
      2.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мынадай өзгерістер енгізілсін: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10-14)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18"/>
    <w:bookmarkStart w:name="z30" w:id="19"/>
    <w:p>
      <w:pPr>
        <w:spacing w:after="0"/>
        <w:ind w:left="0"/>
        <w:jc w:val="both"/>
      </w:pPr>
      <w:r>
        <w:rPr>
          <w:rFonts w:ascii="Times New Roman"/>
          <w:b w:val="false"/>
          <w:i w:val="false"/>
          <w:color w:val="000000"/>
          <w:sz w:val="28"/>
        </w:rPr>
        <w:t xml:space="preserve">
      көрсетілген бұйрықпен бекітілген Тұрғын үй сертификаттарын беру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xml:space="preserve">
      "1. Осы Тұрғын үй сертификаттарын беру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10-14)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тұрғын үй сертификаттарын беру мен "Тұрғын үй сертификаттарын беру" мемлекеттік қызмет көрсету (бұдан әрі - мемлекеттік көрсетілетін қызмет) тәртібін айқындайды.";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"2. Қазақстан Республикасының Ұлттық банкі бекіткен ипотекалық бағдарлама (бұдан әрі – ипотекалық бағдарлама) және (немесе) Қазақстан Республикасының Үкіметі бекіткен тұрғын үй құрылысы мемлекеттік бағдарламасы (бұдан әрі –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облыстардың, Астана, Алматы және Шымкент қалаларының, аудандардың және облыстық маңызы бар қалалардың жергілікті атқарушы органдары әлеуметтік көмек немесе бюджеттік кредит түріндегі әлеуметтік қолдау ретінде тұрғын үй сертификаттарын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"12. Мемлекеттік қызметті осы Қағидаларға сәйкес облыстардың, Астана, Алматы және Шымкент қалаларының, аудандардың және облыстық маңызы бар қалалардың жергілікті атқарушы органының құрылымдық бөлімшесі (бұдан әрі – әкімші) көрсетеді.</w:t>
      </w:r>
    </w:p>
    <w:bookmarkEnd w:id="22"/>
    <w:p>
      <w:pPr>
        <w:spacing w:after="0"/>
        <w:ind w:left="0"/>
        <w:jc w:val="both"/>
      </w:pPr>
      <w:r>
        <w:rPr>
          <w:rFonts w:ascii="Times New Roman"/>
          <w:b w:val="false"/>
          <w:i w:val="false"/>
          <w:color w:val="000000"/>
          <w:sz w:val="28"/>
        </w:rPr>
        <w:t xml:space="preserve">
      Тәсілдері, мерзімдері, нысаны, нәтижесі, сондай-ақ мемлекеттік қызмет көрсету ерекшеліктері ескерілген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сертификаттарын беру" мемлекеттік қызметін көрсетуге қойылатын талаптарда (бұдан әрі – Мемлекеттік қызмет көрсетуге қойылатын негізгі талаптар тізбесі) жазылған. </w:t>
      </w:r>
    </w:p>
    <w:p>
      <w:pPr>
        <w:spacing w:after="0"/>
        <w:ind w:left="0"/>
        <w:jc w:val="both"/>
      </w:pPr>
      <w:r>
        <w:rPr>
          <w:rFonts w:ascii="Times New Roman"/>
          <w:b w:val="false"/>
          <w:i w:val="false"/>
          <w:color w:val="000000"/>
          <w:sz w:val="28"/>
        </w:rPr>
        <w:t>
      Мемлекеттік қызметті көрсету үшін қажетті құжаттардың тізбесі Мемлекеттік қызмет көрсетуге қойылатын негізгі талаптар тізбесінің 8-тармағымен айқындалған.";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xml:space="preserve">
      "13. Мемлекеттік көрсетілетін қызметті алу үшін өтініш беруші Әкімшінің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Мемлекеттік қызмет көрсетуге қойылатын негізгі талаптар тізбесінің 8-тармағында көзделген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23"/>
    <w:p>
      <w:pPr>
        <w:spacing w:after="0"/>
        <w:ind w:left="0"/>
        <w:jc w:val="both"/>
      </w:pPr>
      <w:r>
        <w:rPr>
          <w:rFonts w:ascii="Times New Roman"/>
          <w:b w:val="false"/>
          <w:i w:val="false"/>
          <w:color w:val="000000"/>
          <w:sz w:val="28"/>
        </w:rPr>
        <w:t>
      Өтініш берушінің және отбасы мүшелерінің (зайыбының (жұбайының), кәмелетке толмаған балаларының) жеке басын куәландыратын құжаттардың мәліметтерін Әкімші немесе Мемлекеттік корпорацияның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өтініш беруші мемлекеттік қызмет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қызмет көрсетуге қойылатын талаптар тізбесінің 8-тармағында көрсетілген құжаттарды жұмыс уақыты аяқталғаннан кейін, Қазақстан Республикасының еңбек заңнамасына сәйкес демалыс және мереке күндері берген жағдайда, оларды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Әкімші немесе Мемлекеттік корпорация қабылдау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топтамасы толық ұсынылмаған жағдайда өтініш берушіге қабылдаудан бас тарту туралы қолхат береді.</w:t>
      </w:r>
    </w:p>
    <w:p>
      <w:pPr>
        <w:spacing w:after="0"/>
        <w:ind w:left="0"/>
        <w:jc w:val="both"/>
      </w:pPr>
      <w:r>
        <w:rPr>
          <w:rFonts w:ascii="Times New Roman"/>
          <w:b w:val="false"/>
          <w:i w:val="false"/>
          <w:color w:val="000000"/>
          <w:sz w:val="28"/>
        </w:rPr>
        <w:t xml:space="preserve">
      Әкімші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0" w:id="24"/>
    <w:p>
      <w:pPr>
        <w:spacing w:after="0"/>
        <w:ind w:left="0"/>
        <w:jc w:val="both"/>
      </w:pPr>
      <w:r>
        <w:rPr>
          <w:rFonts w:ascii="Times New Roman"/>
          <w:b w:val="false"/>
          <w:i w:val="false"/>
          <w:color w:val="000000"/>
          <w:sz w:val="28"/>
        </w:rPr>
        <w:t>
      "14. Әкімші арқылы жүгінген жағдайда қызметкер:</w:t>
      </w:r>
    </w:p>
    <w:bookmarkEnd w:id="24"/>
    <w:p>
      <w:pPr>
        <w:spacing w:after="0"/>
        <w:ind w:left="0"/>
        <w:jc w:val="both"/>
      </w:pPr>
      <w:r>
        <w:rPr>
          <w:rFonts w:ascii="Times New Roman"/>
          <w:b w:val="false"/>
          <w:i w:val="false"/>
          <w:color w:val="000000"/>
          <w:sz w:val="28"/>
        </w:rPr>
        <w:t>
      1) өтініш берушіден Мемлекеттік қызмет көрсетуге қойылатын негізгі талаптар тізбесінің 8-тармағында көрсетілген құжаттар келіп түскен және тіркелген күні олардың толықтығын, дұрыстығын және өтініш беруші мәртебесінің тізбеге сәйкестігін тексереді;</w:t>
      </w:r>
    </w:p>
    <w:p>
      <w:pPr>
        <w:spacing w:after="0"/>
        <w:ind w:left="0"/>
        <w:jc w:val="both"/>
      </w:pPr>
      <w:r>
        <w:rPr>
          <w:rFonts w:ascii="Times New Roman"/>
          <w:b w:val="false"/>
          <w:i w:val="false"/>
          <w:color w:val="000000"/>
          <w:sz w:val="28"/>
        </w:rPr>
        <w:t xml:space="preserve">
      2) 3 (үш) жұмыс күні ішінде қаржы қаражатының қажеттілігін есептеуді жүргізеді және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түрін, сомасын көрсете отырып, тұрғын үй сертификатын беруді мақұлдау туралы қабылданған шешімді немесе Мемлекеттік қызмет көрсетуге қойылатын негізгі талаптар тізбесінің 9-тармағында көзделген негіздер бойынша уәжді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42" w:id="25"/>
    <w:p>
      <w:pPr>
        <w:spacing w:after="0"/>
        <w:ind w:left="0"/>
        <w:jc w:val="both"/>
      </w:pPr>
      <w:r>
        <w:rPr>
          <w:rFonts w:ascii="Times New Roman"/>
          <w:b w:val="false"/>
          <w:i w:val="false"/>
          <w:color w:val="000000"/>
          <w:sz w:val="28"/>
        </w:rPr>
        <w:t>
      "15. Мемлекеттік корпорация арқылы жүгінген жағдайда Мемлекеттік корпорация жұмыскері өтініш берушіден Мемлекеттік қызмет көрсетуге қойылатын негізгі талаптар тізбесінің 8-тармағында көрсетілген құжаттар келіп түскен және тіркелген күні олардың толықтығын, дұрыстығын, өтініш беруші мәртебесінің тізбеге сәйкестігін тексереді және оларды Әкімшіге жібереді.</w:t>
      </w:r>
    </w:p>
    <w:bookmarkEnd w:id="25"/>
    <w:p>
      <w:pPr>
        <w:spacing w:after="0"/>
        <w:ind w:left="0"/>
        <w:jc w:val="both"/>
      </w:pPr>
      <w:r>
        <w:rPr>
          <w:rFonts w:ascii="Times New Roman"/>
          <w:b w:val="false"/>
          <w:i w:val="false"/>
          <w:color w:val="000000"/>
          <w:sz w:val="28"/>
        </w:rPr>
        <w:t xml:space="preserve">
      Әкімші Мемлекеттік корпорация арқылы өтініш берушінің құжаттарын алған күннен бастап 2 (екі) жұмыс күні ішінде қаржы қаражатының қажеттілігін есептеуді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корпорация арқылы түрін, сомасын көрсете отырып тұрғын үй сертификатын беруді мақұлдау туралы қабылданған шешімді немесе Мемлекеттік қызмет көрсетуге қойылатын негізгі талаптар тізбесінің 9-тармағында көзделген негіздер бойынша уәжді бас тартуды жібереді.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уәжді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"29. Ипотекалық бағдарлама немесе тұрғын үй құрылысы бағдарламасы шеңберінде тұрғын үй сатып алу кезінде ипотекалық тұрғын үй қарызы бойынша бастапқы жарнаның бір бөлігін жабу үшін берілген тұрғын үй сертификаты, Астана және Алматы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bookmarkEnd w:id="27"/>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Өнеркәсіп және құрылыс министрінің м.а. 19.07.2024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 әкімі</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bookmarkStart w:name="z65" w:id="28"/>
    <w:p>
      <w:pPr>
        <w:spacing w:after="0"/>
        <w:ind w:left="0"/>
        <w:jc w:val="left"/>
      </w:pPr>
      <w:r>
        <w:rPr>
          <w:rFonts w:ascii="Times New Roman"/>
          <w:b/>
          <w:i w:val="false"/>
          <w:color w:val="000000"/>
        </w:rPr>
        <w:t xml:space="preserve"> Үлескерлердің ақшасын тартуға рұқсат беру туралы өтініш</w:t>
      </w:r>
    </w:p>
    <w:bookmarkEnd w:id="2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құжат деректемелері, жеке басын </w:t>
      </w:r>
    </w:p>
    <w:p>
      <w:pPr>
        <w:spacing w:after="0"/>
        <w:ind w:left="0"/>
        <w:jc w:val="both"/>
      </w:pPr>
      <w:r>
        <w:rPr>
          <w:rFonts w:ascii="Times New Roman"/>
          <w:b w:val="false"/>
          <w:i w:val="false"/>
          <w:color w:val="000000"/>
          <w:sz w:val="28"/>
        </w:rPr>
        <w:t>
      куәландыратын құжат, байланыс телефоны, жеке тұлға-өтініш берушінің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(нотариалды немесе өтініш берушінің осы өтінішті заңды тұлғаның атынан беруге </w:t>
      </w:r>
    </w:p>
    <w:p>
      <w:pPr>
        <w:spacing w:after="0"/>
        <w:ind w:left="0"/>
        <w:jc w:val="both"/>
      </w:pPr>
      <w:r>
        <w:rPr>
          <w:rFonts w:ascii="Times New Roman"/>
          <w:b w:val="false"/>
          <w:i w:val="false"/>
          <w:color w:val="000000"/>
          <w:sz w:val="28"/>
        </w:rPr>
        <w:t>
      өкілеттігін куәландыратын өзгедей растаушы құжатқа сілтеме)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жұмыс орыны және атқаратын лауазымы, тұрғылықты жері, заңды </w:t>
      </w:r>
    </w:p>
    <w:p>
      <w:pPr>
        <w:spacing w:after="0"/>
        <w:ind w:left="0"/>
        <w:jc w:val="both"/>
      </w:pPr>
      <w:r>
        <w:rPr>
          <w:rFonts w:ascii="Times New Roman"/>
          <w:b w:val="false"/>
          <w:i w:val="false"/>
          <w:color w:val="000000"/>
          <w:sz w:val="28"/>
        </w:rPr>
        <w:t>
      мекенжайы) ___________ алаңы бар, _______ қабатты,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(жер учаскесінің орналасқан жері, кадастрлық нөмері)</w:t>
      </w:r>
    </w:p>
    <w:p>
      <w:pPr>
        <w:spacing w:after="0"/>
        <w:ind w:left="0"/>
        <w:jc w:val="both"/>
      </w:pPr>
      <w:r>
        <w:rPr>
          <w:rFonts w:ascii="Times New Roman"/>
          <w:b w:val="false"/>
          <w:i w:val="false"/>
          <w:color w:val="000000"/>
          <w:sz w:val="28"/>
        </w:rPr>
        <w:t>
      орналасқан көппәтерлі тұрғын үй салуға үлескерлердің ақшасын тартуға рұқсат беруді сұраймыз</w:t>
      </w:r>
    </w:p>
    <w:p>
      <w:pPr>
        <w:spacing w:after="0"/>
        <w:ind w:left="0"/>
        <w:jc w:val="both"/>
      </w:pPr>
      <w:r>
        <w:rPr>
          <w:rFonts w:ascii="Times New Roman"/>
          <w:b w:val="false"/>
          <w:i w:val="false"/>
          <w:color w:val="000000"/>
          <w:sz w:val="28"/>
        </w:rPr>
        <w:t>
      Жобалау-сметалық құжаттамаға сәйкес нысанды пайдалануға беру мерзімі 20__ жылғы "___" ___.</w:t>
      </w:r>
    </w:p>
    <w:p>
      <w:pPr>
        <w:spacing w:after="0"/>
        <w:ind w:left="0"/>
        <w:jc w:val="both"/>
      </w:pPr>
      <w:r>
        <w:rPr>
          <w:rFonts w:ascii="Times New Roman"/>
          <w:b w:val="false"/>
          <w:i w:val="false"/>
          <w:color w:val="000000"/>
          <w:sz w:val="28"/>
        </w:rPr>
        <w:t>
      Осы өтінішті беруші заңды тұлғаның өтініш берушілері мен бірінші басшылары өтінішке қоса тіркелген құжаттардың растығы, сондай-ақ осы өтінішті қарауға байланысты сұралатын ақпаратты жергілікті атқарушы органға уақытылы ұсынылуы үшін толық жауаптылықта болады.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осы өтінішті қарау және тиісті шешімдер қабылдау үшін қажетті дербес деректерімді және ақпаратты жинауға және өңдеуге келісемін.</w:t>
      </w:r>
    </w:p>
    <w:p>
      <w:pPr>
        <w:spacing w:after="0"/>
        <w:ind w:left="0"/>
        <w:jc w:val="both"/>
      </w:pPr>
      <w:r>
        <w:rPr>
          <w:rFonts w:ascii="Times New Roman"/>
          <w:b w:val="false"/>
          <w:i w:val="false"/>
          <w:color w:val="000000"/>
          <w:sz w:val="28"/>
        </w:rPr>
        <w:t>
      Қосымша (жолданатын құжаттардың аты-жөні көрсетілген тізбесін, олардың әрбірі бойынша даналары мен парақтарының санын көрсету):</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(Құрылыс салушының қолы, 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(Уәкілетті компанияның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туралы хабарлама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күндері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жүзеге асырады;</w:t>
            </w:r>
          </w:p>
          <w:p>
            <w:pPr>
              <w:spacing w:after="20"/>
              <w:ind w:left="20"/>
              <w:jc w:val="both"/>
            </w:pPr>
            <w:r>
              <w:rPr>
                <w:rFonts w:ascii="Times New Roman"/>
                <w:b w:val="false"/>
                <w:i w:val="false"/>
                <w:color w:val="000000"/>
                <w:sz w:val="20"/>
              </w:rPr>
              <w:t>
2) "электрондық үкіметтің" веб-порталы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жұманы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"Тұрғын үй қатынастары туралы" Қазақстан Республикасының Заңының </w:t>
            </w:r>
            <w:r>
              <w:rPr>
                <w:rFonts w:ascii="Times New Roman"/>
                <w:b w:val="false"/>
                <w:i w:val="false"/>
                <w:color w:val="000000"/>
                <w:sz w:val="20"/>
              </w:rPr>
              <w:t>10-2-бабының</w:t>
            </w:r>
            <w:r>
              <w:rPr>
                <w:rFonts w:ascii="Times New Roman"/>
                <w:b w:val="false"/>
                <w:i w:val="false"/>
                <w:color w:val="000000"/>
                <w:sz w:val="20"/>
              </w:rPr>
              <w:t xml:space="preserve"> 9-1) тармақшасына сәйкес бекітілген Тұрғын үй көмегін көрсету қағидаларына (бұдан әрі – Қағидалар) 1-қосымшаға сәйкес нысан бойынша өтініш;</w:t>
            </w:r>
          </w:p>
          <w:p>
            <w:pPr>
              <w:spacing w:after="20"/>
              <w:ind w:left="20"/>
              <w:jc w:val="both"/>
            </w:pPr>
            <w:r>
              <w:rPr>
                <w:rFonts w:ascii="Times New Roman"/>
                <w:b w:val="false"/>
                <w:i w:val="false"/>
                <w:color w:val="000000"/>
                <w:sz w:val="20"/>
              </w:rPr>
              <w:t>
өтініш берушінің жеке басын куәландыратын құжат не цифрлық құжаттар сервисінен (жеке басын сәйкестендіру үшін) электрондық құжат;</w:t>
            </w:r>
          </w:p>
          <w:p>
            <w:pPr>
              <w:spacing w:after="20"/>
              <w:ind w:left="20"/>
              <w:jc w:val="both"/>
            </w:pPr>
            <w:r>
              <w:rPr>
                <w:rFonts w:ascii="Times New Roman"/>
                <w:b w:val="false"/>
                <w:i w:val="false"/>
                <w:color w:val="000000"/>
                <w:sz w:val="20"/>
              </w:rPr>
              <w:t>
отбасының кірісін растайтын құжаттар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балаларға және асырауындағы басқа да адамдарға алименттер туралы мәліметтер;</w:t>
            </w:r>
          </w:p>
          <w:p>
            <w:pPr>
              <w:spacing w:after="20"/>
              <w:ind w:left="20"/>
              <w:jc w:val="both"/>
            </w:pPr>
            <w:r>
              <w:rPr>
                <w:rFonts w:ascii="Times New Roman"/>
                <w:b w:val="false"/>
                <w:i w:val="false"/>
                <w:color w:val="000000"/>
                <w:sz w:val="20"/>
              </w:rPr>
              <w:t>
банктік шоты;</w:t>
            </w:r>
          </w:p>
          <w:p>
            <w:pPr>
              <w:spacing w:after="20"/>
              <w:ind w:left="20"/>
              <w:jc w:val="both"/>
            </w:pPr>
            <w:r>
              <w:rPr>
                <w:rFonts w:ascii="Times New Roman"/>
                <w:b w:val="false"/>
                <w:i w:val="false"/>
                <w:color w:val="000000"/>
                <w:sz w:val="20"/>
              </w:rPr>
              <w:t>
тұрғын үйді (тұрғын ғимаратты) күтіп-ұстауға арналған ай сайынғы жарналардың мөлшері туралы шот;</w:t>
            </w:r>
          </w:p>
          <w:p>
            <w:pPr>
              <w:spacing w:after="20"/>
              <w:ind w:left="20"/>
              <w:jc w:val="both"/>
            </w:pPr>
            <w:r>
              <w:rPr>
                <w:rFonts w:ascii="Times New Roman"/>
                <w:b w:val="false"/>
                <w:i w:val="false"/>
                <w:color w:val="000000"/>
                <w:sz w:val="20"/>
              </w:rPr>
              <w:t>
коммуналдық қызметтерді тұтыну шоттары;</w:t>
            </w:r>
          </w:p>
          <w:p>
            <w:pPr>
              <w:spacing w:after="20"/>
              <w:ind w:left="20"/>
              <w:jc w:val="both"/>
            </w:pPr>
            <w:r>
              <w:rPr>
                <w:rFonts w:ascii="Times New Roman"/>
                <w:b w:val="false"/>
                <w:i w:val="false"/>
                <w:color w:val="000000"/>
                <w:sz w:val="20"/>
              </w:rPr>
              <w:t>
телекоммуникация қызметтері үшін түбіртек-шот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20"/>
              <w:ind w:left="20"/>
              <w:jc w:val="both"/>
            </w:pPr>
            <w:r>
              <w:rPr>
                <w:rFonts w:ascii="Times New Roman"/>
                <w:b w:val="false"/>
                <w:i w:val="false"/>
                <w:color w:val="000000"/>
                <w:sz w:val="20"/>
              </w:rPr>
              <w:t>
2) "электрондық үкімет" веб-порталына:</w:t>
            </w:r>
          </w:p>
          <w:p>
            <w:pPr>
              <w:spacing w:after="20"/>
              <w:ind w:left="20"/>
              <w:jc w:val="both"/>
            </w:pPr>
            <w:r>
              <w:rPr>
                <w:rFonts w:ascii="Times New Roman"/>
                <w:b w:val="false"/>
                <w:i w:val="false"/>
                <w:color w:val="000000"/>
                <w:sz w:val="20"/>
              </w:rPr>
              <w:t>
мемлекеттік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отбасының кірісін растайтын құжаттардың электрондық көшірмесі;</w:t>
            </w:r>
          </w:p>
          <w:p>
            <w:pPr>
              <w:spacing w:after="20"/>
              <w:ind w:left="20"/>
              <w:jc w:val="both"/>
            </w:pPr>
            <w:r>
              <w:rPr>
                <w:rFonts w:ascii="Times New Roman"/>
                <w:b w:val="false"/>
                <w:i w:val="false"/>
                <w:color w:val="000000"/>
                <w:sz w:val="20"/>
              </w:rPr>
              <w:t>
жұмыс орнынан анықтаманың немесе жұмыссыз адам ретінде тіркелуі туралы анықтаманың электрондық көшірмесі;</w:t>
            </w:r>
          </w:p>
          <w:p>
            <w:pPr>
              <w:spacing w:after="20"/>
              <w:ind w:left="20"/>
              <w:jc w:val="both"/>
            </w:pPr>
            <w:r>
              <w:rPr>
                <w:rFonts w:ascii="Times New Roman"/>
                <w:b w:val="false"/>
                <w:i w:val="false"/>
                <w:color w:val="000000"/>
                <w:sz w:val="20"/>
              </w:rPr>
              <w:t>
балаларға және асырауындағы басқа да адамдарға алименттер туралы мәліметтердің электрондық көшірмесі;</w:t>
            </w:r>
          </w:p>
          <w:p>
            <w:pPr>
              <w:spacing w:after="20"/>
              <w:ind w:left="20"/>
              <w:jc w:val="both"/>
            </w:pPr>
            <w:r>
              <w:rPr>
                <w:rFonts w:ascii="Times New Roman"/>
                <w:b w:val="false"/>
                <w:i w:val="false"/>
                <w:color w:val="000000"/>
                <w:sz w:val="20"/>
              </w:rPr>
              <w:t>
банктік шотының электрондық көшірмесі;</w:t>
            </w:r>
          </w:p>
          <w:p>
            <w:pPr>
              <w:spacing w:after="20"/>
              <w:ind w:left="20"/>
              <w:jc w:val="both"/>
            </w:pPr>
            <w:r>
              <w:rPr>
                <w:rFonts w:ascii="Times New Roman"/>
                <w:b w:val="false"/>
                <w:i w:val="false"/>
                <w:color w:val="000000"/>
                <w:sz w:val="20"/>
              </w:rPr>
              <w:t>
тұрғын үйді (тұрғын ғимаратты) күтіп-ұстауға арналған ай сайынғы жарналардың мөлшері туралы шоттың электрондық көшірмесі;</w:t>
            </w:r>
          </w:p>
          <w:p>
            <w:pPr>
              <w:spacing w:after="20"/>
              <w:ind w:left="20"/>
              <w:jc w:val="both"/>
            </w:pPr>
            <w:r>
              <w:rPr>
                <w:rFonts w:ascii="Times New Roman"/>
                <w:b w:val="false"/>
                <w:i w:val="false"/>
                <w:color w:val="000000"/>
                <w:sz w:val="20"/>
              </w:rPr>
              <w:t>
коммуналдық қызметтерді тұтыну шотының электрондық көшірмесі;</w:t>
            </w:r>
          </w:p>
          <w:p>
            <w:pPr>
              <w:spacing w:after="20"/>
              <w:ind w:left="20"/>
              <w:jc w:val="both"/>
            </w:pPr>
            <w:r>
              <w:rPr>
                <w:rFonts w:ascii="Times New Roman"/>
                <w:b w:val="false"/>
                <w:i w:val="false"/>
                <w:color w:val="000000"/>
                <w:sz w:val="20"/>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көрсетілетін қызметті алушының соның негізінде мемлекеттік көрсетілетін қызметті алуға байланысты арнайы құқықтан айырылуы себебінен мемлекеттік қызметті көрсетуден бас тартылуы;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 себепті мемлекеттік қызметтерді көрсетуден бас тартылуы.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ағзасының функциялары тұрақты ауытқып тұратын, денсаулығы бұзылған көрсетілетін қызметті алушыларға мемлекеттік қызмет көрсету үшін қажет болған жағдайда құжаттарды қабылдауды Мемлекеттік корпорация қызметкері 1414, 8 800 080 7777 Бірыңғай байланыс орталығы арқылы жүгіну жолымен оның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үкіметтің" веб-порталындағы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"Электрондық үкіметтің" веб-порталы арқылы электрондық нысанда мемлекеттік қызметтерді алу үшін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(құрылыс салушы мен уәкілетті компанияның толық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70" w:id="29"/>
    <w:p>
      <w:pPr>
        <w:spacing w:after="0"/>
        <w:ind w:left="0"/>
        <w:jc w:val="left"/>
      </w:pPr>
      <w:r>
        <w:rPr>
          <w:rFonts w:ascii="Times New Roman"/>
          <w:b/>
          <w:i w:val="false"/>
          <w:color w:val="000000"/>
        </w:rPr>
        <w:t xml:space="preserve"> Құжаттарды қабылдаудан бас тарту туралы қолхат</w:t>
      </w:r>
    </w:p>
    <w:bookmarkEnd w:id="2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№__ бөлімі (мекенжайы: ___________________________________) ____________________________________ Мемлекеттік көрсетілетін қызметке қойылатын негізгі талаптар тізбесіне сәйкес құжаттардың толық топтамасын ұсынбауыңызға және (немесе) олардың қолданылу мерзімінің өтіп кетуіне байланысты Сіздің мемлекеттік қызмет көрсетуге арналған құжаттарыңызды қабылдаудан бас тартады, атап айтқанда: </w:t>
      </w:r>
    </w:p>
    <w:p>
      <w:pPr>
        <w:spacing w:after="0"/>
        <w:ind w:left="0"/>
        <w:jc w:val="both"/>
      </w:pPr>
      <w:r>
        <w:rPr>
          <w:rFonts w:ascii="Times New Roman"/>
          <w:b w:val="false"/>
          <w:i w:val="false"/>
          <w:color w:val="000000"/>
          <w:sz w:val="28"/>
        </w:rPr>
        <w:t>
      Ұсынылмаған және (немесе) қолданылу мерзімі өтіп кеткен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 _______________</w:t>
      </w:r>
    </w:p>
    <w:p>
      <w:pPr>
        <w:spacing w:after="0"/>
        <w:ind w:left="0"/>
        <w:jc w:val="both"/>
      </w:pPr>
      <w:r>
        <w:rPr>
          <w:rFonts w:ascii="Times New Roman"/>
          <w:b w:val="false"/>
          <w:i w:val="false"/>
          <w:color w:val="000000"/>
          <w:sz w:val="28"/>
        </w:rPr>
        <w:t>
      Орындаушы (Тегі, Аты, Әкесінің аты (болған жағдайда) _(Мемлекеттік корпорацияның жұмыскері)---- (қолы)</w:t>
      </w:r>
    </w:p>
    <w:p>
      <w:pPr>
        <w:spacing w:after="0"/>
        <w:ind w:left="0"/>
        <w:jc w:val="both"/>
      </w:pPr>
      <w:r>
        <w:rPr>
          <w:rFonts w:ascii="Times New Roman"/>
          <w:b w:val="false"/>
          <w:i w:val="false"/>
          <w:color w:val="000000"/>
          <w:sz w:val="28"/>
        </w:rPr>
        <w:t>
      Орындаушы. (Тегі, Аты, Әкесінің аты (болған жағдайда)</w:t>
      </w:r>
    </w:p>
    <w:p>
      <w:pPr>
        <w:spacing w:after="0"/>
        <w:ind w:left="0"/>
        <w:jc w:val="both"/>
      </w:pP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_______________________________ _____________________</w:t>
      </w:r>
    </w:p>
    <w:p>
      <w:pPr>
        <w:spacing w:after="0"/>
        <w:ind w:left="0"/>
        <w:jc w:val="both"/>
      </w:pPr>
      <w:r>
        <w:rPr>
          <w:rFonts w:ascii="Times New Roman"/>
          <w:b w:val="false"/>
          <w:i w:val="false"/>
          <w:color w:val="000000"/>
          <w:sz w:val="28"/>
        </w:rPr>
        <w:t>
      (тегі, аты, әкесінің аты (бар болған жағдайда) көрсетілетін қызметті алушының қолы</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туралы хабарлама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 мен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күні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жүзеге асырады;</w:t>
            </w:r>
          </w:p>
          <w:p>
            <w:pPr>
              <w:spacing w:after="20"/>
              <w:ind w:left="20"/>
              <w:jc w:val="both"/>
            </w:pPr>
            <w:r>
              <w:rPr>
                <w:rFonts w:ascii="Times New Roman"/>
                <w:b w:val="false"/>
                <w:i w:val="false"/>
                <w:color w:val="000000"/>
                <w:sz w:val="20"/>
              </w:rPr>
              <w:t>
2) "электрондық үкіметтің" веб-порталы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мен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жұманы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"Тұрғын үй қатынастары туралы" Қазақстан Республикасы Заңының </w:t>
            </w:r>
            <w:r>
              <w:rPr>
                <w:rFonts w:ascii="Times New Roman"/>
                <w:b w:val="false"/>
                <w:i w:val="false"/>
                <w:color w:val="000000"/>
                <w:sz w:val="20"/>
              </w:rPr>
              <w:t>10-2-бабының</w:t>
            </w:r>
            <w:r>
              <w:rPr>
                <w:rFonts w:ascii="Times New Roman"/>
                <w:b w:val="false"/>
                <w:i w:val="false"/>
                <w:color w:val="000000"/>
                <w:sz w:val="20"/>
              </w:rPr>
              <w:t xml:space="preserve"> 9-1) тармақшасына сәйкес бекітілген Тұрғын үй көмегін көрсету қағидаларына (бұдан әрі – қағидалар) 1-қосымшаға сәйкес нысан бойынша өтініш;</w:t>
            </w:r>
          </w:p>
          <w:p>
            <w:pPr>
              <w:spacing w:after="20"/>
              <w:ind w:left="20"/>
              <w:jc w:val="both"/>
            </w:pPr>
            <w:r>
              <w:rPr>
                <w:rFonts w:ascii="Times New Roman"/>
                <w:b w:val="false"/>
                <w:i w:val="false"/>
                <w:color w:val="000000"/>
                <w:sz w:val="20"/>
              </w:rPr>
              <w:t>
өтініш берушінің жеке басын куәландыратын құжат не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отбасының кірісін растайтын құжаттар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балаларға және асырауындағы басқа да адамдарға алименттер туралы мәліметтер;</w:t>
            </w:r>
          </w:p>
          <w:p>
            <w:pPr>
              <w:spacing w:after="20"/>
              <w:ind w:left="20"/>
              <w:jc w:val="both"/>
            </w:pPr>
            <w:r>
              <w:rPr>
                <w:rFonts w:ascii="Times New Roman"/>
                <w:b w:val="false"/>
                <w:i w:val="false"/>
                <w:color w:val="000000"/>
                <w:sz w:val="20"/>
              </w:rPr>
              <w:t>
банктік шоты;</w:t>
            </w:r>
          </w:p>
          <w:p>
            <w:pPr>
              <w:spacing w:after="20"/>
              <w:ind w:left="20"/>
              <w:jc w:val="both"/>
            </w:pPr>
            <w:r>
              <w:rPr>
                <w:rFonts w:ascii="Times New Roman"/>
                <w:b w:val="false"/>
                <w:i w:val="false"/>
                <w:color w:val="000000"/>
                <w:sz w:val="20"/>
              </w:rPr>
              <w:t>
тұрғын үйді (тұрғын ғимаратты) күтіп-ұстауға арналған ай сайынғы жарналардың мөлшері туралы шот;</w:t>
            </w:r>
          </w:p>
          <w:p>
            <w:pPr>
              <w:spacing w:after="20"/>
              <w:ind w:left="20"/>
              <w:jc w:val="both"/>
            </w:pPr>
            <w:r>
              <w:rPr>
                <w:rFonts w:ascii="Times New Roman"/>
                <w:b w:val="false"/>
                <w:i w:val="false"/>
                <w:color w:val="000000"/>
                <w:sz w:val="20"/>
              </w:rPr>
              <w:t>
коммуналдық қызметтерді тұтыну шоттары;</w:t>
            </w:r>
          </w:p>
          <w:p>
            <w:pPr>
              <w:spacing w:after="20"/>
              <w:ind w:left="20"/>
              <w:jc w:val="both"/>
            </w:pPr>
            <w:r>
              <w:rPr>
                <w:rFonts w:ascii="Times New Roman"/>
                <w:b w:val="false"/>
                <w:i w:val="false"/>
                <w:color w:val="000000"/>
                <w:sz w:val="20"/>
              </w:rPr>
              <w:t>
телекоммуникация қызметтері үшін түбіртек-шот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20"/>
              <w:ind w:left="20"/>
              <w:jc w:val="both"/>
            </w:pPr>
            <w:r>
              <w:rPr>
                <w:rFonts w:ascii="Times New Roman"/>
                <w:b w:val="false"/>
                <w:i w:val="false"/>
                <w:color w:val="000000"/>
                <w:sz w:val="20"/>
              </w:rPr>
              <w:t>
2) "электрондық үкімет" веб-порталына:</w:t>
            </w:r>
          </w:p>
          <w:p>
            <w:pPr>
              <w:spacing w:after="20"/>
              <w:ind w:left="20"/>
              <w:jc w:val="both"/>
            </w:pPr>
            <w:r>
              <w:rPr>
                <w:rFonts w:ascii="Times New Roman"/>
                <w:b w:val="false"/>
                <w:i w:val="false"/>
                <w:color w:val="000000"/>
                <w:sz w:val="20"/>
              </w:rPr>
              <w:t>
мемлекеттік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отбасының кірісін растайтын құжаттардың электрондық көшірмесі;</w:t>
            </w:r>
          </w:p>
          <w:p>
            <w:pPr>
              <w:spacing w:after="20"/>
              <w:ind w:left="20"/>
              <w:jc w:val="both"/>
            </w:pPr>
            <w:r>
              <w:rPr>
                <w:rFonts w:ascii="Times New Roman"/>
                <w:b w:val="false"/>
                <w:i w:val="false"/>
                <w:color w:val="000000"/>
                <w:sz w:val="20"/>
              </w:rPr>
              <w:t>
жұмыс орнынан анықтаманың немесе жұмыссыз адам ретінде тіркелуі туралы анықтаманың электрондық көшірмесі;</w:t>
            </w:r>
          </w:p>
          <w:p>
            <w:pPr>
              <w:spacing w:after="20"/>
              <w:ind w:left="20"/>
              <w:jc w:val="both"/>
            </w:pPr>
            <w:r>
              <w:rPr>
                <w:rFonts w:ascii="Times New Roman"/>
                <w:b w:val="false"/>
                <w:i w:val="false"/>
                <w:color w:val="000000"/>
                <w:sz w:val="20"/>
              </w:rPr>
              <w:t>
балаларға және асырауындағы басқа да адамдарға алименттер туралы мәліметтердің электрондық көшірмесі;</w:t>
            </w:r>
          </w:p>
          <w:p>
            <w:pPr>
              <w:spacing w:after="20"/>
              <w:ind w:left="20"/>
              <w:jc w:val="both"/>
            </w:pPr>
            <w:r>
              <w:rPr>
                <w:rFonts w:ascii="Times New Roman"/>
                <w:b w:val="false"/>
                <w:i w:val="false"/>
                <w:color w:val="000000"/>
                <w:sz w:val="20"/>
              </w:rPr>
              <w:t>
банктік шотының электрондық көшірмесі;</w:t>
            </w:r>
          </w:p>
          <w:p>
            <w:pPr>
              <w:spacing w:after="20"/>
              <w:ind w:left="20"/>
              <w:jc w:val="both"/>
            </w:pPr>
            <w:r>
              <w:rPr>
                <w:rFonts w:ascii="Times New Roman"/>
                <w:b w:val="false"/>
                <w:i w:val="false"/>
                <w:color w:val="000000"/>
                <w:sz w:val="20"/>
              </w:rPr>
              <w:t>
тұрғын үйді (тұрғын ғимаратты) күтіп-ұстауға арналған ай сайынғы жарналардың мөлшері туралы шоттың электрондық көшірмесі;</w:t>
            </w:r>
          </w:p>
          <w:p>
            <w:pPr>
              <w:spacing w:after="20"/>
              <w:ind w:left="20"/>
              <w:jc w:val="both"/>
            </w:pPr>
            <w:r>
              <w:rPr>
                <w:rFonts w:ascii="Times New Roman"/>
                <w:b w:val="false"/>
                <w:i w:val="false"/>
                <w:color w:val="000000"/>
                <w:sz w:val="20"/>
              </w:rPr>
              <w:t>
коммуналдық қызметтерді тұтыну шотының электрондық көшірмесі;</w:t>
            </w:r>
          </w:p>
          <w:p>
            <w:pPr>
              <w:spacing w:after="20"/>
              <w:ind w:left="20"/>
              <w:jc w:val="both"/>
            </w:pPr>
            <w:r>
              <w:rPr>
                <w:rFonts w:ascii="Times New Roman"/>
                <w:b w:val="false"/>
                <w:i w:val="false"/>
                <w:color w:val="000000"/>
                <w:sz w:val="20"/>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соның негізінде көрсетілетін қызметті алушы мемлекеттік көрсетілетін қызметті алуға байланысты арнайы құқықтан айырылады.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Ағзасының функцияларының тұрақты бұзылуынан оның тыныс-тіршілігін шектейтін денсаулығы бұзылған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қызметті көрсету үшін құжаттарды қабылдауды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үкіметтің" веб-порталындағы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"Электрондық үкіметтің" веб-порталы арқылы электрондық нысанда мемлекеттік қызметтерді алу үшін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Тұратын мекенжайы: _________</w:t>
            </w:r>
            <w:r>
              <w:br/>
            </w:r>
            <w:r>
              <w:rPr>
                <w:rFonts w:ascii="Times New Roman"/>
                <w:b w:val="false"/>
                <w:i w:val="false"/>
                <w:color w:val="000000"/>
                <w:sz w:val="20"/>
              </w:rPr>
              <w:t>___________________________</w:t>
            </w:r>
            <w:r>
              <w:br/>
            </w:r>
            <w:r>
              <w:rPr>
                <w:rFonts w:ascii="Times New Roman"/>
                <w:b w:val="false"/>
                <w:i w:val="false"/>
                <w:color w:val="000000"/>
                <w:sz w:val="20"/>
              </w:rPr>
              <w:t>тел.: _______________________</w:t>
            </w:r>
          </w:p>
        </w:tc>
      </w:tr>
    </w:tbl>
    <w:bookmarkStart w:name="z75" w:id="30"/>
    <w:p>
      <w:pPr>
        <w:spacing w:after="0"/>
        <w:ind w:left="0"/>
        <w:jc w:val="left"/>
      </w:pPr>
      <w:r>
        <w:rPr>
          <w:rFonts w:ascii="Times New Roman"/>
          <w:b/>
          <w:i w:val="false"/>
          <w:color w:val="000000"/>
        </w:rPr>
        <w:t xml:space="preserve"> ______________________________________________________________  (органның атауы)</w:t>
      </w:r>
    </w:p>
    <w:bookmarkEnd w:id="3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келіп түскен өтініш пен ұсынылған құжаттарды қарап,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18883 болып тіркелген) Тұрғын үй сертификаттарын беру қағидаларына сәйкес</w:t>
      </w:r>
    </w:p>
    <w:p>
      <w:pPr>
        <w:spacing w:after="0"/>
        <w:ind w:left="0"/>
        <w:jc w:val="both"/>
      </w:pPr>
      <w:r>
        <w:rPr>
          <w:rFonts w:ascii="Times New Roman"/>
          <w:b w:val="false"/>
          <w:i w:val="false"/>
          <w:color w:val="000000"/>
          <w:sz w:val="28"/>
        </w:rPr>
        <w:t>
      және _____________________________________________________________</w:t>
      </w:r>
    </w:p>
    <w:p>
      <w:pPr>
        <w:spacing w:after="0"/>
        <w:ind w:left="0"/>
        <w:jc w:val="both"/>
      </w:pPr>
      <w:r>
        <w:rPr>
          <w:rFonts w:ascii="Times New Roman"/>
          <w:b w:val="false"/>
          <w:i w:val="false"/>
          <w:color w:val="000000"/>
          <w:sz w:val="28"/>
        </w:rPr>
        <w:t>
      (жергілікті өкілді орган бекіткен құжаттың атауын, нөмірін және күнін көрсету) _______</w:t>
      </w:r>
    </w:p>
    <w:p>
      <w:pPr>
        <w:spacing w:after="0"/>
        <w:ind w:left="0"/>
        <w:jc w:val="both"/>
      </w:pPr>
      <w:r>
        <w:rPr>
          <w:rFonts w:ascii="Times New Roman"/>
          <w:b w:val="false"/>
          <w:i w:val="false"/>
          <w:color w:val="000000"/>
          <w:sz w:val="28"/>
        </w:rPr>
        <w:t xml:space="preserve">
      сәйкес ____________________________________________________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_____________________ (_________________________________________________)</w:t>
      </w:r>
    </w:p>
    <w:p>
      <w:pPr>
        <w:spacing w:after="0"/>
        <w:ind w:left="0"/>
        <w:jc w:val="both"/>
      </w:pPr>
      <w:r>
        <w:rPr>
          <w:rFonts w:ascii="Times New Roman"/>
          <w:b w:val="false"/>
          <w:i w:val="false"/>
          <w:color w:val="000000"/>
          <w:sz w:val="28"/>
        </w:rPr>
        <w:t>
      теңге сомасына әлеуметтік көмек / бюджеттік кредит түріндегі әлеуметтік қолдау ретінде (керегінің асты сызылсын) тұрғын үй сертификатын берідің мақұлданғанын хабарлайды.</w:t>
      </w:r>
    </w:p>
    <w:p>
      <w:pPr>
        <w:spacing w:after="0"/>
        <w:ind w:left="0"/>
        <w:jc w:val="both"/>
      </w:pPr>
      <w:r>
        <w:rPr>
          <w:rFonts w:ascii="Times New Roman"/>
          <w:b w:val="false"/>
          <w:i w:val="false"/>
          <w:color w:val="000000"/>
          <w:sz w:val="28"/>
        </w:rPr>
        <w:t>
      Әлеуметтік қолдау қаражатын ақшалай нысанда төлеуді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(сенім білдірілген агенттің атауы)</w:t>
      </w:r>
    </w:p>
    <w:p>
      <w:pPr>
        <w:spacing w:after="0"/>
        <w:ind w:left="0"/>
        <w:jc w:val="both"/>
      </w:pPr>
      <w:r>
        <w:rPr>
          <w:rFonts w:ascii="Times New Roman"/>
          <w:b w:val="false"/>
          <w:i w:val="false"/>
          <w:color w:val="000000"/>
          <w:sz w:val="28"/>
        </w:rPr>
        <w:t>
      ________________ жүзеге асыратын болады.</w:t>
      </w:r>
    </w:p>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ипотекалық тұрғын қарызы бойынша бастапқы жарнаның бір бөлігін жабу үшін берілген тұрғын үй сертификаты, Астана және Алматы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p>
      <w:pPr>
        <w:spacing w:after="0"/>
        <w:ind w:left="0"/>
        <w:jc w:val="both"/>
      </w:pPr>
      <w:r>
        <w:rPr>
          <w:rFonts w:ascii="Times New Roman"/>
          <w:b w:val="false"/>
          <w:i w:val="false"/>
          <w:color w:val="000000"/>
          <w:sz w:val="28"/>
        </w:rPr>
        <w:t>
      Лауазымы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19.07.2024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