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cee6" w14:textId="6dcc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2024 жылғы 30 наурыздағы № 2 бұйрығы. Қазақстан Республикасының Әділет министрлігінде 2024 жылғы 1 сәуірде № 34207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26924 болып тіркелген) келесі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 мониторингі субъектілерінің қаржы мониторингіне жататын операциялар туралы мәліметтер мен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4-қосымшамен бекітілген Қаржы мониторингі субъектілерінің түрлері кодтарының </w:t>
      </w:r>
      <w:r>
        <w:rPr>
          <w:rFonts w:ascii="Times New Roman"/>
          <w:b w:val="false"/>
          <w:i w:val="false"/>
          <w:color w:val="000000"/>
          <w:sz w:val="28"/>
        </w:rPr>
        <w:t>анықтамалығын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 қосылсын: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Қазақстанның Экспорттық-кредиттік агенттігі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Құқықтық қамтамасыз ету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Қаржылық мониторинг Агенттігінің интернет-ресурсында орналастыруды қамтамасыз етсін.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