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25f5" w14:textId="f442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наурыздағы № 18 қаулысы. Қазақстан Республикасының Әділет министрлігінде 2024 жылғы 1 сәуірде № 34208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мынадай тізбесі белгіленсін:</w:t>
      </w:r>
    </w:p>
    <w:bookmarkStart w:name="z4" w:id="2"/>
    <w:p>
      <w:pPr>
        <w:spacing w:after="0"/>
        <w:ind w:left="0"/>
        <w:jc w:val="both"/>
      </w:pPr>
      <w:r>
        <w:rPr>
          <w:rFonts w:ascii="Times New Roman"/>
          <w:b w:val="false"/>
          <w:i w:val="false"/>
          <w:color w:val="000000"/>
          <w:sz w:val="28"/>
        </w:rPr>
        <w:t>
      1) Америка Құрама Штаттары (тек Американдық Виргин аралдары, Вайоминг штаты, Гуам аралы және Пуэрто-Рико Достастығы аумақтарының бөлігінде ғана);</w:t>
      </w:r>
    </w:p>
    <w:bookmarkEnd w:id="2"/>
    <w:p>
      <w:pPr>
        <w:spacing w:after="0"/>
        <w:ind w:left="0"/>
        <w:jc w:val="both"/>
      </w:pPr>
      <w:r>
        <w:rPr>
          <w:rFonts w:ascii="Times New Roman"/>
          <w:b w:val="false"/>
          <w:i w:val="false"/>
          <w:color w:val="000000"/>
          <w:sz w:val="28"/>
        </w:rPr>
        <w:t>
      2) Андорра Князьдігі;</w:t>
      </w:r>
    </w:p>
    <w:p>
      <w:pPr>
        <w:spacing w:after="0"/>
        <w:ind w:left="0"/>
        <w:jc w:val="both"/>
      </w:pPr>
      <w:r>
        <w:rPr>
          <w:rFonts w:ascii="Times New Roman"/>
          <w:b w:val="false"/>
          <w:i w:val="false"/>
          <w:color w:val="000000"/>
          <w:sz w:val="28"/>
        </w:rPr>
        <w:t>
      3) Антигуа және Барбуда мемлекеті;</w:t>
      </w:r>
    </w:p>
    <w:p>
      <w:pPr>
        <w:spacing w:after="0"/>
        <w:ind w:left="0"/>
        <w:jc w:val="both"/>
      </w:pPr>
      <w:r>
        <w:rPr>
          <w:rFonts w:ascii="Times New Roman"/>
          <w:b w:val="false"/>
          <w:i w:val="false"/>
          <w:color w:val="000000"/>
          <w:sz w:val="28"/>
        </w:rPr>
        <w:t>
      4) Багам аралдары Достастығы;</w:t>
      </w:r>
    </w:p>
    <w:p>
      <w:pPr>
        <w:spacing w:after="0"/>
        <w:ind w:left="0"/>
        <w:jc w:val="both"/>
      </w:pPr>
      <w:r>
        <w:rPr>
          <w:rFonts w:ascii="Times New Roman"/>
          <w:b w:val="false"/>
          <w:i w:val="false"/>
          <w:color w:val="000000"/>
          <w:sz w:val="28"/>
        </w:rPr>
        <w:t>
      5) Барбадос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Біріккен Танзания Республикасы;</w:t>
      </w:r>
    </w:p>
    <w:p>
      <w:pPr>
        <w:spacing w:after="0"/>
        <w:ind w:left="0"/>
        <w:jc w:val="both"/>
      </w:pPr>
      <w:r>
        <w:rPr>
          <w:rFonts w:ascii="Times New Roman"/>
          <w:b w:val="false"/>
          <w:i w:val="false"/>
          <w:color w:val="000000"/>
          <w:sz w:val="28"/>
        </w:rPr>
        <w:t>
      9) Вануату Республикасы;</w:t>
      </w:r>
    </w:p>
    <w:p>
      <w:pPr>
        <w:spacing w:after="0"/>
        <w:ind w:left="0"/>
        <w:jc w:val="both"/>
      </w:pPr>
      <w:r>
        <w:rPr>
          <w:rFonts w:ascii="Times New Roman"/>
          <w:b w:val="false"/>
          <w:i w:val="false"/>
          <w:color w:val="000000"/>
          <w:sz w:val="28"/>
        </w:rPr>
        <w:t>
      10) Гватемала Республикасы;</w:t>
      </w:r>
    </w:p>
    <w:p>
      <w:pPr>
        <w:spacing w:after="0"/>
        <w:ind w:left="0"/>
        <w:jc w:val="both"/>
      </w:pPr>
      <w:r>
        <w:rPr>
          <w:rFonts w:ascii="Times New Roman"/>
          <w:b w:val="false"/>
          <w:i w:val="false"/>
          <w:color w:val="000000"/>
          <w:sz w:val="28"/>
        </w:rPr>
        <w:t>
      11) Гренада мемлекеті;</w:t>
      </w:r>
    </w:p>
    <w:p>
      <w:pPr>
        <w:spacing w:after="0"/>
        <w:ind w:left="0"/>
        <w:jc w:val="both"/>
      </w:pPr>
      <w:r>
        <w:rPr>
          <w:rFonts w:ascii="Times New Roman"/>
          <w:b w:val="false"/>
          <w:i w:val="false"/>
          <w:color w:val="000000"/>
          <w:sz w:val="28"/>
        </w:rPr>
        <w:t>
      12) Джибути Республикасы;</w:t>
      </w:r>
    </w:p>
    <w:p>
      <w:pPr>
        <w:spacing w:after="0"/>
        <w:ind w:left="0"/>
        <w:jc w:val="both"/>
      </w:pPr>
      <w:r>
        <w:rPr>
          <w:rFonts w:ascii="Times New Roman"/>
          <w:b w:val="false"/>
          <w:i w:val="false"/>
          <w:color w:val="000000"/>
          <w:sz w:val="28"/>
        </w:rPr>
        <w:t>
      13) Доминика Достастығы;</w:t>
      </w:r>
    </w:p>
    <w:p>
      <w:pPr>
        <w:spacing w:after="0"/>
        <w:ind w:left="0"/>
        <w:jc w:val="both"/>
      </w:pPr>
      <w:r>
        <w:rPr>
          <w:rFonts w:ascii="Times New Roman"/>
          <w:b w:val="false"/>
          <w:i w:val="false"/>
          <w:color w:val="000000"/>
          <w:sz w:val="28"/>
        </w:rPr>
        <w:t>
      14) Доминикан Республикасы;</w:t>
      </w:r>
    </w:p>
    <w:p>
      <w:pPr>
        <w:spacing w:after="0"/>
        <w:ind w:left="0"/>
        <w:jc w:val="both"/>
      </w:pPr>
      <w:r>
        <w:rPr>
          <w:rFonts w:ascii="Times New Roman"/>
          <w:b w:val="false"/>
          <w:i w:val="false"/>
          <w:color w:val="000000"/>
          <w:sz w:val="28"/>
        </w:rPr>
        <w:t>
      15) Жаңа Зеландия (тек Кука және Ниуэ аралдары аумағының бөлігінде ғана);</w:t>
      </w:r>
    </w:p>
    <w:p>
      <w:pPr>
        <w:spacing w:after="0"/>
        <w:ind w:left="0"/>
        <w:jc w:val="both"/>
      </w:pPr>
      <w:r>
        <w:rPr>
          <w:rFonts w:ascii="Times New Roman"/>
          <w:b w:val="false"/>
          <w:i w:val="false"/>
          <w:color w:val="000000"/>
          <w:sz w:val="28"/>
        </w:rPr>
        <w:t>
      16) Испания (тек Канар аралдары аумағының бөлігінде ғана);</w:t>
      </w:r>
    </w:p>
    <w:p>
      <w:pPr>
        <w:spacing w:after="0"/>
        <w:ind w:left="0"/>
        <w:jc w:val="both"/>
      </w:pPr>
      <w:r>
        <w:rPr>
          <w:rFonts w:ascii="Times New Roman"/>
          <w:b w:val="false"/>
          <w:i w:val="false"/>
          <w:color w:val="000000"/>
          <w:sz w:val="28"/>
        </w:rPr>
        <w:t>
      17) Комор Аралдары Федералды Ислам Республикасы;</w:t>
      </w:r>
    </w:p>
    <w:p>
      <w:pPr>
        <w:spacing w:after="0"/>
        <w:ind w:left="0"/>
        <w:jc w:val="both"/>
      </w:pPr>
      <w:r>
        <w:rPr>
          <w:rFonts w:ascii="Times New Roman"/>
          <w:b w:val="false"/>
          <w:i w:val="false"/>
          <w:color w:val="000000"/>
          <w:sz w:val="28"/>
        </w:rPr>
        <w:t>
      18) Кооперативтік Гайана Республикасы;</w:t>
      </w:r>
    </w:p>
    <w:p>
      <w:pPr>
        <w:spacing w:after="0"/>
        <w:ind w:left="0"/>
        <w:jc w:val="both"/>
      </w:pPr>
      <w:r>
        <w:rPr>
          <w:rFonts w:ascii="Times New Roman"/>
          <w:b w:val="false"/>
          <w:i w:val="false"/>
          <w:color w:val="000000"/>
          <w:sz w:val="28"/>
        </w:rPr>
        <w:t>
      19) Коста-Рика Республикасы;</w:t>
      </w:r>
    </w:p>
    <w:p>
      <w:pPr>
        <w:spacing w:after="0"/>
        <w:ind w:left="0"/>
        <w:jc w:val="both"/>
      </w:pPr>
      <w:r>
        <w:rPr>
          <w:rFonts w:ascii="Times New Roman"/>
          <w:b w:val="false"/>
          <w:i w:val="false"/>
          <w:color w:val="000000"/>
          <w:sz w:val="28"/>
        </w:rPr>
        <w:t>
      20) Қытай Халық Республикасы (тек Аомынь (Макао) арнайы әкімшілік ауданның аумақтары бөлігінде ғана);</w:t>
      </w:r>
    </w:p>
    <w:p>
      <w:pPr>
        <w:spacing w:after="0"/>
        <w:ind w:left="0"/>
        <w:jc w:val="both"/>
      </w:pPr>
      <w:r>
        <w:rPr>
          <w:rFonts w:ascii="Times New Roman"/>
          <w:b w:val="false"/>
          <w:i w:val="false"/>
          <w:color w:val="000000"/>
          <w:sz w:val="28"/>
        </w:rPr>
        <w:t>
      21) Либерия Республикасы;</w:t>
      </w:r>
    </w:p>
    <w:p>
      <w:pPr>
        <w:spacing w:after="0"/>
        <w:ind w:left="0"/>
        <w:jc w:val="both"/>
      </w:pPr>
      <w:r>
        <w:rPr>
          <w:rFonts w:ascii="Times New Roman"/>
          <w:b w:val="false"/>
          <w:i w:val="false"/>
          <w:color w:val="000000"/>
          <w:sz w:val="28"/>
        </w:rPr>
        <w:t>
      22) Ливан Республикасы;</w:t>
      </w:r>
    </w:p>
    <w:p>
      <w:pPr>
        <w:spacing w:after="0"/>
        <w:ind w:left="0"/>
        <w:jc w:val="both"/>
      </w:pPr>
      <w:r>
        <w:rPr>
          <w:rFonts w:ascii="Times New Roman"/>
          <w:b w:val="false"/>
          <w:i w:val="false"/>
          <w:color w:val="000000"/>
          <w:sz w:val="28"/>
        </w:rPr>
        <w:t>
      23) Мавритания Ислам Республикасы;</w:t>
      </w:r>
    </w:p>
    <w:p>
      <w:pPr>
        <w:spacing w:after="0"/>
        <w:ind w:left="0"/>
        <w:jc w:val="both"/>
      </w:pPr>
      <w:r>
        <w:rPr>
          <w:rFonts w:ascii="Times New Roman"/>
          <w:b w:val="false"/>
          <w:i w:val="false"/>
          <w:color w:val="000000"/>
          <w:sz w:val="28"/>
        </w:rPr>
        <w:t>
      24) Малайзия (тек Лабуан анклава аумағының бөлігінде ғана);</w:t>
      </w:r>
    </w:p>
    <w:p>
      <w:pPr>
        <w:spacing w:after="0"/>
        <w:ind w:left="0"/>
        <w:jc w:val="both"/>
      </w:pPr>
      <w:r>
        <w:rPr>
          <w:rFonts w:ascii="Times New Roman"/>
          <w:b w:val="false"/>
          <w:i w:val="false"/>
          <w:color w:val="000000"/>
          <w:sz w:val="28"/>
        </w:rPr>
        <w:t>
      25) Мальдив Республикасы;</w:t>
      </w:r>
    </w:p>
    <w:p>
      <w:pPr>
        <w:spacing w:after="0"/>
        <w:ind w:left="0"/>
        <w:jc w:val="both"/>
      </w:pPr>
      <w:r>
        <w:rPr>
          <w:rFonts w:ascii="Times New Roman"/>
          <w:b w:val="false"/>
          <w:i w:val="false"/>
          <w:color w:val="000000"/>
          <w:sz w:val="28"/>
        </w:rPr>
        <w:t>
      26) Мальта Республикасы;</w:t>
      </w:r>
    </w:p>
    <w:p>
      <w:pPr>
        <w:spacing w:after="0"/>
        <w:ind w:left="0"/>
        <w:jc w:val="both"/>
      </w:pPr>
      <w:r>
        <w:rPr>
          <w:rFonts w:ascii="Times New Roman"/>
          <w:b w:val="false"/>
          <w:i w:val="false"/>
          <w:color w:val="000000"/>
          <w:sz w:val="28"/>
        </w:rPr>
        <w:t>
      27) Мариан аралдары;</w:t>
      </w:r>
    </w:p>
    <w:p>
      <w:pPr>
        <w:spacing w:after="0"/>
        <w:ind w:left="0"/>
        <w:jc w:val="both"/>
      </w:pPr>
      <w:r>
        <w:rPr>
          <w:rFonts w:ascii="Times New Roman"/>
          <w:b w:val="false"/>
          <w:i w:val="false"/>
          <w:color w:val="000000"/>
          <w:sz w:val="28"/>
        </w:rPr>
        <w:t>
      28) Маршалл аралдары Республикасы;</w:t>
      </w:r>
    </w:p>
    <w:p>
      <w:pPr>
        <w:spacing w:after="0"/>
        <w:ind w:left="0"/>
        <w:jc w:val="both"/>
      </w:pPr>
      <w:r>
        <w:rPr>
          <w:rFonts w:ascii="Times New Roman"/>
          <w:b w:val="false"/>
          <w:i w:val="false"/>
          <w:color w:val="000000"/>
          <w:sz w:val="28"/>
        </w:rPr>
        <w:t>
      29) Марокко корольдігі (Танжер қаласы аумағының бөлігінде ғана);</w:t>
      </w:r>
    </w:p>
    <w:p>
      <w:pPr>
        <w:spacing w:after="0"/>
        <w:ind w:left="0"/>
        <w:jc w:val="both"/>
      </w:pPr>
      <w:r>
        <w:rPr>
          <w:rFonts w:ascii="Times New Roman"/>
          <w:b w:val="false"/>
          <w:i w:val="false"/>
          <w:color w:val="000000"/>
          <w:sz w:val="28"/>
        </w:rPr>
        <w:t>
      30) Мьянма Одағы;</w:t>
      </w:r>
    </w:p>
    <w:p>
      <w:pPr>
        <w:spacing w:after="0"/>
        <w:ind w:left="0"/>
        <w:jc w:val="both"/>
      </w:pPr>
      <w:r>
        <w:rPr>
          <w:rFonts w:ascii="Times New Roman"/>
          <w:b w:val="false"/>
          <w:i w:val="false"/>
          <w:color w:val="000000"/>
          <w:sz w:val="28"/>
        </w:rPr>
        <w:t>
      31) Науру Республикасы;</w:t>
      </w:r>
    </w:p>
    <w:p>
      <w:pPr>
        <w:spacing w:after="0"/>
        <w:ind w:left="0"/>
        <w:jc w:val="both"/>
      </w:pPr>
      <w:r>
        <w:rPr>
          <w:rFonts w:ascii="Times New Roman"/>
          <w:b w:val="false"/>
          <w:i w:val="false"/>
          <w:color w:val="000000"/>
          <w:sz w:val="28"/>
        </w:rPr>
        <w:t>
      32) Нигерия Федеративтік Республикасы;</w:t>
      </w:r>
    </w:p>
    <w:p>
      <w:pPr>
        <w:spacing w:after="0"/>
        <w:ind w:left="0"/>
        <w:jc w:val="both"/>
      </w:pPr>
      <w:r>
        <w:rPr>
          <w:rFonts w:ascii="Times New Roman"/>
          <w:b w:val="false"/>
          <w:i w:val="false"/>
          <w:color w:val="000000"/>
          <w:sz w:val="28"/>
        </w:rPr>
        <w:t>
      33) Нидерланд (тек Аруба аралының аумағындағы және Антил аралдарының тәуелді аумақтар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Португалия (тек Мадейра аралдары аумағының бөлігінде ғана);</w:t>
      </w:r>
    </w:p>
    <w:p>
      <w:pPr>
        <w:spacing w:after="0"/>
        <w:ind w:left="0"/>
        <w:jc w:val="both"/>
      </w:pPr>
      <w:r>
        <w:rPr>
          <w:rFonts w:ascii="Times New Roman"/>
          <w:b w:val="false"/>
          <w:i w:val="false"/>
          <w:color w:val="000000"/>
          <w:sz w:val="28"/>
        </w:rPr>
        <w:t>
      37) Самоа Тәуелсіз Мемлекеті;</w:t>
      </w:r>
    </w:p>
    <w:p>
      <w:pPr>
        <w:spacing w:after="0"/>
        <w:ind w:left="0"/>
        <w:jc w:val="both"/>
      </w:pPr>
      <w:r>
        <w:rPr>
          <w:rFonts w:ascii="Times New Roman"/>
          <w:b w:val="false"/>
          <w:i w:val="false"/>
          <w:color w:val="000000"/>
          <w:sz w:val="28"/>
        </w:rPr>
        <w:t>
      38) Сейшель аралдары Республикасы;</w:t>
      </w:r>
    </w:p>
    <w:p>
      <w:pPr>
        <w:spacing w:after="0"/>
        <w:ind w:left="0"/>
        <w:jc w:val="both"/>
      </w:pPr>
      <w:r>
        <w:rPr>
          <w:rFonts w:ascii="Times New Roman"/>
          <w:b w:val="false"/>
          <w:i w:val="false"/>
          <w:color w:val="000000"/>
          <w:sz w:val="28"/>
        </w:rPr>
        <w:t>
      39) Сент-Винсент және Гренадин мемлекеті;</w:t>
      </w:r>
    </w:p>
    <w:p>
      <w:pPr>
        <w:spacing w:after="0"/>
        <w:ind w:left="0"/>
        <w:jc w:val="both"/>
      </w:pPr>
      <w:r>
        <w:rPr>
          <w:rFonts w:ascii="Times New Roman"/>
          <w:b w:val="false"/>
          <w:i w:val="false"/>
          <w:color w:val="000000"/>
          <w:sz w:val="28"/>
        </w:rPr>
        <w:t>
      40) Сент-Китс және Невис Федерациясы;</w:t>
      </w:r>
    </w:p>
    <w:p>
      <w:pPr>
        <w:spacing w:after="0"/>
        <w:ind w:left="0"/>
        <w:jc w:val="both"/>
      </w:pPr>
      <w:r>
        <w:rPr>
          <w:rFonts w:ascii="Times New Roman"/>
          <w:b w:val="false"/>
          <w:i w:val="false"/>
          <w:color w:val="000000"/>
          <w:sz w:val="28"/>
        </w:rPr>
        <w:t>
      41) Сент-Люсия мемлекеті;</w:t>
      </w:r>
    </w:p>
    <w:p>
      <w:pPr>
        <w:spacing w:after="0"/>
        <w:ind w:left="0"/>
        <w:jc w:val="both"/>
      </w:pPr>
      <w:r>
        <w:rPr>
          <w:rFonts w:ascii="Times New Roman"/>
          <w:b w:val="false"/>
          <w:i w:val="false"/>
          <w:color w:val="000000"/>
          <w:sz w:val="28"/>
        </w:rPr>
        <w:t>
      42) Суринам Республикасы;</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Тринидад және Тобаго Республикалары;</w:t>
      </w:r>
    </w:p>
    <w:p>
      <w:pPr>
        <w:spacing w:after="0"/>
        <w:ind w:left="0"/>
        <w:jc w:val="both"/>
      </w:pPr>
      <w:r>
        <w:rPr>
          <w:rFonts w:ascii="Times New Roman"/>
          <w:b w:val="false"/>
          <w:i w:val="false"/>
          <w:color w:val="000000"/>
          <w:sz w:val="28"/>
        </w:rPr>
        <w:t>
      45) Ұлыбритания және Солтүстік Ирландия біріккен корольдігі (тек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Норманд аралдары (Сарк, Олдерни аралдары);</w:t>
      </w:r>
    </w:p>
    <w:p>
      <w:pPr>
        <w:spacing w:after="0"/>
        <w:ind w:left="0"/>
        <w:jc w:val="both"/>
      </w:pPr>
      <w:r>
        <w:rPr>
          <w:rFonts w:ascii="Times New Roman"/>
          <w:b w:val="false"/>
          <w:i w:val="false"/>
          <w:color w:val="000000"/>
          <w:sz w:val="28"/>
        </w:rPr>
        <w:t>
      Оңтүстік Георгия аралы;</w:t>
      </w:r>
    </w:p>
    <w:p>
      <w:pPr>
        <w:spacing w:after="0"/>
        <w:ind w:left="0"/>
        <w:jc w:val="both"/>
      </w:pPr>
      <w:r>
        <w:rPr>
          <w:rFonts w:ascii="Times New Roman"/>
          <w:b w:val="false"/>
          <w:i w:val="false"/>
          <w:color w:val="000000"/>
          <w:sz w:val="28"/>
        </w:rPr>
        <w:t>
      Оңтүстік Сандвич аралдары;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Чагос аралы;</w:t>
      </w:r>
    </w:p>
    <w:p>
      <w:pPr>
        <w:spacing w:after="0"/>
        <w:ind w:left="0"/>
        <w:jc w:val="both"/>
      </w:pPr>
      <w:r>
        <w:rPr>
          <w:rFonts w:ascii="Times New Roman"/>
          <w:b w:val="false"/>
          <w:i w:val="false"/>
          <w:color w:val="000000"/>
          <w:sz w:val="28"/>
        </w:rPr>
        <w:t>
      46) Фиджи Тәуелсіз Демократиялық Республикасы;</w:t>
      </w:r>
    </w:p>
    <w:p>
      <w:pPr>
        <w:spacing w:after="0"/>
        <w:ind w:left="0"/>
        <w:jc w:val="both"/>
      </w:pPr>
      <w:r>
        <w:rPr>
          <w:rFonts w:ascii="Times New Roman"/>
          <w:b w:val="false"/>
          <w:i w:val="false"/>
          <w:color w:val="000000"/>
          <w:sz w:val="28"/>
        </w:rPr>
        <w:t>
      47) Филиппин Республикасы;</w:t>
      </w:r>
    </w:p>
    <w:p>
      <w:pPr>
        <w:spacing w:after="0"/>
        <w:ind w:left="0"/>
        <w:jc w:val="both"/>
      </w:pPr>
      <w:r>
        <w:rPr>
          <w:rFonts w:ascii="Times New Roman"/>
          <w:b w:val="false"/>
          <w:i w:val="false"/>
          <w:color w:val="000000"/>
          <w:sz w:val="28"/>
        </w:rPr>
        <w:t>
      48) Француз Республикасы (мынадай аумақтары бөлігінде ғана):</w:t>
      </w:r>
    </w:p>
    <w:p>
      <w:pPr>
        <w:spacing w:after="0"/>
        <w:ind w:left="0"/>
        <w:jc w:val="both"/>
      </w:pPr>
      <w:r>
        <w:rPr>
          <w:rFonts w:ascii="Times New Roman"/>
          <w:b w:val="false"/>
          <w:i w:val="false"/>
          <w:color w:val="000000"/>
          <w:sz w:val="28"/>
        </w:rPr>
        <w:t>
      Кергелен аралдары;</w:t>
      </w:r>
    </w:p>
    <w:p>
      <w:pPr>
        <w:spacing w:after="0"/>
        <w:ind w:left="0"/>
        <w:jc w:val="both"/>
      </w:pPr>
      <w:r>
        <w:rPr>
          <w:rFonts w:ascii="Times New Roman"/>
          <w:b w:val="false"/>
          <w:i w:val="false"/>
          <w:color w:val="000000"/>
          <w:sz w:val="28"/>
        </w:rPr>
        <w:t>
      Француздық Гвиана;</w:t>
      </w:r>
    </w:p>
    <w:p>
      <w:pPr>
        <w:spacing w:after="0"/>
        <w:ind w:left="0"/>
        <w:jc w:val="both"/>
      </w:pPr>
      <w:r>
        <w:rPr>
          <w:rFonts w:ascii="Times New Roman"/>
          <w:b w:val="false"/>
          <w:i w:val="false"/>
          <w:color w:val="000000"/>
          <w:sz w:val="28"/>
        </w:rPr>
        <w:t>
      Француздық Полинезия;</w:t>
      </w:r>
    </w:p>
    <w:p>
      <w:pPr>
        <w:spacing w:after="0"/>
        <w:ind w:left="0"/>
        <w:jc w:val="both"/>
      </w:pPr>
      <w:r>
        <w:rPr>
          <w:rFonts w:ascii="Times New Roman"/>
          <w:b w:val="false"/>
          <w:i w:val="false"/>
          <w:color w:val="000000"/>
          <w:sz w:val="28"/>
        </w:rPr>
        <w:t>
      49) Черногория Республикасы;</w:t>
      </w:r>
    </w:p>
    <w:p>
      <w:pPr>
        <w:spacing w:after="0"/>
        <w:ind w:left="0"/>
        <w:jc w:val="both"/>
      </w:pPr>
      <w:r>
        <w:rPr>
          <w:rFonts w:ascii="Times New Roman"/>
          <w:b w:val="false"/>
          <w:i w:val="false"/>
          <w:color w:val="000000"/>
          <w:sz w:val="28"/>
        </w:rPr>
        <w:t>
      50) Шри-Ланка Демократиялық Республикасы;</w:t>
      </w:r>
    </w:p>
    <w:p>
      <w:pPr>
        <w:spacing w:after="0"/>
        <w:ind w:left="0"/>
        <w:jc w:val="both"/>
      </w:pPr>
      <w:r>
        <w:rPr>
          <w:rFonts w:ascii="Times New Roman"/>
          <w:b w:val="false"/>
          <w:i w:val="false"/>
          <w:color w:val="000000"/>
          <w:sz w:val="28"/>
        </w:rPr>
        <w:t>
      51) Ямайка.".</w:t>
      </w:r>
    </w:p>
    <w:bookmarkStart w:name="z5" w:id="3"/>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