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2b9a" w14:textId="7c42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 сәуірдегі № 175 бұйрығы. Қазақстан Республикасының Әділет министрлігінде 2024 жылғы 2 сәуірде № 34210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w:t>
      </w:r>
    </w:p>
    <w:bookmarkStart w:name="z4"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"Ағымдағы шығындар" деген санатында:</w:t>
      </w:r>
    </w:p>
    <w:bookmarkEnd w:id="3"/>
    <w:p>
      <w:pPr>
        <w:spacing w:after="0"/>
        <w:ind w:left="0"/>
        <w:jc w:val="both"/>
      </w:pPr>
      <w:r>
        <w:rPr>
          <w:rFonts w:ascii="Times New Roman"/>
          <w:b w:val="false"/>
          <w:i w:val="false"/>
          <w:color w:val="000000"/>
          <w:sz w:val="28"/>
        </w:rPr>
        <w:t>
      01 "Тауарлар мен қызметтерге шығындар"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Start w:name="z6" w:id="4"/>
    <w:p>
      <w:pPr>
        <w:spacing w:after="0"/>
        <w:ind w:left="0"/>
        <w:jc w:val="both"/>
      </w:pPr>
      <w:r>
        <w:rPr>
          <w:rFonts w:ascii="Times New Roman"/>
          <w:b w:val="false"/>
          <w:i w:val="false"/>
          <w:color w:val="000000"/>
          <w:sz w:val="28"/>
        </w:rPr>
        <w:t>
      7 "Ескерту" деген баған мынадай редакцияда жазылсын:</w:t>
      </w:r>
    </w:p>
    <w:bookmarkEnd w:id="4"/>
    <w:bookmarkStart w:name="z7" w:id="5"/>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Қазақстан Республикасы Бәсекелестікті қорғау және дамыту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Өнеркәсіп және құрылыс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Өнеркәсіп және құрылыс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Стратегиялық жоспарлау және реформалар агенттігі әкімшісі болып табылатын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w:t>
      </w:r>
    </w:p>
    <w:bookmarkEnd w:id="5"/>
    <w:bookmarkStart w:name="z8" w:id="6"/>
    <w:p>
      <w:pPr>
        <w:spacing w:after="0"/>
        <w:ind w:left="0"/>
        <w:jc w:val="both"/>
      </w:pPr>
      <w:r>
        <w:rPr>
          <w:rFonts w:ascii="Times New Roman"/>
          <w:b w:val="false"/>
          <w:i w:val="false"/>
          <w:color w:val="000000"/>
          <w:sz w:val="28"/>
        </w:rPr>
        <w:t>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bookmarkEnd w:id="6"/>
    <w:bookmarkStart w:name="z9" w:id="7"/>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7"/>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2"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