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3b07" w14:textId="bb4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білім беретін пәндер бойынша халықаралық олимпиадалар мен ғылыми жобалар конкурстарына (ғылыми жарыстарға)қатысушылардың құрамын қалыптастыру қағидаларын бекіту туралы" Қазақстан Республикасы Білім және ғылым министрінің 2016 жылғы 19 қаңтардағы № 45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1 сәуірдегі № 71 бұйрығы. Қазақстан Республикасының Әділет министрлігінде 2024 жылғы 4 сәуірде № 34223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"Жалпы білім беретін пәндер бойынша халықаралық олимпиадалар мен ғылыми жобалар конкурстарына (ғылыми жарыстарға) қатысушылардың құрамын қалыптастыру қағидаларын бекіту туралы" Қазақстан Республикасы Білім және ғылым министрінің 2016 жылғы 19 қаңтардағы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13088 болып тіркелген) мынадай өзгеріс пен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Жалпы білім беретін пәндер бойынша халықаралық олимпиадалар мен ғылыми жобалар конкурстарына (ғылыми жарыстарға) қатысушылар құрамын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"8-1.Халықаралық олимпиадаларға қатысу үшін құрама командаларды дайындау бойынша оқу-жаттығу жиындары Қазақстан Республикасының жоғары оқу орындарының базасында да, шетелдік ЖОО-ның оқу-әдістемелік орталықтарында да өткізіледі.";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Әрбір жалпы білім беретін пән бойынша оқу-жаттығу жиынының ұзақтығы күнтізбелік 12 күннен 30 күнге дейін құрайды.".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