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32d" w14:textId="b444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қағидаларын бекіту туралы" Қазақстан Республикасы Оқу-ағарту министрінің 2022 жылғы 27 тамыздағы № 381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4 сәуірдегі № 73 бұйрығы. Қазақстан Республикасының Әділет министрлігінде 2024 жылғы 8 сәуірде № 34234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қағидаларын бекіту туралы" Қазақстан Республикасы Оқу-ағарту министрінің 2022 жылғы 27 тамыздағы № 381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29323 тіркелген) мынадай өзгерістер мен толықтырулар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"Қазақстан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туралы" Қазақстан Республикасы Білім және ғылым министрінің 2022 жылғы 30 наурыздағы № 117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27414 болып тіркелген) (бұдан әрі – нұсқаулық) сәйкес талаптарды;";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Нұсқаулыққа сәйкес терроризмге қарсы қорғау талаптарының сақталуын растайтын құжат.";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Нұсқаулыққа сәйкес терроризмге қарсы қорғау талаптары.";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Нұсқаулыққа сәйкес терроризмге қарсы қорғау талаптарының сақталуын растайтын құжаттар мен мәліметтер.".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Инфрақұрылымды дамыту департаменті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ресми интернет-ресурсында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