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343e" w14:textId="0f93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4 сәуірдегі № 11 бұйрығы. Қазақстан Республикасының Әділет министрлігінде 2024 жылғы 8 сәуірде № 34235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1-қосымшамен бекітілген Міндетті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"24. Жұмыскерлердің аударымдарын және (немесе) жарналарын аударуды жұмыс беруші ай сайын жүзеге асырады.</w:t>
      </w:r>
    </w:p>
    <w:bookmarkEnd w:id="3"/>
    <w:bookmarkStart w:name="z5" w:id="4"/>
    <w:p>
      <w:pPr>
        <w:spacing w:after="0"/>
        <w:ind w:left="0"/>
        <w:jc w:val="both"/>
      </w:pPr>
      <w:r>
        <w:rPr>
          <w:rFonts w:ascii="Times New Roman"/>
          <w:b w:val="false"/>
          <w:i w:val="false"/>
          <w:color w:val="000000"/>
          <w:sz w:val="28"/>
        </w:rPr>
        <w:t>
      Ақылы еңбек демалысының ұзақтығы бір немесе одан да көп күнтізбелік ай кезеңін қамтитын кірістерді есептеу (ұстап қалу) кезінде аударымдар мен жарналар айларға бөліне отырып, демалыс күндерінің санына барабар демалыс кезеңін қамтитын біржолғы кірістің есепке жазылған сомасымен аударылады.</w:t>
      </w:r>
    </w:p>
    <w:bookmarkEnd w:id="4"/>
    <w:bookmarkStart w:name="z6" w:id="5"/>
    <w:p>
      <w:pPr>
        <w:spacing w:after="0"/>
        <w:ind w:left="0"/>
        <w:jc w:val="both"/>
      </w:pPr>
      <w:r>
        <w:rPr>
          <w:rFonts w:ascii="Times New Roman"/>
          <w:b w:val="false"/>
          <w:i w:val="false"/>
          <w:color w:val="000000"/>
          <w:sz w:val="28"/>
        </w:rPr>
        <w:t>
      Есепке жазылған (ұстап қалған) аударымдар және (немесе) жарналар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аударылады.".</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