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822a" w14:textId="d168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алушылардың білім жетістіктеріне мониторинг жүргізу қағидаларын бекіту туралы" Қазақстан Республикасы Білім және ғылым министрінің 2021 жылғы 5 мамырдағы № 204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5 сәуірдегі № 75 бұйрығы. Қазақстан Республикасының Әділет министрлігінде 2024 жылғы 8 сәуірде № 34237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алушылардың білім жетістіктеріне мониторинг жүргізу қағидаларын бекіту туралы" Қазақстан Республикасы Білім және ғылым министрінің 2021 жылғы 5 мамырдағы № 204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22711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Білім алушылардың білім жетістіктеріне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ББЖМ 9-сыныптарда электрондық форматта оқыту тілінде үш бағыт (оқу сауаттылығы, математикалық сауаттылық, жаратылыстану-ғылыми сауаттылық) бойынша тестілеу нысанында жүргізіледі.".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Білім саласында сапаны қамтамасыз ету комитеті Қазақстан Республикасының заңнамасында белгіленген тәртіппен: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Оқу-ағарту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саласында сапаны қамтамасыз ету комитетінің төрағасына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Оқу-ағарту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шаруашылық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ақпарат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