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739" w14:textId="4b7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"Ведомстволық статистикалық байқаулардың нысандарын бекіту туралы" Қазақстан Республикасы Мәдениет және спорт министрінің 2022 жылғы 11 қазандағы № 297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16 сәуірдегі № 96 бұйрығы. Қазақстан Республикасының Әділет министрлігінде 2024 жылғы 18 сәуірде № 34264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"Ведомстволық статистикалық байқаулардың нысандарын бекіту туралы" Қазақстан Республикасы Мәдениет және спорт министрінің 2022 жылғы 11 қазандағы № 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30119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Республикасында дене шынықтыру мен спортты дамыту туралы есеп" (индексі 1-ФК, кезеңділігі жылдық) ведомстволық статистикалық байқау </w:t>
      </w:r>
      <w:r>
        <w:rPr>
          <w:rFonts w:ascii="Times New Roman"/>
          <w:b w:val="false"/>
          <w:i w:val="false"/>
          <w:color w:val="000000"/>
          <w:sz w:val="28"/>
        </w:rPr>
        <w:t>нысанына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титулдық парағының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 министрлігінің Спорт және дене шынықтыру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спорта и физической культуры Министерства туризма и спорта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 мынадай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"1-бөлім. Спорттық ғимараттар бойынша негізгі көрсеткіштер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Основные показатели по спортивным сооружениям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ғимараттар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объектілер: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бағаннан: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қабілеттілігі,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спорттық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(организациях)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мектептеріндев спортивных школах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ғимараттарының барлығы Всего спортивных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және одан көп орынға арналған мінбелері бар 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с трибунами на 1500 мест и более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ғимараттар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спортивных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командалардың оқу-жаттығу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манежі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атлетикалық манеж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атлетический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манежі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база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гребная база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атқыштар тирі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тир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стрельбище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арнасы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канал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секіруге арналған трамплин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для прыжков на лыжах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конькобежные стадионы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хоккейлік корттар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хоккейные корты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плоскостные сооружения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ядролар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ядра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алаңдар (лукодом)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 (лукодом)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трассалар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 спортивные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теннистік корттар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теннисные корты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және одан жоғары отырғызу орындары мен мінбелері бар ипподром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ипподромы с трибунами на 200 посадочных мест и более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метрден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1-1-бөлімімен толықтырылсын: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"1-1-бөлім. Спорттық ғимараттар бойынша қосымша көрсеткіштер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1-1. Дополнительные показатели по спортивным сооружениям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ғимараттар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объектілер: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бағаннан: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қабілеттілігі,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м/шаршы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кв/м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спорттық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(организациях)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мектептерінде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спортивных школах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залдар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сарайлары мен кешендердегі залдар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во дворцах спорта и комплексах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оқу орындарында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беретін мектептен тыс ұйымдарда (спорт мектептері, спорт клубтары, қызығушылықтар бойынша клубтар)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внешкольных организациях дополнительного образования (спортивные школы, спортивные клубы, клубы по интересам)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мекемелерде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 и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спорттық залдарда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встроенных спортивных залах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"3-бөлім. Дене шынықтыру-сауықтыру және спорттық жұмыс бойынша негізгі көрсеткіштер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Основные показатели по физкультурно-оздоровительной и спортивной работе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кәсіпорындар,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предприятия, 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Мекемелердің, кәсіпорындардың, ұйымдардың саны,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учреждений, предприятий, организаций, всего,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в сельской местности,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спортпен шұғылданатындардың жалпы саны, адамдар Общая численность занимающихся физической культурой и спортом,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мекемелер, кәсіпорындар,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учреждений, предприятий,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спортивные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спортивные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даярлығының балалар мен жасөспірімдер клубтары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клубы физической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клубтары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подростковые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спорттық тапсырыс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спортивный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БЖСМ, МБЖСМ, ОРМБЖМ, СДБАМИ, ОРММИК, ЖСШМ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ДЮСШ, СДЮСШ, СДЮШОР, СШИКОР, ШИОСД, ШВСМ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мүгедектігі бар спортшыларға арналған бөлімшелер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отделения для спортсменов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спортшылар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ғимараттары базасындағы мекемелер мен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 организации на базе спортивных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спорт қоғамдары және спортты дамытуды жүзеге асыратын қоғамдық бірлестіктер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спортивные общества и общественные объединения, осуществляющие развитие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мекемелер мен ұйымдар, оның ішінде дене шынықтыру мен спортқа бейімділік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учреждения и организации, в том числе адаптивной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спортпен шұғылданатындардың жалпы саны,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занимающихся физической культурой и спортом,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женщин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шұғылданатындардың жалпы санынан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занимающихся на платной основе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келгендер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БЖСМ – Балалар мен жасөспірімдердің спорт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ДЮСШ – Детско-юношеская спортивная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МБЖСМ – Мамандандырылған балалар мен жасөспірімдер спорт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СДЮСШ – Специализированная детско-юношеская спортивная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ОРМБЖМ – Олимпиадалық резервтегі мамандандырылған балалар мен жасөспірімдер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СДЮШОР – Специализированная детско-юношеская школа олимпийского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СДБАМИ – Спорттағы дарынды балаларға арналған мектеп-интернат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ШИОСД – Школа-интернат для одаренных в спорте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ОРММИК – Олимпиадалық резервтегі мамандырылған мектеп-интернат-колледж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СШИКОР – Специализированная школа-интернат-колледж олимпийского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ЖСШМ – Жоғары спорт шеберлігі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ШВСМ – Школа высшего спортивного мастерства";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5.6-бөлім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"5.6-бөлім Есептік кезеңге оқушылар қозғалысы, адам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5.6 О движении учащихся за отчетный период,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шеберіне кандидаттар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мастера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шеберлері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дәрежедегі спорт шеберлері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қызметті жалғастырушы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выпускников, продолжающих спортивную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аяқтауына орай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окончанием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IІI-курс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нормативтерді орындамағаны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невыполнение нормативов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қалауы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түскендер: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 және спорт" 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мамандықтар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специальностям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по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күштеріне шақырылды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призвано в Вооруженные силыРеспублики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– Жоғары оқу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заңнамада белгіленген тәртіппен мыналарды қамтамасыз етсін: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үш жұмыс күні ішінде Қазақстан Республикасы Туризм және спорт министрлігінің интернет-ресурсында орналастыруды;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