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416a" w14:textId="38f4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саласындағы аккредиттеу органдарына қойылатын талаптарды және жоғары және жоғары оқу орнынан кейінгі білім беру саласындағы, оның ішінде шетелдік аккредиттеу органдарын тану қағидаларын бекіту туралы" Қазақстан Республикасы Білім және ғылым министрінің 2016 жылғы 1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19 сәуірдегі № 177 бұйрығы. Қазақстан Республикасының Әділет министрлігінде 2024 жылғы 22 сәуірде № 34276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29.04.2024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саласындағы аккредиттеу органдарына қойылатын талаптарды және жоғары және жоғары оқу орнынан кейінгі білім беру саласындағы, оның ішінде шетелдік аккредиттеу органдарын тану қағидаларын бекіту туралы" Қазақстан Республикасы Білім және ғылым министрінің 2016 жылғы 1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14438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 беру саласындағы аккредиттеу органдарын, оның ішінде шетелдік аккредиттеу органдарын тану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7) және 8) тармақшалары мынадай редакцияда жазылсын:</w:t>
      </w:r>
    </w:p>
    <w:bookmarkStart w:name="z7" w:id="1"/>
    <w:p>
      <w:pPr>
        <w:spacing w:after="0"/>
        <w:ind w:left="0"/>
        <w:jc w:val="both"/>
      </w:pPr>
      <w:r>
        <w:rPr>
          <w:rFonts w:ascii="Times New Roman"/>
          <w:b w:val="false"/>
          <w:i w:val="false"/>
          <w:color w:val="000000"/>
          <w:sz w:val="28"/>
        </w:rPr>
        <w:t>
      "7)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1"/>
    <w:bookmarkStart w:name="z8" w:id="2"/>
    <w:p>
      <w:pPr>
        <w:spacing w:after="0"/>
        <w:ind w:left="0"/>
        <w:jc w:val="both"/>
      </w:pPr>
      <w:r>
        <w:rPr>
          <w:rFonts w:ascii="Times New Roman"/>
          <w:b w:val="false"/>
          <w:i w:val="false"/>
          <w:color w:val="000000"/>
          <w:sz w:val="28"/>
        </w:rPr>
        <w:t>
      8)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2"/>
    <w:bookmarkStart w:name="z9"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29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