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982e" w14:textId="0da9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"Жылжымайтын мүлікке құқықтарды мемлекеттік тіркеу саласындағы тауарлардың (жұмыстардың, көрсетілетін қызметтердің) бағаларын бекіту туралы" Қазақстан Республикасы Ақпарат және коммуникациялар министрінің 2018 жылғы 27 қыркүйектегі № 418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18 сәуірдегі № 241/НҚ бұйрығы. Қазақстан Республикасының Әділет министрлігінде 2024 жылғы 22 сәуірде № 34281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"Жылжымайтын мүлікке құқықтарды мемлекеттік тіркеу саласындағы тауарлардың (жұмыстардың, көрсетілетін қызметтердің) бағаларын бекіту туралы" Қазақстан Республикасы Ақпарат және коммуникациялар министрінің 2018 жылғы 27 қыркүйектегі № 418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17498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Цифрлық даму, инновациялар және аэроғарыш өнеркәсібі министрлігінің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 агенттігі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