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b1d1" w14:textId="1acb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24 сәуірдегі № 154 бұйрығы. Қазақстан Республикасының Әділет министрлігінде 2024 жылғы 25 сәуірде № 34300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қатты пайдалы қазбаларды өндіру жөніндегі операцияларды жүргізу кезінде пайдаланылатын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әзірленген және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Тапсырыс беруші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конкурстық құжаттамаға өзгерістер және (немесе) толықтырулар енгізеді. Конкурстық құжаттамаға өзгерістер және (немесе) толықтырулар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немесе конкурстық өтінімдерді ұсынудың соңғы мерзімі өткенге дейін бір жұмыс күнінен кешіктірілмейтін мерзімде енгізіледі. Өзгерістер және (немесе) толықтырулар енгізілген кезде конкурстық құжаттаманы тапсырыс беруші қайта бекітуі тиіс және конкурстық өтінімдерді берудің соңғы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он жұмыс күніне ұзартады, бұл ретте конкурстық өтінімдерді берудің түпкілікті мерзімін ұзарту саны шектелмейді.</w:t>
      </w:r>
    </w:p>
    <w:p>
      <w:pPr>
        <w:spacing w:after="0"/>
        <w:ind w:left="0"/>
        <w:jc w:val="both"/>
      </w:pPr>
      <w:r>
        <w:rPr>
          <w:rFonts w:ascii="Times New Roman"/>
          <w:b w:val="false"/>
          <w:i w:val="false"/>
          <w:color w:val="000000"/>
          <w:sz w:val="28"/>
        </w:rPr>
        <w:t>
      Осы Қағидалардың 36-1-тармағында көзделген негіз бойынша конкурстық құжаттамаға өзгерістер енгізілген кезде конкурстық өтінімдерді берудің түпкілікті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жеті жұмыс күніне ұзартады.</w:t>
      </w:r>
    </w:p>
    <w:p>
      <w:pPr>
        <w:spacing w:after="0"/>
        <w:ind w:left="0"/>
        <w:jc w:val="both"/>
      </w:pPr>
      <w:r>
        <w:rPr>
          <w:rFonts w:ascii="Times New Roman"/>
          <w:b w:val="false"/>
          <w:i w:val="false"/>
          <w:color w:val="000000"/>
          <w:sz w:val="28"/>
        </w:rPr>
        <w:t>
      Енгізілген өзгерістерді және (немесе) толықтыруларды ескере отырып, конкурстық құжаттаманың көшірмесін өзгерістер және (немесе) толықтырулар енгізілген күннен бастап бір жұмыс күнінен кешіктірмей тапсырыс беруші оны тізілімде (жүйеде) орналастыру арқылы барлық әлеуетті өнім берушілерге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орналастырылуға тиіс.".</w:t>
      </w:r>
    </w:p>
    <w:bookmarkStart w:name="z10" w:id="0"/>
    <w:p>
      <w:pPr>
        <w:spacing w:after="0"/>
        <w:ind w:left="0"/>
        <w:jc w:val="both"/>
      </w:pPr>
      <w:r>
        <w:rPr>
          <w:rFonts w:ascii="Times New Roman"/>
          <w:b w:val="false"/>
          <w:i w:val="false"/>
          <w:color w:val="000000"/>
          <w:sz w:val="28"/>
        </w:rPr>
        <w:t>
      мынадай мазмұндағы 36-1 және 36-2-тармақтармен толықтырылсын:</w:t>
      </w:r>
    </w:p>
    <w:bookmarkEnd w:id="0"/>
    <w:bookmarkStart w:name="z11" w:id="1"/>
    <w:p>
      <w:pPr>
        <w:spacing w:after="0"/>
        <w:ind w:left="0"/>
        <w:jc w:val="both"/>
      </w:pPr>
      <w:r>
        <w:rPr>
          <w:rFonts w:ascii="Times New Roman"/>
          <w:b w:val="false"/>
          <w:i w:val="false"/>
          <w:color w:val="000000"/>
          <w:sz w:val="28"/>
        </w:rPr>
        <w:t xml:space="preserve">
      "36-1. Жұмыстар мен көрсетілетін қызметтерге конкурстық құжаттаманы әлеуетті өнім берушілер жергілікті өндірілген тауарларды жеткізу мәніне қарайды. </w:t>
      </w:r>
    </w:p>
    <w:bookmarkEnd w:id="1"/>
    <w:p>
      <w:pPr>
        <w:spacing w:after="0"/>
        <w:ind w:left="0"/>
        <w:jc w:val="both"/>
      </w:pPr>
      <w:r>
        <w:rPr>
          <w:rFonts w:ascii="Times New Roman"/>
          <w:b w:val="false"/>
          <w:i w:val="false"/>
          <w:color w:val="000000"/>
          <w:sz w:val="28"/>
        </w:rPr>
        <w:t xml:space="preserve">
      Тауарларды жеткізуге өтінімдерді өндірушілер немесе өндірушімен сауда-делдалдық қатынастардағы адамдар береді. Өтінімге осы Қағидалардың 41-тармағының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құжаттар және бұрын өндірілген тауарға арналған "СТ-KZ" нысанындағы тауардың шығу тегі туралы сертификат қоса беріледі. Өтінім Тізілімде (жүйеде) хабарландыру орналастырылған күннен бастап үш жұмыс күнінен кешіктірілмей конкурстық құжаттамада көрсетілген тапсырыс берушінің электрондық мекенжайына жіберіледі.</w:t>
      </w:r>
    </w:p>
    <w:p>
      <w:pPr>
        <w:spacing w:after="0"/>
        <w:ind w:left="0"/>
        <w:jc w:val="both"/>
      </w:pPr>
      <w:r>
        <w:rPr>
          <w:rFonts w:ascii="Times New Roman"/>
          <w:b w:val="false"/>
          <w:i w:val="false"/>
          <w:color w:val="000000"/>
          <w:sz w:val="28"/>
        </w:rPr>
        <w:t xml:space="preserve">
      Жергілікті өндірілген тауарлар келіп түскен өтінімдерде көрсетілген тізбеге сәйкес осы Қағидалардың 85-тармағының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сатып алынады.</w:t>
      </w:r>
    </w:p>
    <w:p>
      <w:pPr>
        <w:spacing w:after="0"/>
        <w:ind w:left="0"/>
        <w:jc w:val="both"/>
      </w:pPr>
      <w:r>
        <w:rPr>
          <w:rFonts w:ascii="Times New Roman"/>
          <w:b w:val="false"/>
          <w:i w:val="false"/>
          <w:color w:val="000000"/>
          <w:sz w:val="28"/>
        </w:rPr>
        <w:t xml:space="preserve">
      Жұмыстар мен көрсетілетін қызметтерге арналған конкурстық құжаттамаға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тиісті өзгерістер енгізіледі.</w:t>
      </w:r>
    </w:p>
    <w:p>
      <w:pPr>
        <w:spacing w:after="0"/>
        <w:ind w:left="0"/>
        <w:jc w:val="both"/>
      </w:pPr>
      <w:r>
        <w:rPr>
          <w:rFonts w:ascii="Times New Roman"/>
          <w:b w:val="false"/>
          <w:i w:val="false"/>
          <w:color w:val="000000"/>
          <w:sz w:val="28"/>
        </w:rPr>
        <w:t>
      Негізгі немесе өздігінен жүретін жабдыққа (техникаға) кепілдік және сервистік қызмет көрсету шарттары шеңберінде сатып алынатын немесе өндірістердің зиянды және қауіпті учаскелерінде экологиялық және жеке қорғауды қамтамасыз ететін немесе зияткерлік меншік объектісі болып табылатын тауралар ерекше болып табылады.</w:t>
      </w:r>
    </w:p>
    <w:bookmarkStart w:name="z12" w:id="2"/>
    <w:p>
      <w:pPr>
        <w:spacing w:after="0"/>
        <w:ind w:left="0"/>
        <w:jc w:val="both"/>
      </w:pPr>
      <w:r>
        <w:rPr>
          <w:rFonts w:ascii="Times New Roman"/>
          <w:b w:val="false"/>
          <w:i w:val="false"/>
          <w:color w:val="000000"/>
          <w:sz w:val="28"/>
        </w:rPr>
        <w:t>
      36-2. Тапсырыс беруші осы Қағидалардың 36-1-тармағына сәйкес мынадай:</w:t>
      </w:r>
    </w:p>
    <w:bookmarkEnd w:id="2"/>
    <w:p>
      <w:pPr>
        <w:spacing w:after="0"/>
        <w:ind w:left="0"/>
        <w:jc w:val="both"/>
      </w:pPr>
      <w:r>
        <w:rPr>
          <w:rFonts w:ascii="Times New Roman"/>
          <w:b w:val="false"/>
          <w:i w:val="false"/>
          <w:color w:val="000000"/>
          <w:sz w:val="28"/>
        </w:rPr>
        <w:t xml:space="preserve">
      1) осы Қағидалардың 41-тармағының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құжаттар конкурстық құжаттаманы және осы Қағидаларды бұза отырып ұсынылмаған немесе ұсынылмаған;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4), 5), 6), 7), 9), 10), 12), 13) тармақшаларда көрсетілген;</w:t>
      </w:r>
    </w:p>
    <w:p>
      <w:pPr>
        <w:spacing w:after="0"/>
        <w:ind w:left="0"/>
        <w:jc w:val="both"/>
      </w:pPr>
      <w:r>
        <w:rPr>
          <w:rFonts w:ascii="Times New Roman"/>
          <w:b w:val="false"/>
          <w:i w:val="false"/>
          <w:color w:val="000000"/>
          <w:sz w:val="28"/>
        </w:rPr>
        <w:t>
      3) бұрын өндірілген тауарға "СТ-KZ" нысанындағы тауардың шығу тегі туралы сертификат ұсынылмаған;</w:t>
      </w:r>
    </w:p>
    <w:p>
      <w:pPr>
        <w:spacing w:after="0"/>
        <w:ind w:left="0"/>
        <w:jc w:val="both"/>
      </w:pPr>
      <w:r>
        <w:rPr>
          <w:rFonts w:ascii="Times New Roman"/>
          <w:b w:val="false"/>
          <w:i w:val="false"/>
          <w:color w:val="000000"/>
          <w:sz w:val="28"/>
        </w:rPr>
        <w:t>
      4) тауарды жеткізу мерзімі жұмыстарды орындау (қызметтер көрсету) жоспарында көзделген мерзімдерден асқан;</w:t>
      </w:r>
    </w:p>
    <w:p>
      <w:pPr>
        <w:spacing w:after="0"/>
        <w:ind w:left="0"/>
        <w:jc w:val="both"/>
      </w:pPr>
      <w:r>
        <w:rPr>
          <w:rFonts w:ascii="Times New Roman"/>
          <w:b w:val="false"/>
          <w:i w:val="false"/>
          <w:color w:val="000000"/>
          <w:sz w:val="28"/>
        </w:rPr>
        <w:t>
      5) ұсынылған баға конкурстық құжаттамада көрсетілген сметалық құннан асқан (бар болса);</w:t>
      </w:r>
    </w:p>
    <w:p>
      <w:pPr>
        <w:spacing w:after="0"/>
        <w:ind w:left="0"/>
        <w:jc w:val="both"/>
      </w:pPr>
      <w:r>
        <w:rPr>
          <w:rFonts w:ascii="Times New Roman"/>
          <w:b w:val="false"/>
          <w:i w:val="false"/>
          <w:color w:val="000000"/>
          <w:sz w:val="28"/>
        </w:rPr>
        <w:t>
      6) өнім беруші бұрын жасалған шарттар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кейіннен бір көзден сатып алуды қоспағанда, жұмыстарды (көрсетілетін қызметтерді) орындауға арналған конкурс өтпеді деп танылған немесе конкурс қорытындылары бойынша шарт жасалмаған негіздер бойынша жергілікті өндірілген тауарларды жеткізуге шарт жасаспайды.".</w:t>
      </w:r>
    </w:p>
    <w:bookmarkStart w:name="z13"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5"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