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cca6" w14:textId="c83c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"Діни қызмет саласындағы әкімшілік деректерді жинауға арналған нысандарды бекіту туралы" Қазақстан Республикасы Мәдениет және спорт министрінің 2016 жылғы 9 ақпандағы № 38 бұйрығына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2024 жылғы 25 сәуірдегі № 165-НҚ бұйрығы. Қазақстан Республикасының Әділет министрлігінде 2024 жылғы 26 сәуірде № 34304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"Діни қызмет саласындағы әкімшілік деректерді жинауға арналған нысандарды бекіту туралы" Қазақстан Республикасы Мәдениет және спорт министрінің 2016 жылғы 9 ақпандағы № 38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13449 болып тіркелген) мынадай өзгеріс пен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діни қызмет саласындағы әкімшілік құқық бұзушылықтар туралы мәліметтер;";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8) тармақшамен толықтырылсын: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осы бұйрыққа 8-қосымшаға сәйкес жергілікті атқарушы органдар жүзеге асыратын тиісті іс-шаралармен адамдарды қамту жөніндегі мәліметтер.".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Дін істері комитеті Қазақстан Республикасының заңнамасында белгіленген тәртіппен: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ақпарат министрлігінің интернет-ресурсында орналастыруды;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Мәдениет және ақпарат министрлігінің Заң департаментіне ұсынуды қамтамасыз етсін.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ақпарат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Стратегиялық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реформалар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165-НҚ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 нысан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"20__" жылғы __ тоқсандағы есепті кезеңге __________________ бойынша жергілікті атқарушы органдар жүзеге асыратын тиісті іс-шаралармен адамдарды қамту жөніндегі мәліметтер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Діни қызмет саласындағы уәкілетті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Нысан, интернет-ресурсына орналастырылған: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нысанының атауы: "20__" жылғы __ тоқсандағы есепті кезеңге ________________________ бойынша жергілікті атқарушы органдар жүзеге асыратын тиісті іс-шаралармен адамдарды қамту жөніндегі мәліметтер".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Нысанның индексі: 8-АҚМ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тоқсан сайын, жылдың басынан бастап өсуіне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20___ жылғы ___ тоқсан.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адамдар тобы: Діни қызмет саласындағы қызметті реттеуді жүзеге асыратын облыстардың, Астана, Алматы және Шымкент қалаларының жергілікті атқарушы органдарының құрылымдық бөлімшелері.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Ұсынылу мерзімі: тоқсан сайын, есепті тоқсаннан кейінгі айдың 5-не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</w:t>
      </w:r>
    </w:p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"20__" жылғы __ тоқсандағы есепті кезеңге ________________________ бойынша жергілікті атқарушы органдар жүзеге асыратын тиісті іс-шаралармен адамдарды қамту жөніндегі мәліметтер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Қамтылатын адамдар саны, 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Конфессияаралық келісімді қамтамасыз ету дәрежесі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Теологиялық-психологиялық оңалту іс-шараларымен қамту жөніндегі мәліметтер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топтарды ақпараттық-түсіндіру жұмыстарымен қамту жөніндегі мәліметтер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Қазақстандық медиа - кеңістікте алдын алу және қарсы насихаттау жұмыстарын жүргізу кезінде нысаналы аудиторияны қамту жөніндегі мәліметтер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 қызметкерлерін интернет-кеңістікте діни экстремизмнің алдын алу және оған қарсы насихаттау жұмысына оқытуды ұйымдастыру жөніндегі мәліметтер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Діни қызметшілердің ағарту жұмыстарын жүргізуі жөніндегі мәліметтер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Экстремистік көзқарастардан бас тартқандар туралы мәліметтер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Діни бағыттағы білім алушылардың жалпы санынан "Теология" мамандығы бойынша жоғары білім алатын студенттер туралы мәліметтер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пошта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 ________________________________________ қолы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 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 қолы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кәсіпкерлер cубектілері болып табылатын адамдарды қоспағанда)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"20__" жылғы __ 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 "Жергілікті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органдар жүзеге асыратын тиісті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іс-шаралармен адамдарды қамту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 мәліметтер"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деректерін жинауға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 есепті кезең 20__ жылғы ___ тоқсан жергілікті атқарушы органдар жүзеге асыратын тиісті іс-шаралармен адамдарды қамту жөніндегі мәліметтер әкімшілік деректерін жинауға арналған нысанды толтыру бойынша түсініктеме (Индекс: 8-АҚМ Кезеңділік: тоқсан сайын, жылдың басынан бастап өсуіне сәйкес)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әкімшілік деректерді жинауға арналған нысанды толтыру жөніндегі түсіндірме (бұдан әрі – түсіндірме) "Жергілікті атқарушы органдар жүзеге асыратын тиісті іс-шаралармен адамдарды қамту жөніндегі мәліметтер" әкімшілік деректерін жинауға арналған нысанды (бұдан әрі - Нысан) толтыру жөніндегі бірыңғай талаптарды айқындайды.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 діни қызмет саласындағы қызметті реттеуді жүзеге асыратын облыстардың, Астана, Алматы және Шымкент қалаларының жергілікті атқарушы органдарының құрылымдық бөлімшелерімен толтырылады және діни қызмет саласындағы уәкілетті органға ұсынылады.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 тоқсан сайын, есепті кезеңнен кейінгі айдың 5-не ұсынылады.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Нысанға жауапты адам және басқарманың басшысы немесе оның міндетін атқарушы адам өзінің тегін және аты-жөнін, сондай-ақ толтыру күнін көрсете отырып қол қояды.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 қазақ және орыс тілдерінде толтырылады.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Нысанды толтыру бойынша түсініктеме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1-бағанда нөмір "№ " ретімен толтырылады;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2-бағанда іс-шаралардың атауы көрсетіледі;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3-бағанда қамтылатын адамдардың саны, өлшем бірлігі көрсетіледі;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4-бағанда іс-шаралардың саны көрсетіледі.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