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eb30" w14:textId="197e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ұйымдарында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29 сәуірдегі № 203 бұйрығы. Қазақстан Республикасының Әділет министрлігінде 2024 жылғы 30 сәуірде № 34319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ұйымдарында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6976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ұйымдарында оқытудың кредиттік технологиясы бойынша оқу процесін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академиялық кредит - білім алушының және (немесе) оқытушының (педагогтің) білім беру бағдарламасының оқу нәтижелеріне қол жеткізу үшін қажетті ғылыми және (немесе) оқу жұмысының көлемін өлшеудің біріздендірілген бірлігі;".</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тәртiппен осы бұйрықтың Қазақстан Республикасы Әдiлет министрлiгiнде мемлекеттiк тiркелуін және бұйрықтын ресми жарияланғаннан кейін оны Қазақстан Республикасы Ғылым және жоғары білім министрлігінің ресми интернет-ресурсында орналастыруды.</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