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b577" w14:textId="527b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 мамырдағы № 23 бұйрығы. Қазақстан Республикасының Әділет министрлігінде 2024 жылғы 4 мамырда № 34332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58)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 </w:t>
      </w:r>
    </w:p>
    <w:bookmarkStart w:name="z78" w:id="3"/>
    <w:p>
      <w:pPr>
        <w:spacing w:after="0"/>
        <w:ind w:left="0"/>
        <w:jc w:val="both"/>
      </w:pPr>
      <w:r>
        <w:rPr>
          <w:rFonts w:ascii="Times New Roman"/>
          <w:b w:val="false"/>
          <w:i w:val="false"/>
          <w:color w:val="000000"/>
          <w:sz w:val="28"/>
        </w:rPr>
        <w:t>
      "Электр энергиясын беру, сумен жабдықтау және (немесе) су бұру, жылу энергиясын өндіру, беру, тарату және (немесе) онымен жабдықтау салаларында реттеліп көрсетілетін қызметтерді көрсететін субъектілердің тарифтерін тарифтік реттеудің ынталандыру әдісін қолдана отырып қалыптастыру және бекіту осы Қағидалардың 2-тарауының 3-1-параграфына сәйкес жүзеге асырылады.";</w:t>
      </w:r>
    </w:p>
    <w:bookmarkEnd w:id="3"/>
    <w:bookmarkStart w:name="z6" w:id="4"/>
    <w:p>
      <w:pPr>
        <w:spacing w:after="0"/>
        <w:ind w:left="0"/>
        <w:jc w:val="both"/>
      </w:pPr>
      <w:r>
        <w:rPr>
          <w:rFonts w:ascii="Times New Roman"/>
          <w:b w:val="false"/>
          <w:i w:val="false"/>
          <w:color w:val="000000"/>
          <w:sz w:val="28"/>
        </w:rPr>
        <w:t>
      мынадай мазмұндағы 242-1-тармақпен толықтырылсын:</w:t>
      </w:r>
    </w:p>
    <w:bookmarkEnd w:id="4"/>
    <w:bookmarkStart w:name="z79" w:id="5"/>
    <w:p>
      <w:pPr>
        <w:spacing w:after="0"/>
        <w:ind w:left="0"/>
        <w:jc w:val="both"/>
      </w:pPr>
      <w:r>
        <w:rPr>
          <w:rFonts w:ascii="Times New Roman"/>
          <w:b w:val="false"/>
          <w:i w:val="false"/>
          <w:color w:val="000000"/>
          <w:sz w:val="28"/>
        </w:rPr>
        <w:t>
      "242-1. Субъектіде осы Қағидалардың 247 және 269-тармақтарында көрсетілген тұтынушылардың топтары бойынша бекітілген сараланған тарифтер болған жағдайда уақытша өтемдік тариф тұтынушылардың әрбір тобы үшін мынадай формулалар бойынша айқындалады:</w:t>
      </w:r>
    </w:p>
    <w:bookmarkEnd w:id="5"/>
    <w:p>
      <w:pPr>
        <w:spacing w:after="0"/>
        <w:ind w:left="0"/>
        <w:jc w:val="both"/>
      </w:pPr>
      <w:r>
        <w:rPr>
          <w:rFonts w:ascii="Times New Roman"/>
          <w:b w:val="false"/>
          <w:i w:val="false"/>
          <w:color w:val="000000"/>
          <w:sz w:val="28"/>
        </w:rPr>
        <w:t>
      тұтынушылардың бірінші тобы үшін:</w:t>
      </w:r>
    </w:p>
    <w:p>
      <w:pPr>
        <w:spacing w:after="0"/>
        <w:ind w:left="0"/>
        <w:jc w:val="both"/>
      </w:pPr>
      <w:r>
        <w:rPr>
          <w:rFonts w:ascii="Times New Roman"/>
          <w:b w:val="false"/>
          <w:i w:val="false"/>
          <w:color w:val="000000"/>
          <w:sz w:val="28"/>
        </w:rPr>
        <w:t>
      Т1өтемд. = Т1бекіт., мұндағы:</w:t>
      </w:r>
    </w:p>
    <w:p>
      <w:pPr>
        <w:spacing w:after="0"/>
        <w:ind w:left="0"/>
        <w:jc w:val="both"/>
      </w:pPr>
      <w:r>
        <w:rPr>
          <w:rFonts w:ascii="Times New Roman"/>
          <w:b w:val="false"/>
          <w:i w:val="false"/>
          <w:color w:val="000000"/>
          <w:sz w:val="28"/>
        </w:rPr>
        <w:t>
      Т1өтемд. – уақытша өтемдік тариф, тұтынушылардың бірінші тобы үшін;</w:t>
      </w:r>
    </w:p>
    <w:p>
      <w:pPr>
        <w:spacing w:after="0"/>
        <w:ind w:left="0"/>
        <w:jc w:val="both"/>
      </w:pPr>
      <w:r>
        <w:rPr>
          <w:rFonts w:ascii="Times New Roman"/>
          <w:b w:val="false"/>
          <w:i w:val="false"/>
          <w:color w:val="000000"/>
          <w:sz w:val="28"/>
        </w:rPr>
        <w:t>
      T1бекіт. – уақытша өтемдік тарифті бекіту туралы шешім қабылдау күніне уәкілетті органның ведомствосы бекіткен тұтынушылардың 1-тобына арналған тариф, теңге;</w:t>
      </w:r>
    </w:p>
    <w:p>
      <w:pPr>
        <w:spacing w:after="0"/>
        <w:ind w:left="0"/>
        <w:jc w:val="both"/>
      </w:pPr>
      <w:r>
        <w:rPr>
          <w:rFonts w:ascii="Times New Roman"/>
          <w:b w:val="false"/>
          <w:i w:val="false"/>
          <w:color w:val="000000"/>
          <w:sz w:val="28"/>
        </w:rPr>
        <w:t>
      тұтынушылардың екінші тобы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Т2өтемд. – тұтынушылардың екінші тобына арналған уақытша өтемдік тариф;</w:t>
      </w:r>
    </w:p>
    <w:p>
      <w:pPr>
        <w:spacing w:after="0"/>
        <w:ind w:left="0"/>
        <w:jc w:val="both"/>
      </w:pPr>
      <w:r>
        <w:rPr>
          <w:rFonts w:ascii="Times New Roman"/>
          <w:b w:val="false"/>
          <w:i w:val="false"/>
          <w:color w:val="000000"/>
          <w:sz w:val="28"/>
        </w:rPr>
        <w:t xml:space="preserve">
      T1бекіт. – уақытша өтемдік тарифті бекіту туралы шешім қабылдау күніне уәкілетті органның ведомствосы бекіткен, тұтынушылардың бірінші тобына арналған тариф, бір текше метр/Гкал үшін, теңге; </w:t>
      </w:r>
    </w:p>
    <w:p>
      <w:pPr>
        <w:spacing w:after="0"/>
        <w:ind w:left="0"/>
        <w:jc w:val="both"/>
      </w:pPr>
      <w:r>
        <w:rPr>
          <w:rFonts w:ascii="Times New Roman"/>
          <w:b w:val="false"/>
          <w:i w:val="false"/>
          <w:color w:val="000000"/>
          <w:sz w:val="28"/>
        </w:rPr>
        <w:t xml:space="preserve">
      T2бекіт. – уақытша өтемдік тарифті бекіту туралы шешім қабылдау күніне уәкілетті органның ведомствосы бекіткен, тұтынушылардың екінші тобына арналған тариф, бір текше метр/Гкал үшін, теңге; </w:t>
      </w:r>
    </w:p>
    <w:p>
      <w:pPr>
        <w:spacing w:after="0"/>
        <w:ind w:left="0"/>
        <w:jc w:val="both"/>
      </w:pPr>
      <w:r>
        <w:rPr>
          <w:rFonts w:ascii="Times New Roman"/>
          <w:b w:val="false"/>
          <w:i w:val="false"/>
          <w:color w:val="000000"/>
          <w:sz w:val="28"/>
        </w:rPr>
        <w:t xml:space="preserve">
      T3бекіт. – уақытша өтемдік тарифті бекіту туралы шешім қабылдау күніне уәкілетті органның ведомствосы бекіткен, тұтынушылардың үшінші тобына арналған тариф, бір текше метр/Гкал үшін, теңге; </w:t>
      </w:r>
    </w:p>
    <w:p>
      <w:pPr>
        <w:spacing w:after="0"/>
        <w:ind w:left="0"/>
        <w:jc w:val="both"/>
      </w:pPr>
      <w:r>
        <w:rPr>
          <w:rFonts w:ascii="Times New Roman"/>
          <w:b w:val="false"/>
          <w:i w:val="false"/>
          <w:color w:val="000000"/>
          <w:sz w:val="28"/>
        </w:rPr>
        <w:t xml:space="preserve">
      Tорт.бекіт. – уақытша өтемдік тарифті бекіту туралы шешім қабылдау күніне уәкілетті органның ведомствосы бекіткен, тұтынушыларға арналған орташа тариф, бір текше метр/Гкал үшін, теңге; </w:t>
      </w:r>
    </w:p>
    <w:p>
      <w:pPr>
        <w:spacing w:after="0"/>
        <w:ind w:left="0"/>
        <w:jc w:val="both"/>
      </w:pPr>
      <w:r>
        <w:rPr>
          <w:rFonts w:ascii="Times New Roman"/>
          <w:b w:val="false"/>
          <w:i w:val="false"/>
          <w:color w:val="000000"/>
          <w:sz w:val="28"/>
        </w:rPr>
        <w:t>
      Vжалпы – бекітілген тарифтік сметада ескерілген, уақытша өтемдік тарифті енгізу кезеңіне реттеліп көрсетілетін қызметтердің жылдық көлемі, текше метр/Гкал;</w:t>
      </w:r>
    </w:p>
    <w:p>
      <w:pPr>
        <w:spacing w:after="0"/>
        <w:ind w:left="0"/>
        <w:jc w:val="both"/>
      </w:pPr>
      <w:r>
        <w:rPr>
          <w:rFonts w:ascii="Times New Roman"/>
          <w:b w:val="false"/>
          <w:i w:val="false"/>
          <w:color w:val="000000"/>
          <w:sz w:val="28"/>
        </w:rPr>
        <w:t xml:space="preserve">
      V1 – бекітілген тарифтік сметада ескерілген, уақытша өтемдік тарифті енгізу кезеңіне тұтынушылардың бірінші тобының реттеліп көрсетілетін қызметтерінің жылдық көлемі, бір текше метр/Гкал; </w:t>
      </w:r>
    </w:p>
    <w:p>
      <w:pPr>
        <w:spacing w:after="0"/>
        <w:ind w:left="0"/>
        <w:jc w:val="both"/>
      </w:pPr>
      <w:r>
        <w:rPr>
          <w:rFonts w:ascii="Times New Roman"/>
          <w:b w:val="false"/>
          <w:i w:val="false"/>
          <w:color w:val="000000"/>
          <w:sz w:val="28"/>
        </w:rPr>
        <w:t>
      V2 – бекітілген тарифтік сметада ескерілген, уақытша өтемдік тарифті енгізу кезеңіне тұтынушылардың екінші тобының реттеліп көрсетілетін қызметтерінің жылдық көлемі, бір текше метр/Гкал;</w:t>
      </w:r>
    </w:p>
    <w:p>
      <w:pPr>
        <w:spacing w:after="0"/>
        <w:ind w:left="0"/>
        <w:jc w:val="both"/>
      </w:pPr>
      <w:r>
        <w:rPr>
          <w:rFonts w:ascii="Times New Roman"/>
          <w:b w:val="false"/>
          <w:i w:val="false"/>
          <w:color w:val="000000"/>
          <w:sz w:val="28"/>
        </w:rPr>
        <w:t>
      V3 – бекітілген тарифтік сметада ескерілген, уақытша өтемдік тарифті енгізу кезеңіне тұтынушылардың үшінші тобының реттеліп көрсетілетін қызметтерінің жылдық көлемі, бір текше метр/Гкал;</w:t>
      </w:r>
    </w:p>
    <w:p>
      <w:pPr>
        <w:spacing w:after="0"/>
        <w:ind w:left="0"/>
        <w:jc w:val="both"/>
      </w:pPr>
      <w:r>
        <w:rPr>
          <w:rFonts w:ascii="Times New Roman"/>
          <w:b w:val="false"/>
          <w:i w:val="false"/>
          <w:color w:val="000000"/>
          <w:sz w:val="28"/>
        </w:rPr>
        <w:t>
      НКк – Қазақстан Республикасы Ұлттық Банкінің базалық мөлшерлемесін ескере отырып, негізсіз алынған кіріс сомасы, теңгемен.</w:t>
      </w:r>
    </w:p>
    <w:p>
      <w:pPr>
        <w:spacing w:after="0"/>
        <w:ind w:left="0"/>
        <w:jc w:val="both"/>
      </w:pPr>
      <w:r>
        <w:rPr>
          <w:rFonts w:ascii="Times New Roman"/>
          <w:b w:val="false"/>
          <w:i w:val="false"/>
          <w:color w:val="000000"/>
          <w:sz w:val="28"/>
        </w:rPr>
        <w:t xml:space="preserve">
      тұтынушылардың үшінші тобы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02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Т3өтемд. – уақытша өтемдік тариф, тұтынушылардың үшінші тобы үшін;</w:t>
      </w:r>
    </w:p>
    <w:p>
      <w:pPr>
        <w:spacing w:after="0"/>
        <w:ind w:left="0"/>
        <w:jc w:val="both"/>
      </w:pPr>
      <w:r>
        <w:rPr>
          <w:rFonts w:ascii="Times New Roman"/>
          <w:b w:val="false"/>
          <w:i w:val="false"/>
          <w:color w:val="000000"/>
          <w:sz w:val="28"/>
        </w:rPr>
        <w:t>
      Егер уақытша өтемдік тарифті есептеу кезінде тұтынушылардың екінші және үшінші тобына арналған тарифтер бірінші топ тарифінен төмен болған жағдайда, тұтынушылардың барлық топтары үшін уақытша өтемдік тариф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Туөт  – осы Қағидалардың талаптарын ескере отырып бір текше метр/Гкал үшін айқындалған тариф,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"247. Сумен жабдықтау және (немесе) су бұру жөніндегі реттеліп көрсетілетін қызметтерге тарифті саралау мақсатында тұтынушылар топтарға бөлінеді:</w:t>
      </w:r>
    </w:p>
    <w:bookmarkEnd w:id="6"/>
    <w:bookmarkStart w:name="z11" w:id="7"/>
    <w:p>
      <w:pPr>
        <w:spacing w:after="0"/>
        <w:ind w:left="0"/>
        <w:jc w:val="both"/>
      </w:pPr>
      <w:r>
        <w:rPr>
          <w:rFonts w:ascii="Times New Roman"/>
          <w:b w:val="false"/>
          <w:i w:val="false"/>
          <w:color w:val="000000"/>
          <w:sz w:val="28"/>
        </w:rPr>
        <w:t>
      1) халық санатына жататын жеке тұлғалар, жылу энергиясын өндіру процесінде өз мұқтаждарына суды тұтыну көлемі және ыстық сумен жабдықтау қызметтерін көрсету кезінде (ыстық сумен жабдықтаудың ашық жүйесі кезінде) үстемелеп толтыру көлемі шегінде жылу энергиясын өндірумен айналысатын ұйымдар, бекітілген нормативтік техникалық ысыраптар көлемінің шегінде жылу энергиясын берумен және бөлумен айналысатын ұйымдар және сумен жабдықтау және (немесе) су бұру саласында реттеліп көрсетілетін қызметтерді ұсынатын ұйымдар – бірінші топ;</w:t>
      </w:r>
    </w:p>
    <w:bookmarkEnd w:id="7"/>
    <w:bookmarkStart w:name="z12" w:id="8"/>
    <w:p>
      <w:pPr>
        <w:spacing w:after="0"/>
        <w:ind w:left="0"/>
        <w:jc w:val="both"/>
      </w:pPr>
      <w:r>
        <w:rPr>
          <w:rFonts w:ascii="Times New Roman"/>
          <w:b w:val="false"/>
          <w:i w:val="false"/>
          <w:color w:val="000000"/>
          <w:sz w:val="28"/>
        </w:rPr>
        <w:t>
      2) өзге тұтынушылар – бірінші және үшінші топтардың құрамына кірмейтін заңды тұлғалар – екінші топ;</w:t>
      </w:r>
    </w:p>
    <w:bookmarkEnd w:id="8"/>
    <w:bookmarkStart w:name="z13" w:id="9"/>
    <w:p>
      <w:pPr>
        <w:spacing w:after="0"/>
        <w:ind w:left="0"/>
        <w:jc w:val="both"/>
      </w:pPr>
      <w:r>
        <w:rPr>
          <w:rFonts w:ascii="Times New Roman"/>
          <w:b w:val="false"/>
          <w:i w:val="false"/>
          <w:color w:val="000000"/>
          <w:sz w:val="28"/>
        </w:rPr>
        <w:t>
      3) бюджет қаражаты есебінен ұсталатын ұйымдар – үшінші топ.</w:t>
      </w:r>
    </w:p>
    <w:bookmarkEnd w:id="9"/>
    <w:p>
      <w:pPr>
        <w:spacing w:after="0"/>
        <w:ind w:left="0"/>
        <w:jc w:val="both"/>
      </w:pPr>
      <w:r>
        <w:rPr>
          <w:rFonts w:ascii="Times New Roman"/>
          <w:b w:val="false"/>
          <w:i w:val="false"/>
          <w:color w:val="000000"/>
          <w:sz w:val="28"/>
        </w:rPr>
        <w:t xml:space="preserve">
      Жеке тұлғаларды ресурс үнемдеуге ынталандыру мақсатында бірінші топтың сумен жабдықтаудың реттеліп көрсетілетін қызметтеріне тарифі тұтынушылардың мынадай санаттары бойынша сараланады: </w:t>
      </w:r>
    </w:p>
    <w:p>
      <w:pPr>
        <w:spacing w:after="0"/>
        <w:ind w:left="0"/>
        <w:jc w:val="both"/>
      </w:pPr>
      <w:r>
        <w:rPr>
          <w:rFonts w:ascii="Times New Roman"/>
          <w:b w:val="false"/>
          <w:i w:val="false"/>
          <w:color w:val="000000"/>
          <w:sz w:val="28"/>
        </w:rPr>
        <w:t>
      1-кіші топ –1 адамға шаққанда айына 3 м3-ге дейін реттеліп көрсетілетін қызметтерді тұтынатын халық санатына жататын жеке тұлғалар;</w:t>
      </w:r>
    </w:p>
    <w:p>
      <w:pPr>
        <w:spacing w:after="0"/>
        <w:ind w:left="0"/>
        <w:jc w:val="both"/>
      </w:pPr>
      <w:r>
        <w:rPr>
          <w:rFonts w:ascii="Times New Roman"/>
          <w:b w:val="false"/>
          <w:i w:val="false"/>
          <w:color w:val="000000"/>
          <w:sz w:val="28"/>
        </w:rPr>
        <w:t xml:space="preserve">
      2-кіші топ – 1 адамға шаққанда айына 3 м3-ден астамнан 5 м3-ге дейін реттеліп көрсетілетін қызметтерді тұтынатын халық санатына жататын жеке тұлғалар; </w:t>
      </w:r>
    </w:p>
    <w:p>
      <w:pPr>
        <w:spacing w:after="0"/>
        <w:ind w:left="0"/>
        <w:jc w:val="both"/>
      </w:pPr>
      <w:r>
        <w:rPr>
          <w:rFonts w:ascii="Times New Roman"/>
          <w:b w:val="false"/>
          <w:i w:val="false"/>
          <w:color w:val="000000"/>
          <w:sz w:val="28"/>
        </w:rPr>
        <w:t>
      3-кіші топ – 1 адамға шаққанда айына 5 м3-ден астамнан 10 м3-ге дейін реттеліп көрсетілетін қызметтерді тұтынатын халық санатына жататын жеке тұлғалар, жылу энергиясын өндіру процесінде өз мұқтаждарына су тұтыну көлемі және ыстық сумен жабдықтау қызметтерін көрсету кезінде (ыстық сумен жабдықтаудың ашық жүйесі кезінде) үстемелеп толтыру көлемі шегінде жылу энергиясын өндірумен айналысатын ұйымдар, бекітілген нормативтік техникалық ысыраптар көлемінің шегінде жылу энергиясын берумен және бөлумен айналысатын ұйымдар және сумен жабдықтау және (немесе) су бұру саласында реттеліп көрсетілетін қызметтерді ұсынатын ұйымдар;</w:t>
      </w:r>
    </w:p>
    <w:p>
      <w:pPr>
        <w:spacing w:after="0"/>
        <w:ind w:left="0"/>
        <w:jc w:val="both"/>
      </w:pPr>
      <w:r>
        <w:rPr>
          <w:rFonts w:ascii="Times New Roman"/>
          <w:b w:val="false"/>
          <w:i w:val="false"/>
          <w:color w:val="000000"/>
          <w:sz w:val="28"/>
        </w:rPr>
        <w:t>
      4-кіші топ –1 адамға шаққанда айына 10 м3-ден астам реттеліп көрсетілетін қызметтерді тұтынатын халық санатына жататын жеке тұлғалар және суды есепке алудың жеке аспаптары жоқ жеке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249-1-тармақ</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"249-1. Тұтынушылардың бірінші тобының мынадай санаттары үшін сумен жабдықтаудың реттеліп көрсетілетін қызметтеріне тариф мынадай формулалар бойынша айқындалады:</w:t>
      </w:r>
    </w:p>
    <w:bookmarkEnd w:id="10"/>
    <w:p>
      <w:pPr>
        <w:spacing w:after="0"/>
        <w:ind w:left="0"/>
        <w:jc w:val="both"/>
      </w:pPr>
      <w:r>
        <w:rPr>
          <w:rFonts w:ascii="Times New Roman"/>
          <w:b w:val="false"/>
          <w:i w:val="false"/>
          <w:color w:val="000000"/>
          <w:sz w:val="28"/>
        </w:rPr>
        <w:t>
      Тхал.1 = Тхал.</w:t>
      </w:r>
    </w:p>
    <w:p>
      <w:pPr>
        <w:spacing w:after="0"/>
        <w:ind w:left="0"/>
        <w:jc w:val="both"/>
      </w:pPr>
      <w:r>
        <w:rPr>
          <w:rFonts w:ascii="Times New Roman"/>
          <w:b w:val="false"/>
          <w:i w:val="false"/>
          <w:color w:val="000000"/>
          <w:sz w:val="28"/>
        </w:rPr>
        <w:t>
      Тхал.2 = 1,2*Тхал.</w:t>
      </w:r>
    </w:p>
    <w:p>
      <w:pPr>
        <w:spacing w:after="0"/>
        <w:ind w:left="0"/>
        <w:jc w:val="both"/>
      </w:pPr>
      <w:r>
        <w:rPr>
          <w:rFonts w:ascii="Times New Roman"/>
          <w:b w:val="false"/>
          <w:i w:val="false"/>
          <w:color w:val="000000"/>
          <w:sz w:val="28"/>
        </w:rPr>
        <w:t>
      Тхал.3 = 1,5*Тхал.</w:t>
      </w:r>
    </w:p>
    <w:p>
      <w:pPr>
        <w:spacing w:after="0"/>
        <w:ind w:left="0"/>
        <w:jc w:val="both"/>
      </w:pPr>
      <w:r>
        <w:rPr>
          <w:rFonts w:ascii="Times New Roman"/>
          <w:b w:val="false"/>
          <w:i w:val="false"/>
          <w:color w:val="000000"/>
          <w:sz w:val="28"/>
        </w:rPr>
        <w:t>
      Тхал.4 = 2*Тхал. мұндағы,</w:t>
      </w:r>
    </w:p>
    <w:p>
      <w:pPr>
        <w:spacing w:after="0"/>
        <w:ind w:left="0"/>
        <w:jc w:val="both"/>
      </w:pPr>
      <w:r>
        <w:rPr>
          <w:rFonts w:ascii="Times New Roman"/>
          <w:b w:val="false"/>
          <w:i w:val="false"/>
          <w:color w:val="000000"/>
          <w:sz w:val="28"/>
        </w:rPr>
        <w:t>
      Тхал.1 – 1-кіші топтың тарифі;</w:t>
      </w:r>
    </w:p>
    <w:p>
      <w:pPr>
        <w:spacing w:after="0"/>
        <w:ind w:left="0"/>
        <w:jc w:val="both"/>
      </w:pPr>
      <w:r>
        <w:rPr>
          <w:rFonts w:ascii="Times New Roman"/>
          <w:b w:val="false"/>
          <w:i w:val="false"/>
          <w:color w:val="000000"/>
          <w:sz w:val="28"/>
        </w:rPr>
        <w:t>
      Тхал. – осы Қағидалардың 249-тармағына сәйкес айқындалған тариф;</w:t>
      </w:r>
    </w:p>
    <w:p>
      <w:pPr>
        <w:spacing w:after="0"/>
        <w:ind w:left="0"/>
        <w:jc w:val="both"/>
      </w:pPr>
      <w:r>
        <w:rPr>
          <w:rFonts w:ascii="Times New Roman"/>
          <w:b w:val="false"/>
          <w:i w:val="false"/>
          <w:color w:val="000000"/>
          <w:sz w:val="28"/>
        </w:rPr>
        <w:t>
      Тхал.2 – 2-кіші топтың тарифі;</w:t>
      </w:r>
    </w:p>
    <w:p>
      <w:pPr>
        <w:spacing w:after="0"/>
        <w:ind w:left="0"/>
        <w:jc w:val="both"/>
      </w:pPr>
      <w:r>
        <w:rPr>
          <w:rFonts w:ascii="Times New Roman"/>
          <w:b w:val="false"/>
          <w:i w:val="false"/>
          <w:color w:val="000000"/>
          <w:sz w:val="28"/>
        </w:rPr>
        <w:t>
      Тхал.3 – 3-кіші топтың тарифі;</w:t>
      </w:r>
    </w:p>
    <w:p>
      <w:pPr>
        <w:spacing w:after="0"/>
        <w:ind w:left="0"/>
        <w:jc w:val="both"/>
      </w:pPr>
      <w:r>
        <w:rPr>
          <w:rFonts w:ascii="Times New Roman"/>
          <w:b w:val="false"/>
          <w:i w:val="false"/>
          <w:color w:val="000000"/>
          <w:sz w:val="28"/>
        </w:rPr>
        <w:t>
      Тхал.4 – 4-кіші топтың тарифі.</w:t>
      </w:r>
    </w:p>
    <w:p>
      <w:pPr>
        <w:spacing w:after="0"/>
        <w:ind w:left="0"/>
        <w:jc w:val="both"/>
      </w:pPr>
      <w:r>
        <w:rPr>
          <w:rFonts w:ascii="Times New Roman"/>
          <w:b w:val="false"/>
          <w:i w:val="false"/>
          <w:color w:val="000000"/>
          <w:sz w:val="28"/>
        </w:rPr>
        <w:t>
      1 адамға шаққандағы 1 айдағы есепке жазудың жалпы көлемін есептеу кезінде тұтынылған көлемге:</w:t>
      </w:r>
    </w:p>
    <w:p>
      <w:pPr>
        <w:spacing w:after="0"/>
        <w:ind w:left="0"/>
        <w:jc w:val="both"/>
      </w:pPr>
      <w:r>
        <w:rPr>
          <w:rFonts w:ascii="Times New Roman"/>
          <w:b w:val="false"/>
          <w:i w:val="false"/>
          <w:color w:val="000000"/>
          <w:sz w:val="28"/>
        </w:rPr>
        <w:t xml:space="preserve">
      3 м3- -ге дейін – Тхал. деңгейінде; </w:t>
      </w:r>
    </w:p>
    <w:p>
      <w:pPr>
        <w:spacing w:after="0"/>
        <w:ind w:left="0"/>
        <w:jc w:val="both"/>
      </w:pPr>
      <w:r>
        <w:rPr>
          <w:rFonts w:ascii="Times New Roman"/>
          <w:b w:val="false"/>
          <w:i w:val="false"/>
          <w:color w:val="000000"/>
          <w:sz w:val="28"/>
        </w:rPr>
        <w:t>
      3 м3-ден астамнан 5 м3-ге дейін – 1,2*Тхал. деңгейінде;</w:t>
      </w:r>
    </w:p>
    <w:p>
      <w:pPr>
        <w:spacing w:after="0"/>
        <w:ind w:left="0"/>
        <w:jc w:val="both"/>
      </w:pPr>
      <w:r>
        <w:rPr>
          <w:rFonts w:ascii="Times New Roman"/>
          <w:b w:val="false"/>
          <w:i w:val="false"/>
          <w:color w:val="000000"/>
          <w:sz w:val="28"/>
        </w:rPr>
        <w:t>
      5 м3-ден астамнан 10 м3-ге дейін – 1,5*Тхал. деңгейінде;</w:t>
      </w:r>
    </w:p>
    <w:p>
      <w:pPr>
        <w:spacing w:after="0"/>
        <w:ind w:left="0"/>
        <w:jc w:val="both"/>
      </w:pPr>
      <w:r>
        <w:rPr>
          <w:rFonts w:ascii="Times New Roman"/>
          <w:b w:val="false"/>
          <w:i w:val="false"/>
          <w:color w:val="000000"/>
          <w:sz w:val="28"/>
        </w:rPr>
        <w:t xml:space="preserve">
      10 м3-ден астамнан – 2*Тхал. деңгейінде тариф қолданылады."; </w:t>
      </w:r>
    </w:p>
    <w:bookmarkStart w:name="z17" w:id="11"/>
    <w:p>
      <w:pPr>
        <w:spacing w:after="0"/>
        <w:ind w:left="0"/>
        <w:jc w:val="both"/>
      </w:pPr>
      <w:r>
        <w:rPr>
          <w:rFonts w:ascii="Times New Roman"/>
          <w:b w:val="false"/>
          <w:i w:val="false"/>
          <w:color w:val="000000"/>
          <w:sz w:val="28"/>
        </w:rPr>
        <w:t xml:space="preserve">
      мынадай мазмұндағы 249-2-тармақпен толықтырылсын: </w:t>
      </w:r>
    </w:p>
    <w:bookmarkEnd w:id="11"/>
    <w:bookmarkStart w:name="z18" w:id="12"/>
    <w:p>
      <w:pPr>
        <w:spacing w:after="0"/>
        <w:ind w:left="0"/>
        <w:jc w:val="both"/>
      </w:pPr>
      <w:r>
        <w:rPr>
          <w:rFonts w:ascii="Times New Roman"/>
          <w:b w:val="false"/>
          <w:i w:val="false"/>
          <w:color w:val="000000"/>
          <w:sz w:val="28"/>
        </w:rPr>
        <w:t>
      "249-2. "Халық санатына жататын жеке тұлғалар" тұтынушылардың бірінші тобы 2, 3, 4-кіші топтарының тарифтерін қолдану кезінде субъект алған қосымша кіріс реттеліп көрсетілетін қызмет бойынша жабдықтар мен желілерді жаңғыртуға, реконструкциялауға, сондай-ақ негізгі құралдарды (жабдықтарды) сатып алуға бағытталады.</w:t>
      </w:r>
    </w:p>
    <w:bookmarkEnd w:id="12"/>
    <w:p>
      <w:pPr>
        <w:spacing w:after="0"/>
        <w:ind w:left="0"/>
        <w:jc w:val="both"/>
      </w:pPr>
      <w:r>
        <w:rPr>
          <w:rFonts w:ascii="Times New Roman"/>
          <w:b w:val="false"/>
          <w:i w:val="false"/>
          <w:color w:val="000000"/>
          <w:sz w:val="28"/>
        </w:rPr>
        <w:t>
      Уәкілетті орган бекітілген тарифтік сметаның орындалуы туралы есепті талдау кезінде қосымша кірістің мақсатқа сай пайдаланылмағанын анықтаған жағдайда, негізсіз кіріс субъектінің бекітілген барлық кірісінен алынып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"262. Суды арналар арқылы беру жөніндегі реттеліп көрсетілетін қызметтерге арналған тарифті саралау мақсатында тұтынушылар мынадай топтарға бөлінеді:</w:t>
      </w:r>
    </w:p>
    <w:bookmarkEnd w:id="13"/>
    <w:bookmarkStart w:name="z21" w:id="14"/>
    <w:p>
      <w:pPr>
        <w:spacing w:after="0"/>
        <w:ind w:left="0"/>
        <w:jc w:val="both"/>
      </w:pPr>
      <w:r>
        <w:rPr>
          <w:rFonts w:ascii="Times New Roman"/>
          <w:b w:val="false"/>
          <w:i w:val="false"/>
          <w:color w:val="000000"/>
          <w:sz w:val="28"/>
        </w:rPr>
        <w:t>
      1) ауыл шаруашылығы тауарын өндірушілер – бірінші топ;</w:t>
      </w:r>
    </w:p>
    <w:bookmarkEnd w:id="14"/>
    <w:bookmarkStart w:name="z22" w:id="15"/>
    <w:p>
      <w:pPr>
        <w:spacing w:after="0"/>
        <w:ind w:left="0"/>
        <w:jc w:val="both"/>
      </w:pPr>
      <w:r>
        <w:rPr>
          <w:rFonts w:ascii="Times New Roman"/>
          <w:b w:val="false"/>
          <w:i w:val="false"/>
          <w:color w:val="000000"/>
          <w:sz w:val="28"/>
        </w:rPr>
        <w:t>
      2) су арналары, бюджеттік ұйымдар – екінші топ;</w:t>
      </w:r>
    </w:p>
    <w:bookmarkEnd w:id="15"/>
    <w:bookmarkStart w:name="z23" w:id="16"/>
    <w:p>
      <w:pPr>
        <w:spacing w:after="0"/>
        <w:ind w:left="0"/>
        <w:jc w:val="both"/>
      </w:pPr>
      <w:r>
        <w:rPr>
          <w:rFonts w:ascii="Times New Roman"/>
          <w:b w:val="false"/>
          <w:i w:val="false"/>
          <w:color w:val="000000"/>
          <w:sz w:val="28"/>
        </w:rPr>
        <w:t>
      3) электр энергиясын өндіретін кәсіпорындар – үшінші топ;</w:t>
      </w:r>
    </w:p>
    <w:bookmarkEnd w:id="16"/>
    <w:bookmarkStart w:name="z24" w:id="17"/>
    <w:p>
      <w:pPr>
        <w:spacing w:after="0"/>
        <w:ind w:left="0"/>
        <w:jc w:val="both"/>
      </w:pPr>
      <w:r>
        <w:rPr>
          <w:rFonts w:ascii="Times New Roman"/>
          <w:b w:val="false"/>
          <w:i w:val="false"/>
          <w:color w:val="000000"/>
          <w:sz w:val="28"/>
        </w:rPr>
        <w:t>
      4) су жіберу (табиғатты қорғау, санитариялық-эпидемиологиялық) – төртінші топ;</w:t>
      </w:r>
    </w:p>
    <w:bookmarkEnd w:id="17"/>
    <w:bookmarkStart w:name="z25" w:id="18"/>
    <w:p>
      <w:pPr>
        <w:spacing w:after="0"/>
        <w:ind w:left="0"/>
        <w:jc w:val="both"/>
      </w:pPr>
      <w:r>
        <w:rPr>
          <w:rFonts w:ascii="Times New Roman"/>
          <w:b w:val="false"/>
          <w:i w:val="false"/>
          <w:color w:val="000000"/>
          <w:sz w:val="28"/>
        </w:rPr>
        <w:t>
      5) өнеркәсіптік кәсіпорындар, өзге коммерциялық және коммерциялық емес ұйымдар – бесінші топ.</w:t>
      </w:r>
    </w:p>
    <w:bookmarkEnd w:id="18"/>
    <w:p>
      <w:pPr>
        <w:spacing w:after="0"/>
        <w:ind w:left="0"/>
        <w:jc w:val="both"/>
      </w:pPr>
      <w:r>
        <w:rPr>
          <w:rFonts w:ascii="Times New Roman"/>
          <w:b w:val="false"/>
          <w:i w:val="false"/>
          <w:color w:val="000000"/>
          <w:sz w:val="28"/>
        </w:rPr>
        <w:t>
      Ауыл шаруашылығы тауарын өндірушілерді суды үнемдеуге ынталандыру мақсатында бірінші топтың тарифі тұтынушылардың мынадай санаттары бойынша сараланады:</w:t>
      </w:r>
    </w:p>
    <w:p>
      <w:pPr>
        <w:spacing w:after="0"/>
        <w:ind w:left="0"/>
        <w:jc w:val="both"/>
      </w:pPr>
      <w:r>
        <w:rPr>
          <w:rFonts w:ascii="Times New Roman"/>
          <w:b w:val="false"/>
          <w:i w:val="false"/>
          <w:color w:val="000000"/>
          <w:sz w:val="28"/>
        </w:rPr>
        <w:t xml:space="preserve">
      1-кіші топ – реттеліп көрсетілетін қызметтерді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тұтынатын ауыл шаруашылығы тауарын өндірушілер; </w:t>
      </w:r>
    </w:p>
    <w:p>
      <w:pPr>
        <w:spacing w:after="0"/>
        <w:ind w:left="0"/>
        <w:jc w:val="both"/>
      </w:pPr>
      <w:r>
        <w:rPr>
          <w:rFonts w:ascii="Times New Roman"/>
          <w:b w:val="false"/>
          <w:i w:val="false"/>
          <w:color w:val="000000"/>
          <w:sz w:val="28"/>
        </w:rPr>
        <w:t>
      2-кіші топ – реттеліп көрсетілетін қызметтерді тұтынатын, су қорын пайдалану және қорғау, сумен жабдықтау, су бұру саласындағы уәкілетті органмен келісілген су тұтыну мен су бұрудың үлестік нормаларының асып кетуіне жол берген ауыл шаруашылығы тауарын өндірушілер.";</w:t>
      </w:r>
    </w:p>
    <w:bookmarkStart w:name="z26" w:id="19"/>
    <w:p>
      <w:pPr>
        <w:spacing w:after="0"/>
        <w:ind w:left="0"/>
        <w:jc w:val="both"/>
      </w:pPr>
      <w:r>
        <w:rPr>
          <w:rFonts w:ascii="Times New Roman"/>
          <w:b w:val="false"/>
          <w:i w:val="false"/>
          <w:color w:val="000000"/>
          <w:sz w:val="28"/>
        </w:rPr>
        <w:t>
      мынадай мазмұндағы 262-2-тармақпен толықтырылсын:</w:t>
      </w:r>
    </w:p>
    <w:bookmarkEnd w:id="19"/>
    <w:bookmarkStart w:name="z80" w:id="20"/>
    <w:p>
      <w:pPr>
        <w:spacing w:after="0"/>
        <w:ind w:left="0"/>
        <w:jc w:val="both"/>
      </w:pPr>
      <w:r>
        <w:rPr>
          <w:rFonts w:ascii="Times New Roman"/>
          <w:b w:val="false"/>
          <w:i w:val="false"/>
          <w:color w:val="000000"/>
          <w:sz w:val="28"/>
        </w:rPr>
        <w:t>
      "262-2. "Ауыл шаруашылығы тауарын өндірушілер" тұтынушылардың бірінші тобы 2-кіші тобының тарифін қолдану кезінде субъект алған қосымша кіріс реттеліп көрсетілетін қызмет бойынша жабдықтар мен желілерді жаңғыртуға, реконструкциялауға, сондай-ақ негізгі құралдарды (жабдықтарды) сатып алуға бағытталады.</w:t>
      </w:r>
    </w:p>
    <w:bookmarkEnd w:id="20"/>
    <w:p>
      <w:pPr>
        <w:spacing w:after="0"/>
        <w:ind w:left="0"/>
        <w:jc w:val="both"/>
      </w:pPr>
      <w:r>
        <w:rPr>
          <w:rFonts w:ascii="Times New Roman"/>
          <w:b w:val="false"/>
          <w:i w:val="false"/>
          <w:color w:val="000000"/>
          <w:sz w:val="28"/>
        </w:rPr>
        <w:t>
      Уәкілетті орган бекітілген тарифтік сметаның орындалуы туралы есепті талдау кезінде қосымша кірістің мақсатқа сай пайдаланылмағанын анықтаған жағдайда, негізсіз кіріс субъектінің бекітілген барлық кірісінен алып тасталады.";</w:t>
      </w:r>
    </w:p>
    <w:bookmarkStart w:name="z27" w:id="21"/>
    <w:p>
      <w:pPr>
        <w:spacing w:after="0"/>
        <w:ind w:left="0"/>
        <w:jc w:val="both"/>
      </w:pPr>
      <w:r>
        <w:rPr>
          <w:rFonts w:ascii="Times New Roman"/>
          <w:b w:val="false"/>
          <w:i w:val="false"/>
          <w:color w:val="000000"/>
          <w:sz w:val="28"/>
        </w:rPr>
        <w:t>
      мынадай мазмұндағы 267-1-тармақпен толықтырылсын:</w:t>
      </w:r>
    </w:p>
    <w:bookmarkEnd w:id="21"/>
    <w:bookmarkStart w:name="z81" w:id="22"/>
    <w:p>
      <w:pPr>
        <w:spacing w:after="0"/>
        <w:ind w:left="0"/>
        <w:jc w:val="both"/>
      </w:pPr>
      <w:r>
        <w:rPr>
          <w:rFonts w:ascii="Times New Roman"/>
          <w:b w:val="false"/>
          <w:i w:val="false"/>
          <w:color w:val="000000"/>
          <w:sz w:val="28"/>
        </w:rPr>
        <w:t>
      "267-1. Тұтынушылардың бірінші тобының мынадай санаттары үшін арналар арқылы су беру жөніндегі реттеліп көрсетілетін қызметтерге арналған тариф мынадай формулалар бойынша айқындалады:</w:t>
      </w:r>
    </w:p>
    <w:bookmarkEnd w:id="22"/>
    <w:p>
      <w:pPr>
        <w:spacing w:after="0"/>
        <w:ind w:left="0"/>
        <w:jc w:val="both"/>
      </w:pPr>
      <w:r>
        <w:rPr>
          <w:rFonts w:ascii="Times New Roman"/>
          <w:b w:val="false"/>
          <w:i w:val="false"/>
          <w:color w:val="000000"/>
          <w:sz w:val="28"/>
        </w:rPr>
        <w:t>
      Таштө1 = Т1</w:t>
      </w:r>
    </w:p>
    <w:p>
      <w:pPr>
        <w:spacing w:after="0"/>
        <w:ind w:left="0"/>
        <w:jc w:val="both"/>
      </w:pPr>
      <w:r>
        <w:rPr>
          <w:rFonts w:ascii="Times New Roman"/>
          <w:b w:val="false"/>
          <w:i w:val="false"/>
          <w:color w:val="000000"/>
          <w:sz w:val="28"/>
        </w:rPr>
        <w:t>
      Таштө2 = 1,2*Т1,, мұндағы,</w:t>
      </w:r>
    </w:p>
    <w:p>
      <w:pPr>
        <w:spacing w:after="0"/>
        <w:ind w:left="0"/>
        <w:jc w:val="both"/>
      </w:pPr>
      <w:r>
        <w:rPr>
          <w:rFonts w:ascii="Times New Roman"/>
          <w:b w:val="false"/>
          <w:i w:val="false"/>
          <w:color w:val="000000"/>
          <w:sz w:val="28"/>
        </w:rPr>
        <w:t xml:space="preserve">
      Т1 – осы Қағидалардың </w:t>
      </w:r>
      <w:r>
        <w:rPr>
          <w:rFonts w:ascii="Times New Roman"/>
          <w:b w:val="false"/>
          <w:i w:val="false"/>
          <w:color w:val="000000"/>
          <w:sz w:val="28"/>
        </w:rPr>
        <w:t>267-тармағына</w:t>
      </w:r>
      <w:r>
        <w:rPr>
          <w:rFonts w:ascii="Times New Roman"/>
          <w:b w:val="false"/>
          <w:i w:val="false"/>
          <w:color w:val="000000"/>
          <w:sz w:val="28"/>
        </w:rPr>
        <w:t xml:space="preserve"> сәйкес айқындалған бірінші топтың тарифі;</w:t>
      </w:r>
    </w:p>
    <w:p>
      <w:pPr>
        <w:spacing w:after="0"/>
        <w:ind w:left="0"/>
        <w:jc w:val="both"/>
      </w:pPr>
      <w:r>
        <w:rPr>
          <w:rFonts w:ascii="Times New Roman"/>
          <w:b w:val="false"/>
          <w:i w:val="false"/>
          <w:color w:val="000000"/>
          <w:sz w:val="28"/>
        </w:rPr>
        <w:t>
      Таштө1–1-кіші топқа арналған тариф;</w:t>
      </w:r>
    </w:p>
    <w:p>
      <w:pPr>
        <w:spacing w:after="0"/>
        <w:ind w:left="0"/>
        <w:jc w:val="both"/>
      </w:pPr>
      <w:r>
        <w:rPr>
          <w:rFonts w:ascii="Times New Roman"/>
          <w:b w:val="false"/>
          <w:i w:val="false"/>
          <w:color w:val="000000"/>
          <w:sz w:val="28"/>
        </w:rPr>
        <w:t>
      Таштө2 – 2-кіші топқа арналған тариф.</w:t>
      </w:r>
    </w:p>
    <w:p>
      <w:pPr>
        <w:spacing w:after="0"/>
        <w:ind w:left="0"/>
        <w:jc w:val="both"/>
      </w:pPr>
      <w:r>
        <w:rPr>
          <w:rFonts w:ascii="Times New Roman"/>
          <w:b w:val="false"/>
          <w:i w:val="false"/>
          <w:color w:val="000000"/>
          <w:sz w:val="28"/>
        </w:rPr>
        <w:t>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2-кіші топтың тарифі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2-параграфтың </w:t>
      </w:r>
      <w:r>
        <w:rPr>
          <w:rFonts w:ascii="Times New Roman"/>
          <w:b w:val="false"/>
          <w:i w:val="false"/>
          <w:color w:val="000000"/>
          <w:sz w:val="28"/>
        </w:rPr>
        <w:t>3-бөлімі</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xml:space="preserve">
      "3-бөлім. Жылу энергиясымен жабдықтау жөніндегі реттеліп көрсетілетін қызметтерге арналған тарифті саралау </w:t>
      </w:r>
    </w:p>
    <w:bookmarkEnd w:id="23"/>
    <w:bookmarkStart w:name="z30" w:id="24"/>
    <w:p>
      <w:pPr>
        <w:spacing w:after="0"/>
        <w:ind w:left="0"/>
        <w:jc w:val="both"/>
      </w:pPr>
      <w:r>
        <w:rPr>
          <w:rFonts w:ascii="Times New Roman"/>
          <w:b w:val="false"/>
          <w:i w:val="false"/>
          <w:color w:val="000000"/>
          <w:sz w:val="28"/>
        </w:rPr>
        <w:t xml:space="preserve">
      268. Жылу энергиясымен жабдықтау жөніндегі реттеліп көрсетілетін қызметтерге арналған тариф тұтынушылар топтары бойынша, оның ішінде жылу энергиясын тұтынуды есепке алу аспаптарының болуына немесе болмауына қарай сараланады. </w:t>
      </w:r>
    </w:p>
    <w:bookmarkEnd w:id="24"/>
    <w:p>
      <w:pPr>
        <w:spacing w:after="0"/>
        <w:ind w:left="0"/>
        <w:jc w:val="both"/>
      </w:pPr>
      <w:r>
        <w:rPr>
          <w:rFonts w:ascii="Times New Roman"/>
          <w:b w:val="false"/>
          <w:i w:val="false"/>
          <w:color w:val="000000"/>
          <w:sz w:val="28"/>
        </w:rPr>
        <w:t>
      Тұтынушылар топтарына арналған тарифтер осы Қағидалардың 2-параграфының 3-бөліміне сай Жылу энергиясымен жабдықтау жөніндегі реттеліп көрсетілетін қызметтерге арналған тарифті есептеу тетігінің ерекшеліктеріне сәйкес айқындалған тарифке сүйене отырып:</w:t>
      </w:r>
    </w:p>
    <w:p>
      <w:pPr>
        <w:spacing w:after="0"/>
        <w:ind w:left="0"/>
        <w:jc w:val="both"/>
      </w:pPr>
      <w:r>
        <w:rPr>
          <w:rFonts w:ascii="Times New Roman"/>
          <w:b w:val="false"/>
          <w:i w:val="false"/>
          <w:color w:val="000000"/>
          <w:sz w:val="28"/>
        </w:rPr>
        <w:t>
      тиісті өңір халқының төлем қабілеттілігі деңгейі;</w:t>
      </w:r>
    </w:p>
    <w:p>
      <w:pPr>
        <w:spacing w:after="0"/>
        <w:ind w:left="0"/>
        <w:jc w:val="both"/>
      </w:pPr>
      <w:r>
        <w:rPr>
          <w:rFonts w:ascii="Times New Roman"/>
          <w:b w:val="false"/>
          <w:i w:val="false"/>
          <w:color w:val="000000"/>
          <w:sz w:val="28"/>
        </w:rPr>
        <w:t>
      инфляцияға әсері;</w:t>
      </w:r>
    </w:p>
    <w:p>
      <w:pPr>
        <w:spacing w:after="0"/>
        <w:ind w:left="0"/>
        <w:jc w:val="both"/>
      </w:pPr>
      <w:r>
        <w:rPr>
          <w:rFonts w:ascii="Times New Roman"/>
          <w:b w:val="false"/>
          <w:i w:val="false"/>
          <w:color w:val="000000"/>
          <w:sz w:val="28"/>
        </w:rPr>
        <w:t>
      жылу энергиясын тұтыну құрылымы;</w:t>
      </w:r>
    </w:p>
    <w:p>
      <w:pPr>
        <w:spacing w:after="0"/>
        <w:ind w:left="0"/>
        <w:jc w:val="both"/>
      </w:pPr>
      <w:r>
        <w:rPr>
          <w:rFonts w:ascii="Times New Roman"/>
          <w:b w:val="false"/>
          <w:i w:val="false"/>
          <w:color w:val="000000"/>
          <w:sz w:val="28"/>
        </w:rPr>
        <w:t>
      өнеркәсіптік өндірістің даму деңгейі;</w:t>
      </w:r>
    </w:p>
    <w:p>
      <w:pPr>
        <w:spacing w:after="0"/>
        <w:ind w:left="0"/>
        <w:jc w:val="both"/>
      </w:pPr>
      <w:r>
        <w:rPr>
          <w:rFonts w:ascii="Times New Roman"/>
          <w:b w:val="false"/>
          <w:i w:val="false"/>
          <w:color w:val="000000"/>
          <w:sz w:val="28"/>
        </w:rPr>
        <w:t>
      энергияны үнемдеу үшін ынталандыру жасау ескеріліп айқындалады.</w:t>
      </w:r>
    </w:p>
    <w:bookmarkStart w:name="z31" w:id="25"/>
    <w:p>
      <w:pPr>
        <w:spacing w:after="0"/>
        <w:ind w:left="0"/>
        <w:jc w:val="both"/>
      </w:pPr>
      <w:r>
        <w:rPr>
          <w:rFonts w:ascii="Times New Roman"/>
          <w:b w:val="false"/>
          <w:i w:val="false"/>
          <w:color w:val="000000"/>
          <w:sz w:val="28"/>
        </w:rPr>
        <w:t>
      269. Жылу энергиясымен жабдықтау бойынша тарифті саралау мақсатында тұтынушылар мынадай топтарға бөлінеді:</w:t>
      </w:r>
    </w:p>
    <w:bookmarkEnd w:id="25"/>
    <w:bookmarkStart w:name="z32" w:id="26"/>
    <w:p>
      <w:pPr>
        <w:spacing w:after="0"/>
        <w:ind w:left="0"/>
        <w:jc w:val="both"/>
      </w:pPr>
      <w:r>
        <w:rPr>
          <w:rFonts w:ascii="Times New Roman"/>
          <w:b w:val="false"/>
          <w:i w:val="false"/>
          <w:color w:val="000000"/>
          <w:sz w:val="28"/>
        </w:rPr>
        <w:t>
      1) халық санатына жататын жеке тұлғалар – бірінші топ;</w:t>
      </w:r>
    </w:p>
    <w:bookmarkEnd w:id="26"/>
    <w:bookmarkStart w:name="z33" w:id="27"/>
    <w:p>
      <w:pPr>
        <w:spacing w:after="0"/>
        <w:ind w:left="0"/>
        <w:jc w:val="both"/>
      </w:pPr>
      <w:r>
        <w:rPr>
          <w:rFonts w:ascii="Times New Roman"/>
          <w:b w:val="false"/>
          <w:i w:val="false"/>
          <w:color w:val="000000"/>
          <w:sz w:val="28"/>
        </w:rPr>
        <w:t>
      2) бірінші және үшінші топқа жатпайтын өзге тұтынушылар – екінші топ;</w:t>
      </w:r>
    </w:p>
    <w:bookmarkEnd w:id="27"/>
    <w:bookmarkStart w:name="z34" w:id="28"/>
    <w:p>
      <w:pPr>
        <w:spacing w:after="0"/>
        <w:ind w:left="0"/>
        <w:jc w:val="both"/>
      </w:pPr>
      <w:r>
        <w:rPr>
          <w:rFonts w:ascii="Times New Roman"/>
          <w:b w:val="false"/>
          <w:i w:val="false"/>
          <w:color w:val="000000"/>
          <w:sz w:val="28"/>
        </w:rPr>
        <w:t>
      3) бюджет қаражаты есебінен ұсталатын бюджеттік ұйымдар – үшінші топ.</w:t>
      </w:r>
    </w:p>
    <w:bookmarkEnd w:id="28"/>
    <w:bookmarkStart w:name="z35" w:id="29"/>
    <w:p>
      <w:pPr>
        <w:spacing w:after="0"/>
        <w:ind w:left="0"/>
        <w:jc w:val="both"/>
      </w:pPr>
      <w:r>
        <w:rPr>
          <w:rFonts w:ascii="Times New Roman"/>
          <w:b w:val="false"/>
          <w:i w:val="false"/>
          <w:color w:val="000000"/>
          <w:sz w:val="28"/>
        </w:rPr>
        <w:t xml:space="preserve">
      270. Тұтынушылардың бірінші тобы үшін жылу энергиясымен жабдықтау жөніндегі реттеліп көрсетілетін қызметтерге арналған тариф мынадай формула бойынша айқындалады: </w:t>
      </w:r>
    </w:p>
    <w:bookmarkEnd w:id="29"/>
    <w:p>
      <w:pPr>
        <w:spacing w:after="0"/>
        <w:ind w:left="0"/>
        <w:jc w:val="both"/>
      </w:pPr>
      <w:r>
        <w:rPr>
          <w:rFonts w:ascii="Times New Roman"/>
          <w:b w:val="false"/>
          <w:i w:val="false"/>
          <w:color w:val="000000"/>
          <w:sz w:val="28"/>
        </w:rPr>
        <w:t>
      Tхал.=Tхал.қолд.* k1 (теңге/Гкал), мұндағы:</w:t>
      </w:r>
    </w:p>
    <w:p>
      <w:pPr>
        <w:spacing w:after="0"/>
        <w:ind w:left="0"/>
        <w:jc w:val="both"/>
      </w:pPr>
      <w:r>
        <w:rPr>
          <w:rFonts w:ascii="Times New Roman"/>
          <w:b w:val="false"/>
          <w:i w:val="false"/>
          <w:color w:val="000000"/>
          <w:sz w:val="28"/>
        </w:rPr>
        <w:t xml:space="preserve">
      Тхал.қолд. – тұтынушылардың бірінші тобы үшін субъектінің жылу энергиясымен жабдықтау жөніндегі реттеліп көрсетілетін қызметтеріне арналған қолданыстағы тариф; </w:t>
      </w:r>
    </w:p>
    <w:p>
      <w:pPr>
        <w:spacing w:after="0"/>
        <w:ind w:left="0"/>
        <w:jc w:val="both"/>
      </w:pPr>
      <w:r>
        <w:rPr>
          <w:rFonts w:ascii="Times New Roman"/>
          <w:b w:val="false"/>
          <w:i w:val="false"/>
          <w:color w:val="000000"/>
          <w:sz w:val="28"/>
        </w:rPr>
        <w:t>
      k1 – осы Қағидалардың 268-тармағына сәйкес айқындалған, тұтынушылардың бірінші тобы үшін жылу энергиясымен жабдықтауға арналған тарифті өзгерту коэффициенті;</w:t>
      </w:r>
    </w:p>
    <w:bookmarkStart w:name="z36" w:id="30"/>
    <w:p>
      <w:pPr>
        <w:spacing w:after="0"/>
        <w:ind w:left="0"/>
        <w:jc w:val="both"/>
      </w:pPr>
      <w:r>
        <w:rPr>
          <w:rFonts w:ascii="Times New Roman"/>
          <w:b w:val="false"/>
          <w:i w:val="false"/>
          <w:color w:val="000000"/>
          <w:sz w:val="28"/>
        </w:rPr>
        <w:t xml:space="preserve">
      271. Тұтынушылардың екінші тобы үшін жылу энергиясымен жабдықтау жөніндегі реттеліп көрсетілетін қызметтерге арналған тариф мынадай формула бойынша айқындалады: </w:t>
      </w:r>
    </w:p>
    <w:bookmarkEnd w:id="30"/>
    <w:p>
      <w:pPr>
        <w:spacing w:after="0"/>
        <w:ind w:left="0"/>
        <w:jc w:val="both"/>
      </w:pPr>
      <w:r>
        <w:rPr>
          <w:rFonts w:ascii="Times New Roman"/>
          <w:b w:val="false"/>
          <w:i w:val="false"/>
          <w:color w:val="000000"/>
          <w:sz w:val="28"/>
        </w:rPr>
        <w:t>
      Tөзге=Tөзге.қолд.* k2 (теңге/Гкал), мұндағы:</w:t>
      </w:r>
    </w:p>
    <w:p>
      <w:pPr>
        <w:spacing w:after="0"/>
        <w:ind w:left="0"/>
        <w:jc w:val="both"/>
      </w:pPr>
      <w:r>
        <w:rPr>
          <w:rFonts w:ascii="Times New Roman"/>
          <w:b w:val="false"/>
          <w:i w:val="false"/>
          <w:color w:val="000000"/>
          <w:sz w:val="28"/>
        </w:rPr>
        <w:t>
      Төзге.қолд.. – тұтынушылардың екінші тобы үшін субъектінің жылу энергиясымен жабдықтау жөніндегі реттеліп көрсетілетін қызметтеріне арналған қолданыстағы тариф;</w:t>
      </w:r>
    </w:p>
    <w:p>
      <w:pPr>
        <w:spacing w:after="0"/>
        <w:ind w:left="0"/>
        <w:jc w:val="both"/>
      </w:pPr>
      <w:r>
        <w:rPr>
          <w:rFonts w:ascii="Times New Roman"/>
          <w:b w:val="false"/>
          <w:i w:val="false"/>
          <w:color w:val="000000"/>
          <w:sz w:val="28"/>
        </w:rPr>
        <w:t xml:space="preserve">
      k2 – осы Қағидалардың </w:t>
      </w:r>
      <w:r>
        <w:rPr>
          <w:rFonts w:ascii="Times New Roman"/>
          <w:b w:val="false"/>
          <w:i w:val="false"/>
          <w:color w:val="000000"/>
          <w:sz w:val="28"/>
        </w:rPr>
        <w:t>268-тармағына</w:t>
      </w:r>
      <w:r>
        <w:rPr>
          <w:rFonts w:ascii="Times New Roman"/>
          <w:b w:val="false"/>
          <w:i w:val="false"/>
          <w:color w:val="000000"/>
          <w:sz w:val="28"/>
        </w:rPr>
        <w:t xml:space="preserve"> сәйкес айқындалған тұтынушылардың екінші тобы үшін жылу энергиясымен жабдықтауға арналған тарифті өзгерту коэффициенті. </w:t>
      </w:r>
    </w:p>
    <w:bookmarkStart w:name="z37" w:id="31"/>
    <w:p>
      <w:pPr>
        <w:spacing w:after="0"/>
        <w:ind w:left="0"/>
        <w:jc w:val="both"/>
      </w:pPr>
      <w:r>
        <w:rPr>
          <w:rFonts w:ascii="Times New Roman"/>
          <w:b w:val="false"/>
          <w:i w:val="false"/>
          <w:color w:val="000000"/>
          <w:sz w:val="28"/>
        </w:rPr>
        <w:t>
      272. Тұтынушылардың үшінші тобы үшін жылу энергиясымен жабдықтау жөніндегі реттеліп көрсетілетін қызметтерге арналған тариф мынадай формула бойынша айқындалады:</w:t>
      </w:r>
    </w:p>
    <w:bookmarkEnd w:id="31"/>
    <w:p>
      <w:pPr>
        <w:spacing w:after="0"/>
        <w:ind w:left="0"/>
        <w:jc w:val="both"/>
      </w:pPr>
      <w:r>
        <w:rPr>
          <w:rFonts w:ascii="Times New Roman"/>
          <w:b w:val="false"/>
          <w:i w:val="false"/>
          <w:color w:val="000000"/>
          <w:sz w:val="28"/>
        </w:rPr>
        <w:t>
      Тбюдж. = (Т*Q – Tхал.*Qхал.– Tөзге * Qөзге)/Q бюдж.(теңге/Гкал) мұндағы:</w:t>
      </w:r>
    </w:p>
    <w:p>
      <w:pPr>
        <w:spacing w:after="0"/>
        <w:ind w:left="0"/>
        <w:jc w:val="both"/>
      </w:pPr>
      <w:r>
        <w:rPr>
          <w:rFonts w:ascii="Times New Roman"/>
          <w:b w:val="false"/>
          <w:i w:val="false"/>
          <w:color w:val="000000"/>
          <w:sz w:val="28"/>
        </w:rPr>
        <w:t>
      Т – осы Қағидалардың 63-тармағына сәйкес айқындалған, жылу энергиясымен жабдықтау жөніндегі көрсетілетін қызметтерге арналған тариф;</w:t>
      </w:r>
    </w:p>
    <w:p>
      <w:pPr>
        <w:spacing w:after="0"/>
        <w:ind w:left="0"/>
        <w:jc w:val="both"/>
      </w:pPr>
      <w:r>
        <w:rPr>
          <w:rFonts w:ascii="Times New Roman"/>
          <w:b w:val="false"/>
          <w:i w:val="false"/>
          <w:color w:val="000000"/>
          <w:sz w:val="28"/>
        </w:rPr>
        <w:t>
      Q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тұтынушылардың (жылу энергиясын есепке алу аспаптары бар және жоқ) жылу энергиясын тұтынуының жоспарланған жылдық көлемі;</w:t>
      </w:r>
    </w:p>
    <w:p>
      <w:pPr>
        <w:spacing w:after="0"/>
        <w:ind w:left="0"/>
        <w:jc w:val="both"/>
      </w:pPr>
      <w:r>
        <w:rPr>
          <w:rFonts w:ascii="Times New Roman"/>
          <w:b w:val="false"/>
          <w:i w:val="false"/>
          <w:color w:val="000000"/>
          <w:sz w:val="28"/>
        </w:rPr>
        <w:t>
      Тхал. – тұтынушылардың бірінші тобы үшін жылу энергиясымен жабдықтау жөніндегі көрсетілетін қызметтерге арналған тариф;</w:t>
      </w:r>
    </w:p>
    <w:p>
      <w:pPr>
        <w:spacing w:after="0"/>
        <w:ind w:left="0"/>
        <w:jc w:val="both"/>
      </w:pPr>
      <w:r>
        <w:rPr>
          <w:rFonts w:ascii="Times New Roman"/>
          <w:b w:val="false"/>
          <w:i w:val="false"/>
          <w:color w:val="000000"/>
          <w:sz w:val="28"/>
        </w:rPr>
        <w:t>
      Qхал.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бірінші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бірінші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Төзге – тұтынушылардың екінші тобы үшін жылу энергиясымен жабдықтау жөніндегі көрсетілетін қызметтерге арналған тариф;</w:t>
      </w:r>
    </w:p>
    <w:p>
      <w:pPr>
        <w:spacing w:after="0"/>
        <w:ind w:left="0"/>
        <w:jc w:val="both"/>
      </w:pPr>
      <w:r>
        <w:rPr>
          <w:rFonts w:ascii="Times New Roman"/>
          <w:b w:val="false"/>
          <w:i w:val="false"/>
          <w:color w:val="000000"/>
          <w:sz w:val="28"/>
        </w:rPr>
        <w:t>
      Qөзге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екінші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екінші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xml:space="preserve">
      Qбюдж.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үшінші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үшінші тобын қоспағанда) жылу энергиясын тұтынуының жоспарланған жылдық көлемі, Гкал. </w:t>
      </w:r>
    </w:p>
    <w:bookmarkStart w:name="z38" w:id="32"/>
    <w:p>
      <w:pPr>
        <w:spacing w:after="0"/>
        <w:ind w:left="0"/>
        <w:jc w:val="both"/>
      </w:pPr>
      <w:r>
        <w:rPr>
          <w:rFonts w:ascii="Times New Roman"/>
          <w:b w:val="false"/>
          <w:i w:val="false"/>
          <w:color w:val="000000"/>
          <w:sz w:val="28"/>
        </w:rPr>
        <w:t>
      272-1. Жалпы ауданның мөлшерін ескере отырып жылу энергиясын тұтынудың әлеуметтік лимиттерін белгілеу шеңберінде бірінші топ тұтынушылары, халық санатына жататын жеке тұлғалар үш кіші топқа бөлінеді:</w:t>
      </w:r>
    </w:p>
    <w:bookmarkEnd w:id="32"/>
    <w:p>
      <w:pPr>
        <w:spacing w:after="0"/>
        <w:ind w:left="0"/>
        <w:jc w:val="both"/>
      </w:pPr>
      <w:r>
        <w:rPr>
          <w:rFonts w:ascii="Times New Roman"/>
          <w:b w:val="false"/>
          <w:i w:val="false"/>
          <w:color w:val="000000"/>
          <w:sz w:val="28"/>
        </w:rPr>
        <w:t>
      1-кіші топ – халық санатына жататын жеке тұлғалар, жылытылатын аудан 100 м2 -ге дейін;</w:t>
      </w:r>
    </w:p>
    <w:p>
      <w:pPr>
        <w:spacing w:after="0"/>
        <w:ind w:left="0"/>
        <w:jc w:val="both"/>
      </w:pPr>
      <w:r>
        <w:rPr>
          <w:rFonts w:ascii="Times New Roman"/>
          <w:b w:val="false"/>
          <w:i w:val="false"/>
          <w:color w:val="000000"/>
          <w:sz w:val="28"/>
        </w:rPr>
        <w:t>
      2-кіші топ – халық санатына жататын жеке тұлғалар, жылытылатын аудан 100-ден астам және 200 м2-ге дейін;</w:t>
      </w:r>
    </w:p>
    <w:p>
      <w:pPr>
        <w:spacing w:after="0"/>
        <w:ind w:left="0"/>
        <w:jc w:val="both"/>
      </w:pPr>
      <w:r>
        <w:rPr>
          <w:rFonts w:ascii="Times New Roman"/>
          <w:b w:val="false"/>
          <w:i w:val="false"/>
          <w:color w:val="000000"/>
          <w:sz w:val="28"/>
        </w:rPr>
        <w:t>
      3-кіші топ – халық санатына жататын жеке тұлғалар, жылытылатын аудан 200 м2 -ден астам.</w:t>
      </w:r>
    </w:p>
    <w:bookmarkStart w:name="z39" w:id="33"/>
    <w:p>
      <w:pPr>
        <w:spacing w:after="0"/>
        <w:ind w:left="0"/>
        <w:jc w:val="both"/>
      </w:pPr>
      <w:r>
        <w:rPr>
          <w:rFonts w:ascii="Times New Roman"/>
          <w:b w:val="false"/>
          <w:i w:val="false"/>
          <w:color w:val="000000"/>
          <w:sz w:val="28"/>
        </w:rPr>
        <w:t>
      272-2. Кіші топтар үшін жылу энергиясымен жабдықтау жөніндегі көрсетілетін қызметтерге арналған тариф былайша айқындалады:</w:t>
      </w:r>
    </w:p>
    <w:bookmarkEnd w:id="33"/>
    <w:p>
      <w:pPr>
        <w:spacing w:after="0"/>
        <w:ind w:left="0"/>
        <w:jc w:val="both"/>
      </w:pPr>
      <w:r>
        <w:rPr>
          <w:rFonts w:ascii="Times New Roman"/>
          <w:b w:val="false"/>
          <w:i w:val="false"/>
          <w:color w:val="000000"/>
          <w:sz w:val="28"/>
        </w:rPr>
        <w:t>
      1-кіші топ – халық санатына жататын жеке тұлғалар, жылытылатын аудан 100 м2 -ге дейін:</w:t>
      </w:r>
    </w:p>
    <w:p>
      <w:pPr>
        <w:spacing w:after="0"/>
        <w:ind w:left="0"/>
        <w:jc w:val="both"/>
      </w:pPr>
      <w:r>
        <w:rPr>
          <w:rFonts w:ascii="Times New Roman"/>
          <w:b w:val="false"/>
          <w:i w:val="false"/>
          <w:color w:val="000000"/>
          <w:sz w:val="28"/>
        </w:rPr>
        <w:t>
      Tхал.1 = Тхал., мұндағы:</w:t>
      </w:r>
    </w:p>
    <w:p>
      <w:pPr>
        <w:spacing w:after="0"/>
        <w:ind w:left="0"/>
        <w:jc w:val="both"/>
      </w:pPr>
      <w:r>
        <w:rPr>
          <w:rFonts w:ascii="Times New Roman"/>
          <w:b w:val="false"/>
          <w:i w:val="false"/>
          <w:color w:val="000000"/>
          <w:sz w:val="28"/>
        </w:rPr>
        <w:t>
      Тхал.1– халық санатына жататын жеке тұлғалар – 1-кіші топ тарифі;</w:t>
      </w:r>
    </w:p>
    <w:p>
      <w:pPr>
        <w:spacing w:after="0"/>
        <w:ind w:left="0"/>
        <w:jc w:val="both"/>
      </w:pPr>
      <w:r>
        <w:rPr>
          <w:rFonts w:ascii="Times New Roman"/>
          <w:b w:val="false"/>
          <w:i w:val="false"/>
          <w:color w:val="000000"/>
          <w:sz w:val="28"/>
        </w:rPr>
        <w:t xml:space="preserve">
      Тхал. – осы Қағидалардың </w:t>
      </w:r>
      <w:r>
        <w:rPr>
          <w:rFonts w:ascii="Times New Roman"/>
          <w:b w:val="false"/>
          <w:i w:val="false"/>
          <w:color w:val="000000"/>
          <w:sz w:val="28"/>
        </w:rPr>
        <w:t>270-тармағына</w:t>
      </w:r>
      <w:r>
        <w:rPr>
          <w:rFonts w:ascii="Times New Roman"/>
          <w:b w:val="false"/>
          <w:i w:val="false"/>
          <w:color w:val="000000"/>
          <w:sz w:val="28"/>
        </w:rPr>
        <w:t xml:space="preserve"> сәйкес айқындалған тариф;</w:t>
      </w:r>
    </w:p>
    <w:p>
      <w:pPr>
        <w:spacing w:after="0"/>
        <w:ind w:left="0"/>
        <w:jc w:val="both"/>
      </w:pPr>
      <w:r>
        <w:rPr>
          <w:rFonts w:ascii="Times New Roman"/>
          <w:b w:val="false"/>
          <w:i w:val="false"/>
          <w:color w:val="000000"/>
          <w:sz w:val="28"/>
        </w:rPr>
        <w:t xml:space="preserve">
      2-кіші топ – халық санатына жататын жеке тұлғалар, жылытылатын аудан 100-ден астамнан 200 м2 -ге дейін; </w:t>
      </w:r>
    </w:p>
    <w:p>
      <w:pPr>
        <w:spacing w:after="0"/>
        <w:ind w:left="0"/>
        <w:jc w:val="both"/>
      </w:pPr>
      <w:r>
        <w:rPr>
          <w:rFonts w:ascii="Times New Roman"/>
          <w:b w:val="false"/>
          <w:i w:val="false"/>
          <w:color w:val="000000"/>
          <w:sz w:val="28"/>
        </w:rPr>
        <w:t>
      Tхал. 2=Тхал.*1,1, мұндағы:</w:t>
      </w:r>
    </w:p>
    <w:p>
      <w:pPr>
        <w:spacing w:after="0"/>
        <w:ind w:left="0"/>
        <w:jc w:val="both"/>
      </w:pPr>
      <w:r>
        <w:rPr>
          <w:rFonts w:ascii="Times New Roman"/>
          <w:b w:val="false"/>
          <w:i w:val="false"/>
          <w:color w:val="000000"/>
          <w:sz w:val="28"/>
        </w:rPr>
        <w:t>
      Тхал.2 – халық санатына жататын жеке тұлғалар– 2-кіші топ тарифі.</w:t>
      </w:r>
    </w:p>
    <w:p>
      <w:pPr>
        <w:spacing w:after="0"/>
        <w:ind w:left="0"/>
        <w:jc w:val="both"/>
      </w:pPr>
      <w:r>
        <w:rPr>
          <w:rFonts w:ascii="Times New Roman"/>
          <w:b w:val="false"/>
          <w:i w:val="false"/>
          <w:color w:val="000000"/>
          <w:sz w:val="28"/>
        </w:rPr>
        <w:t xml:space="preserve">
      Бұл ретте белгілі бір көлем үшін халықтың 1-кіші тобына сияқты халық санатына жататын жеке тұлғалардың тарифтері қолданылады, қалған көлемге халықтың 2-кіші тобы үшін жеке тұлғалардың тиісті тарифі қолданылады. </w:t>
      </w:r>
    </w:p>
    <w:p>
      <w:pPr>
        <w:spacing w:after="0"/>
        <w:ind w:left="0"/>
        <w:jc w:val="both"/>
      </w:pPr>
      <w:r>
        <w:rPr>
          <w:rFonts w:ascii="Times New Roman"/>
          <w:b w:val="false"/>
          <w:i w:val="false"/>
          <w:color w:val="000000"/>
          <w:sz w:val="28"/>
        </w:rPr>
        <w:t xml:space="preserve">
      3-кіші топ – халық санатына жататын жеке тұлғалар, жылытылатын аудан 200 м2-ден астам: </w:t>
      </w:r>
    </w:p>
    <w:p>
      <w:pPr>
        <w:spacing w:after="0"/>
        <w:ind w:left="0"/>
        <w:jc w:val="both"/>
      </w:pPr>
      <w:r>
        <w:rPr>
          <w:rFonts w:ascii="Times New Roman"/>
          <w:b w:val="false"/>
          <w:i w:val="false"/>
          <w:color w:val="000000"/>
          <w:sz w:val="28"/>
        </w:rPr>
        <w:t>
      Tхал.3=Тайқынд., мұндағы,</w:t>
      </w:r>
    </w:p>
    <w:p>
      <w:pPr>
        <w:spacing w:after="0"/>
        <w:ind w:left="0"/>
        <w:jc w:val="both"/>
      </w:pPr>
      <w:r>
        <w:rPr>
          <w:rFonts w:ascii="Times New Roman"/>
          <w:b w:val="false"/>
          <w:i w:val="false"/>
          <w:color w:val="000000"/>
          <w:sz w:val="28"/>
        </w:rPr>
        <w:t>
      Тхал.3 – халық санатына жататын жеке тұлғалар – 3-кіші топ тарифі;</w:t>
      </w:r>
    </w:p>
    <w:p>
      <w:pPr>
        <w:spacing w:after="0"/>
        <w:ind w:left="0"/>
        <w:jc w:val="both"/>
      </w:pPr>
      <w:r>
        <w:rPr>
          <w:rFonts w:ascii="Times New Roman"/>
          <w:b w:val="false"/>
          <w:i w:val="false"/>
          <w:color w:val="000000"/>
          <w:sz w:val="28"/>
        </w:rPr>
        <w:t xml:space="preserve">
      Tайқынд. – осы Қағидалардың жылу энергиясымен жабдықтау жөніндегі көрсетілетін қызметтерге арналған (орташа босату тарифі) талаптарын ескере отырып айқындалған тариф. </w:t>
      </w:r>
    </w:p>
    <w:p>
      <w:pPr>
        <w:spacing w:after="0"/>
        <w:ind w:left="0"/>
        <w:jc w:val="both"/>
      </w:pPr>
      <w:r>
        <w:rPr>
          <w:rFonts w:ascii="Times New Roman"/>
          <w:b w:val="false"/>
          <w:i w:val="false"/>
          <w:color w:val="000000"/>
          <w:sz w:val="28"/>
        </w:rPr>
        <w:t>
      Бұл ретте белгілі бір көлем үшін халық санатына жататын жеке тұлғалардың тарифтері халықтың 1 және 2-кіші тобына сияқты қолданылады, қалған көлемге халықтың 3-кіші тобы үшін жеке тұлғалардың тиісті тарифі қолданылады.</w:t>
      </w:r>
    </w:p>
    <w:bookmarkStart w:name="z40" w:id="34"/>
    <w:p>
      <w:pPr>
        <w:spacing w:after="0"/>
        <w:ind w:left="0"/>
        <w:jc w:val="both"/>
      </w:pPr>
      <w:r>
        <w:rPr>
          <w:rFonts w:ascii="Times New Roman"/>
          <w:b w:val="false"/>
          <w:i w:val="false"/>
          <w:color w:val="000000"/>
          <w:sz w:val="28"/>
        </w:rPr>
        <w:t>
      272-3. "Халық санатына жататын жеке тұлғалар" тұтынушылардың бірінші тобы 2 және 3-кіші топтарының арналған тарифтерді қолдануы кезінде табиғи монополиялар субъектісі алған қосымша кіріс реттеліп көрсетілетін қызмет бойынша жабдықтар мен желілерді жаңғыртуға, реконструкциялауға, сондай-ақ негізгі құралдарды (жабдықтарды) сатып алуға жұмсалады.</w:t>
      </w:r>
    </w:p>
    <w:bookmarkEnd w:id="34"/>
    <w:p>
      <w:pPr>
        <w:spacing w:after="0"/>
        <w:ind w:left="0"/>
        <w:jc w:val="both"/>
      </w:pPr>
      <w:r>
        <w:rPr>
          <w:rFonts w:ascii="Times New Roman"/>
          <w:b w:val="false"/>
          <w:i w:val="false"/>
          <w:color w:val="000000"/>
          <w:sz w:val="28"/>
        </w:rPr>
        <w:t>
      Уәкілетті органның ведомствосы бекітілген тарифтік сметаның орындалуы туралы есепті талдау кезінде қосымша кірістің мақсатқа сай пайдаланылмауын анықтаған жағдайда, негізсіз кіріс табиғи монополия субъектісінің бекітілген барлық кірісінен алып тасталады.</w:t>
      </w:r>
    </w:p>
    <w:p>
      <w:pPr>
        <w:spacing w:after="0"/>
        <w:ind w:left="0"/>
        <w:jc w:val="both"/>
      </w:pPr>
      <w:r>
        <w:rPr>
          <w:rFonts w:ascii="Times New Roman"/>
          <w:b w:val="false"/>
          <w:i w:val="false"/>
          <w:color w:val="000000"/>
          <w:sz w:val="28"/>
        </w:rPr>
        <w:t>
      Уәкілетті органның ведомствосы бекітілген тарифтік сметаның орындалуы туралы есепке талдау жүргізу кезінде бекітілген барлық кірістен мақсатқа сай пайдаланылмаған қосымша кіріс сомасын алып тастайды.</w:t>
      </w:r>
    </w:p>
    <w:bookmarkStart w:name="z41" w:id="35"/>
    <w:p>
      <w:pPr>
        <w:spacing w:after="0"/>
        <w:ind w:left="0"/>
        <w:jc w:val="both"/>
      </w:pPr>
      <w:r>
        <w:rPr>
          <w:rFonts w:ascii="Times New Roman"/>
          <w:b w:val="false"/>
          <w:i w:val="false"/>
          <w:color w:val="000000"/>
          <w:sz w:val="28"/>
        </w:rPr>
        <w:t>
      273. Есепке алу аспаптарының болуына немесе болмауына қарай жылу энергиясымен жабдықтау жөніндегі көрсетілетін қызметтерге арналған тариф мынадай формулалар бойынша айқындалады:</w:t>
      </w:r>
    </w:p>
    <w:bookmarkEnd w:id="35"/>
    <w:bookmarkStart w:name="z42" w:id="36"/>
    <w:p>
      <w:pPr>
        <w:spacing w:after="0"/>
        <w:ind w:left="0"/>
        <w:jc w:val="both"/>
      </w:pPr>
      <w:r>
        <w:rPr>
          <w:rFonts w:ascii="Times New Roman"/>
          <w:b w:val="false"/>
          <w:i w:val="false"/>
          <w:color w:val="000000"/>
          <w:sz w:val="28"/>
        </w:rPr>
        <w:t>
      1) жылу энергиясын есепке алу аспаптары жоқ тұтынушылардың бірінші тобы үшін (ТЕА жоқ хал.):</w:t>
      </w:r>
    </w:p>
    <w:bookmarkEnd w:id="36"/>
    <w:p>
      <w:pPr>
        <w:spacing w:after="0"/>
        <w:ind w:left="0"/>
        <w:jc w:val="both"/>
      </w:pPr>
      <w:r>
        <w:rPr>
          <w:rFonts w:ascii="Times New Roman"/>
          <w:b w:val="false"/>
          <w:i w:val="false"/>
          <w:color w:val="000000"/>
          <w:sz w:val="28"/>
        </w:rPr>
        <w:t>
      ТЕА жоқ хал. = 1,2 * Тхал.(теңге/Гкал);</w:t>
      </w:r>
    </w:p>
    <w:bookmarkStart w:name="z43" w:id="37"/>
    <w:p>
      <w:pPr>
        <w:spacing w:after="0"/>
        <w:ind w:left="0"/>
        <w:jc w:val="both"/>
      </w:pPr>
      <w:r>
        <w:rPr>
          <w:rFonts w:ascii="Times New Roman"/>
          <w:b w:val="false"/>
          <w:i w:val="false"/>
          <w:color w:val="000000"/>
          <w:sz w:val="28"/>
        </w:rPr>
        <w:t>
      2) жылу энергиясын есептеудің есепке алу аспаптары бар тұтынушылардың бірінші тобы үшін (ТЕА бар хал.):</w:t>
      </w:r>
    </w:p>
    <w:bookmarkEnd w:id="37"/>
    <w:p>
      <w:pPr>
        <w:spacing w:after="0"/>
        <w:ind w:left="0"/>
        <w:jc w:val="both"/>
      </w:pPr>
      <w:r>
        <w:rPr>
          <w:rFonts w:ascii="Times New Roman"/>
          <w:b w:val="false"/>
          <w:i w:val="false"/>
          <w:color w:val="000000"/>
          <w:sz w:val="28"/>
        </w:rPr>
        <w:t>
      ТЕА бар хал.= (Тхал.* Q хал. – ТЕА жоқ хал.= *QЕА жоқ хал.)/QЕА бар хал. (теңге/Гкал).</w:t>
      </w:r>
    </w:p>
    <w:p>
      <w:pPr>
        <w:spacing w:after="0"/>
        <w:ind w:left="0"/>
        <w:jc w:val="both"/>
      </w:pPr>
      <w:r>
        <w:rPr>
          <w:rFonts w:ascii="Times New Roman"/>
          <w:b w:val="false"/>
          <w:i w:val="false"/>
          <w:color w:val="000000"/>
          <w:sz w:val="28"/>
        </w:rPr>
        <w:t>
      Егер жылу энергиясын есепке алу аспаптары бар тұтынушылардың бірінші тобына (ТЕА бар хал.) арналған тариф есептеме бойынша ≤0 деңгейінде айқындалатын болса, онда ТЕА бар хал. және ТЕА жоқ хал.  мынадай формулалар бойынша айқындалады:</w:t>
      </w:r>
    </w:p>
    <w:p>
      <w:pPr>
        <w:spacing w:after="0"/>
        <w:ind w:left="0"/>
        <w:jc w:val="both"/>
      </w:pPr>
      <w:r>
        <w:rPr>
          <w:rFonts w:ascii="Times New Roman"/>
          <w:b w:val="false"/>
          <w:i w:val="false"/>
          <w:color w:val="000000"/>
          <w:sz w:val="28"/>
        </w:rPr>
        <w:t>
      ТҮОЕА бар хал. = 0,5*Тхал. (теңге/Гкал);</w:t>
      </w:r>
    </w:p>
    <w:p>
      <w:pPr>
        <w:spacing w:after="0"/>
        <w:ind w:left="0"/>
        <w:jc w:val="both"/>
      </w:pPr>
      <w:r>
        <w:rPr>
          <w:rFonts w:ascii="Times New Roman"/>
          <w:b w:val="false"/>
          <w:i w:val="false"/>
          <w:color w:val="000000"/>
          <w:sz w:val="28"/>
        </w:rPr>
        <w:t>
      ТЕА жоқ хал.= = (Тхал. * Qхал. – ТЕА бар хал. * QЕА бар хал.=)/QЕА жоқ хал.= (теңге/Гкал),</w:t>
      </w:r>
    </w:p>
    <w:p>
      <w:pPr>
        <w:spacing w:after="0"/>
        <w:ind w:left="0"/>
        <w:jc w:val="both"/>
      </w:pPr>
      <w:r>
        <w:rPr>
          <w:rFonts w:ascii="Times New Roman"/>
          <w:b w:val="false"/>
          <w:i w:val="false"/>
          <w:color w:val="000000"/>
          <w:sz w:val="28"/>
        </w:rPr>
        <w:t>
      мұндағы:</w:t>
      </w:r>
    </w:p>
    <w:bookmarkStart w:name="z44" w:id="38"/>
    <w:p>
      <w:pPr>
        <w:spacing w:after="0"/>
        <w:ind w:left="0"/>
        <w:jc w:val="both"/>
      </w:pPr>
      <w:r>
        <w:rPr>
          <w:rFonts w:ascii="Times New Roman"/>
          <w:b w:val="false"/>
          <w:i w:val="false"/>
          <w:color w:val="000000"/>
          <w:sz w:val="28"/>
        </w:rPr>
        <w:t>
      Qхал.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бірінші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бірінші тобын қоспағанда) жылу энергиясын тұтынуының жоспарланған жылдық көлемі, Гкал;</w:t>
      </w:r>
    </w:p>
    <w:bookmarkEnd w:id="38"/>
    <w:p>
      <w:pPr>
        <w:spacing w:after="0"/>
        <w:ind w:left="0"/>
        <w:jc w:val="both"/>
      </w:pPr>
      <w:r>
        <w:rPr>
          <w:rFonts w:ascii="Times New Roman"/>
          <w:b w:val="false"/>
          <w:i w:val="false"/>
          <w:color w:val="000000"/>
          <w:sz w:val="28"/>
        </w:rPr>
        <w:t>
      QЕА жоқ хал.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жоқ тұтынушылардың бірінші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бірінші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xml:space="preserve">
      QЕАбар хал.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тұтынушылардың бірінші тобының жылу энергиясын тұтынуының жоспарланған жылдық көлемі, Гкал; </w:t>
      </w:r>
    </w:p>
    <w:bookmarkStart w:name="z45" w:id="39"/>
    <w:p>
      <w:pPr>
        <w:spacing w:after="0"/>
        <w:ind w:left="0"/>
        <w:jc w:val="both"/>
      </w:pPr>
      <w:r>
        <w:rPr>
          <w:rFonts w:ascii="Times New Roman"/>
          <w:b w:val="false"/>
          <w:i w:val="false"/>
          <w:color w:val="000000"/>
          <w:sz w:val="28"/>
        </w:rPr>
        <w:t xml:space="preserve">
      3) жылу энергиясын есепке алу аспаптары жоқ тұтынушылардың үшінші тобын қоспағанда, тұтынушылардың екінші тобы үшін (ТЕА жоқ өзге): </w:t>
      </w:r>
    </w:p>
    <w:bookmarkEnd w:id="39"/>
    <w:p>
      <w:pPr>
        <w:spacing w:after="0"/>
        <w:ind w:left="0"/>
        <w:jc w:val="both"/>
      </w:pPr>
      <w:r>
        <w:rPr>
          <w:rFonts w:ascii="Times New Roman"/>
          <w:b w:val="false"/>
          <w:i w:val="false"/>
          <w:color w:val="000000"/>
          <w:sz w:val="28"/>
        </w:rPr>
        <w:t>
      ТЕА жоқ өзге = 1,3 * Төзге (теңге/Гкал);</w:t>
      </w:r>
    </w:p>
    <w:bookmarkStart w:name="z46" w:id="40"/>
    <w:p>
      <w:pPr>
        <w:spacing w:after="0"/>
        <w:ind w:left="0"/>
        <w:jc w:val="both"/>
      </w:pPr>
      <w:r>
        <w:rPr>
          <w:rFonts w:ascii="Times New Roman"/>
          <w:b w:val="false"/>
          <w:i w:val="false"/>
          <w:color w:val="000000"/>
          <w:sz w:val="28"/>
        </w:rPr>
        <w:t xml:space="preserve">
      4) жылу энергиясын есепке алу аспаптары бар тұтынушылардың үшінші тобын қоспағанда, тұтынушылардың екінші тобы үшін (ТЕА бар өзге): </w:t>
      </w:r>
    </w:p>
    <w:bookmarkEnd w:id="40"/>
    <w:p>
      <w:pPr>
        <w:spacing w:after="0"/>
        <w:ind w:left="0"/>
        <w:jc w:val="both"/>
      </w:pPr>
      <w:r>
        <w:rPr>
          <w:rFonts w:ascii="Times New Roman"/>
          <w:b w:val="false"/>
          <w:i w:val="false"/>
          <w:color w:val="000000"/>
          <w:sz w:val="28"/>
        </w:rPr>
        <w:t>
      ТЕАбар өзге = (Төзге *Qөзге – ТЕА жоқ өзге * QЕА жоқ өзге) / QЕА бар өзге (теңге/Гкал),</w:t>
      </w:r>
    </w:p>
    <w:p>
      <w:pPr>
        <w:spacing w:after="0"/>
        <w:ind w:left="0"/>
        <w:jc w:val="both"/>
      </w:pPr>
      <w:r>
        <w:rPr>
          <w:rFonts w:ascii="Times New Roman"/>
          <w:b w:val="false"/>
          <w:i w:val="false"/>
          <w:color w:val="000000"/>
          <w:sz w:val="28"/>
        </w:rPr>
        <w:t>
      егер жылу энергиясын есепке алу аспаптары бар тұтынушылардың екінші тобына арналған тариф (ТЕАбар өзге) есептеме бойынша ≤0 деңгейінде айқындалатын болса, ТЕА бар өзге және ТЕА жоқ өзге мынадай формулалар бойынша айқындалады:</w:t>
      </w:r>
    </w:p>
    <w:p>
      <w:pPr>
        <w:spacing w:after="0"/>
        <w:ind w:left="0"/>
        <w:jc w:val="both"/>
      </w:pPr>
      <w:r>
        <w:rPr>
          <w:rFonts w:ascii="Times New Roman"/>
          <w:b w:val="false"/>
          <w:i w:val="false"/>
          <w:color w:val="000000"/>
          <w:sz w:val="28"/>
        </w:rPr>
        <w:t xml:space="preserve">
      ТЕА бар өзге= 0,7*Төзге (теңге/Гкал); </w:t>
      </w:r>
    </w:p>
    <w:p>
      <w:pPr>
        <w:spacing w:after="0"/>
        <w:ind w:left="0"/>
        <w:jc w:val="both"/>
      </w:pPr>
      <w:r>
        <w:rPr>
          <w:rFonts w:ascii="Times New Roman"/>
          <w:b w:val="false"/>
          <w:i w:val="false"/>
          <w:color w:val="000000"/>
          <w:sz w:val="28"/>
        </w:rPr>
        <w:t>
      ТЕА жоқ өзге  = (Төзге* – ТЕА бар өзге * QЕА бар өзге)/QЕА жоқ өзге (теңге/Гкал), мұндағы:</w:t>
      </w:r>
    </w:p>
    <w:p>
      <w:pPr>
        <w:spacing w:after="0"/>
        <w:ind w:left="0"/>
        <w:jc w:val="both"/>
      </w:pPr>
      <w:r>
        <w:rPr>
          <w:rFonts w:ascii="Times New Roman"/>
          <w:b w:val="false"/>
          <w:i w:val="false"/>
          <w:color w:val="000000"/>
          <w:sz w:val="28"/>
        </w:rPr>
        <w:t>
      Qөзге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екінші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екінші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жоқ өзге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жоқ тұтынушылардың екінші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екінші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бар өзге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тұтынушылардың екінші тобының жылу энергиясын тұтынуының жоспарланған жылдық көлемі, Гкал;</w:t>
      </w:r>
    </w:p>
    <w:bookmarkStart w:name="z47" w:id="41"/>
    <w:p>
      <w:pPr>
        <w:spacing w:after="0"/>
        <w:ind w:left="0"/>
        <w:jc w:val="both"/>
      </w:pPr>
      <w:r>
        <w:rPr>
          <w:rFonts w:ascii="Times New Roman"/>
          <w:b w:val="false"/>
          <w:i w:val="false"/>
          <w:color w:val="000000"/>
          <w:sz w:val="28"/>
        </w:rPr>
        <w:t>
      5) жылу энергиясын есепке алу аспаптары жоқ тұтынушылардың үшінші тобы үшін (ТЕА жоқ бюдж.):</w:t>
      </w:r>
    </w:p>
    <w:bookmarkEnd w:id="41"/>
    <w:p>
      <w:pPr>
        <w:spacing w:after="0"/>
        <w:ind w:left="0"/>
        <w:jc w:val="both"/>
      </w:pPr>
      <w:r>
        <w:rPr>
          <w:rFonts w:ascii="Times New Roman"/>
          <w:b w:val="false"/>
          <w:i w:val="false"/>
          <w:color w:val="000000"/>
          <w:sz w:val="28"/>
        </w:rPr>
        <w:t>
      ТЕА жоқ бюдж.  = 1,5 * Тбюдж.(теңге/Гкал);</w:t>
      </w:r>
    </w:p>
    <w:bookmarkStart w:name="z48" w:id="42"/>
    <w:p>
      <w:pPr>
        <w:spacing w:after="0"/>
        <w:ind w:left="0"/>
        <w:jc w:val="both"/>
      </w:pPr>
      <w:r>
        <w:rPr>
          <w:rFonts w:ascii="Times New Roman"/>
          <w:b w:val="false"/>
          <w:i w:val="false"/>
          <w:color w:val="000000"/>
          <w:sz w:val="28"/>
        </w:rPr>
        <w:t>
      6) жылу энергиясын есепке алу аспаптары бар тұтынушылардың үшінші тобы үшін (ТЕА бар бюдж.):</w:t>
      </w:r>
    </w:p>
    <w:bookmarkEnd w:id="42"/>
    <w:p>
      <w:pPr>
        <w:spacing w:after="0"/>
        <w:ind w:left="0"/>
        <w:jc w:val="both"/>
      </w:pPr>
      <w:r>
        <w:rPr>
          <w:rFonts w:ascii="Times New Roman"/>
          <w:b w:val="false"/>
          <w:i w:val="false"/>
          <w:color w:val="000000"/>
          <w:sz w:val="28"/>
        </w:rPr>
        <w:t>
      ТЕА бар бюдж.  = (Тбюдж. * Qбюдж. – ТЕА жоқ бюдж. * Q ЕА жоқ бюдж.)/Q ЕА бар бюдж. (теңге/Гкал).</w:t>
      </w:r>
    </w:p>
    <w:p>
      <w:pPr>
        <w:spacing w:after="0"/>
        <w:ind w:left="0"/>
        <w:jc w:val="both"/>
      </w:pPr>
      <w:r>
        <w:rPr>
          <w:rFonts w:ascii="Times New Roman"/>
          <w:b w:val="false"/>
          <w:i w:val="false"/>
          <w:color w:val="000000"/>
          <w:sz w:val="28"/>
        </w:rPr>
        <w:t>
      Егер жылу энергиясын есепке алу аспаптары бар тұтынушылардың үшінші тобы үшін тариф (ТЕА бар бюдж.) есептеме бойынша ≤ 0 деңгейінде айқындалған болса, онда ТЕА бар бюдж. және ТЕА жоқ бюдж. мынадай формулалар бойынша айқындалады:</w:t>
      </w:r>
    </w:p>
    <w:p>
      <w:pPr>
        <w:spacing w:after="0"/>
        <w:ind w:left="0"/>
        <w:jc w:val="both"/>
      </w:pPr>
      <w:r>
        <w:rPr>
          <w:rFonts w:ascii="Times New Roman"/>
          <w:b w:val="false"/>
          <w:i w:val="false"/>
          <w:color w:val="000000"/>
          <w:sz w:val="28"/>
        </w:rPr>
        <w:t>
      ТЕА бар бюдж. = 0,5 * Тбюдж.. (теңге/Гкал);</w:t>
      </w:r>
    </w:p>
    <w:p>
      <w:pPr>
        <w:spacing w:after="0"/>
        <w:ind w:left="0"/>
        <w:jc w:val="both"/>
      </w:pPr>
      <w:r>
        <w:rPr>
          <w:rFonts w:ascii="Times New Roman"/>
          <w:b w:val="false"/>
          <w:i w:val="false"/>
          <w:color w:val="000000"/>
          <w:sz w:val="28"/>
        </w:rPr>
        <w:t>
      ТЕА жоқ бюдж. = (Тбюдж.. * Qбюдж. – ТЕА бар бюдж. * Q ЕА бар бюдж.)/QЕА жоқ бюдж.  (теңге/Гкал), мұндағы:</w:t>
      </w:r>
    </w:p>
    <w:p>
      <w:pPr>
        <w:spacing w:after="0"/>
        <w:ind w:left="0"/>
        <w:jc w:val="both"/>
      </w:pPr>
      <w:r>
        <w:rPr>
          <w:rFonts w:ascii="Times New Roman"/>
          <w:b w:val="false"/>
          <w:i w:val="false"/>
          <w:color w:val="000000"/>
          <w:sz w:val="28"/>
        </w:rPr>
        <w:t>
      Qбюдж.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үшінші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үшінші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жоқ бюдж. –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жоқ тұтынушылардың үшінші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үшінші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бар бюдж.– жылу энергиясымен жабдықтау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тұтынушылардың үшінші тобының жылу энергиясын тұтынуының жоспарланған жылдық көлемі, Гкал;</w:t>
      </w:r>
    </w:p>
    <w:bookmarkStart w:name="z49" w:id="43"/>
    <w:p>
      <w:pPr>
        <w:spacing w:after="0"/>
        <w:ind w:left="0"/>
        <w:jc w:val="both"/>
      </w:pPr>
      <w:r>
        <w:rPr>
          <w:rFonts w:ascii="Times New Roman"/>
          <w:b w:val="false"/>
          <w:i w:val="false"/>
          <w:color w:val="000000"/>
          <w:sz w:val="28"/>
        </w:rPr>
        <w:t>
      274.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 үшін жылу энергиясымен жабдықтау жөніндегі көрсетілетін қызметтерге арналған тариф мынадай формула бойынша айқындалады:</w:t>
      </w:r>
    </w:p>
    <w:bookmarkEnd w:id="43"/>
    <w:p>
      <w:pPr>
        <w:spacing w:after="0"/>
        <w:ind w:left="0"/>
        <w:jc w:val="both"/>
      </w:pPr>
      <w:r>
        <w:rPr>
          <w:rFonts w:ascii="Times New Roman"/>
          <w:b w:val="false"/>
          <w:i w:val="false"/>
          <w:color w:val="000000"/>
          <w:sz w:val="28"/>
        </w:rPr>
        <w:t>
      Тхал. тозғ.= Тхал. (теңге/Гкал),</w:t>
      </w:r>
    </w:p>
    <w:p>
      <w:pPr>
        <w:spacing w:after="0"/>
        <w:ind w:left="0"/>
        <w:jc w:val="both"/>
      </w:pPr>
      <w:r>
        <w:rPr>
          <w:rFonts w:ascii="Times New Roman"/>
          <w:b w:val="false"/>
          <w:i w:val="false"/>
          <w:color w:val="000000"/>
          <w:sz w:val="28"/>
        </w:rPr>
        <w:t>
      Т өзге тозғ. = Төзге (теңге/Гкал),</w:t>
      </w:r>
    </w:p>
    <w:p>
      <w:pPr>
        <w:spacing w:after="0"/>
        <w:ind w:left="0"/>
        <w:jc w:val="both"/>
      </w:pPr>
      <w:r>
        <w:rPr>
          <w:rFonts w:ascii="Times New Roman"/>
          <w:b w:val="false"/>
          <w:i w:val="false"/>
          <w:color w:val="000000"/>
          <w:sz w:val="28"/>
        </w:rPr>
        <w:t>
      Т бюдж. тозғ. = Тбюдж. (теңге/Гкал).</w:t>
      </w:r>
    </w:p>
    <w:bookmarkStart w:name="z50" w:id="44"/>
    <w:p>
      <w:pPr>
        <w:spacing w:after="0"/>
        <w:ind w:left="0"/>
        <w:jc w:val="both"/>
      </w:pPr>
      <w:r>
        <w:rPr>
          <w:rFonts w:ascii="Times New Roman"/>
          <w:b w:val="false"/>
          <w:i w:val="false"/>
          <w:color w:val="000000"/>
          <w:sz w:val="28"/>
        </w:rPr>
        <w:t>
      275. Жылу энергиясын есепке алу аспаптарын орнатуға техникалық мүмкіндігі жоқ, тозған, авариялық тұрғын үй-жайлардың тізбесін уәкілетті орган ведомствосының сұрау салуы бойынша жергілікті атқарушы органдар (қалалардың, аудандардың) жылу энергиясымен жабдықтау қызметтерін көрсету орны бойынша ұсынады.</w:t>
      </w:r>
    </w:p>
    <w:bookmarkEnd w:id="44"/>
    <w:bookmarkStart w:name="z51" w:id="45"/>
    <w:p>
      <w:pPr>
        <w:spacing w:after="0"/>
        <w:ind w:left="0"/>
        <w:jc w:val="both"/>
      </w:pPr>
      <w:r>
        <w:rPr>
          <w:rFonts w:ascii="Times New Roman"/>
          <w:b w:val="false"/>
          <w:i w:val="false"/>
          <w:color w:val="000000"/>
          <w:sz w:val="28"/>
        </w:rPr>
        <w:t>
      276. Есепке алу аспаптарының болуына немесе болмауына қарай жылу энергиясын жабдықтау жөніндегі көрсетілетін қызметтерге сараланған тарифтерді тұтынушылардың қолдануына байланысты субъектінің кірісті толық алмауы немесе негізсіз кіріс алуы жағдайында толық алынбаған кіріс сомасы немесе негізсіз алынған кіріс сомасы осы Қағидалардың 2-параграфының 3-бөліміне сәйкес Жылу энергиясымен жабдықтау жөніндегі реттеліп көрсетілетін қызметтерге арналған тарифті есептеу тетігінің ерекшеліктеріне сәйкес айқындалатын тариф өзгерген кезде, оның ішінде тарифтердің қолданылу кезеңінде ескеріледі.</w:t>
      </w:r>
    </w:p>
    <w:bookmarkEnd w:id="45"/>
    <w:bookmarkStart w:name="z52" w:id="46"/>
    <w:p>
      <w:pPr>
        <w:spacing w:after="0"/>
        <w:ind w:left="0"/>
        <w:jc w:val="both"/>
      </w:pPr>
      <w:r>
        <w:rPr>
          <w:rFonts w:ascii="Times New Roman"/>
          <w:b w:val="false"/>
          <w:i w:val="false"/>
          <w:color w:val="000000"/>
          <w:sz w:val="28"/>
        </w:rPr>
        <w:t xml:space="preserve">
      277. Тұтынушыларға берілген жылу энергиясының көлемі есеп айырысу кезеңінде тікелей жылытуға және ыстық сумен жабдықтауға арналған жылу тұтыну объектісінде тұтынылған жылу энергиясының сомасы (бұдан әрі – жылу энергиясының көлемі) ретінде айқындалады. Есеп айырысу кезеңі ретінде күнтізбелік ай алынады. </w:t>
      </w:r>
    </w:p>
    <w:bookmarkEnd w:id="46"/>
    <w:p>
      <w:pPr>
        <w:spacing w:after="0"/>
        <w:ind w:left="0"/>
        <w:jc w:val="both"/>
      </w:pPr>
      <w:r>
        <w:rPr>
          <w:rFonts w:ascii="Times New Roman"/>
          <w:b w:val="false"/>
          <w:i w:val="false"/>
          <w:color w:val="000000"/>
          <w:sz w:val="28"/>
        </w:rPr>
        <w:t>
      Жылытуға арналған жылу энергиясының көлемін айқындау жылу энергиясына есепке алу аспаптары бар және жоқ тұтынушылар үшін жүргізіледі.</w:t>
      </w:r>
    </w:p>
    <w:p>
      <w:pPr>
        <w:spacing w:after="0"/>
        <w:ind w:left="0"/>
        <w:jc w:val="both"/>
      </w:pPr>
      <w:r>
        <w:rPr>
          <w:rFonts w:ascii="Times New Roman"/>
          <w:b w:val="false"/>
          <w:i w:val="false"/>
          <w:color w:val="000000"/>
          <w:sz w:val="28"/>
        </w:rPr>
        <w:t>
      Ыстық сумен жабдықтауға арналған жылу энергиясының көлемін айқындау жылу энергиясын есепке алу аспаптарының болуы не болмауы ескеріле отырып, ыстық суға арналған жеке есепке алу аспаптары бар және жоқ тұтынушылар үшін жүргізіледі.</w:t>
      </w:r>
    </w:p>
    <w:bookmarkStart w:name="z53" w:id="47"/>
    <w:p>
      <w:pPr>
        <w:spacing w:after="0"/>
        <w:ind w:left="0"/>
        <w:jc w:val="both"/>
      </w:pPr>
      <w:r>
        <w:rPr>
          <w:rFonts w:ascii="Times New Roman"/>
          <w:b w:val="false"/>
          <w:i w:val="false"/>
          <w:color w:val="000000"/>
          <w:sz w:val="28"/>
        </w:rPr>
        <w:t>
      278. Есепке алу аспаптары бойынша тұтынушыларға берілген жылу энергиясының көлемі – бұл жылыту және ыстық сумен жабдықтау мұқтаждарына тікелей жылу тұтынатын объектіде тұтынылған жылу энергиясының жиынтығы.</w:t>
      </w:r>
    </w:p>
    <w:bookmarkEnd w:id="47"/>
    <w:bookmarkStart w:name="z54" w:id="48"/>
    <w:p>
      <w:pPr>
        <w:spacing w:after="0"/>
        <w:ind w:left="0"/>
        <w:jc w:val="both"/>
      </w:pPr>
      <w:r>
        <w:rPr>
          <w:rFonts w:ascii="Times New Roman"/>
          <w:b w:val="false"/>
          <w:i w:val="false"/>
          <w:color w:val="000000"/>
          <w:sz w:val="28"/>
        </w:rPr>
        <w:t>
      278-1. Есепке алу аспаптары бар тұтынушылар үшін жылыту мұқтаждарына жылу энергиясының көлемі (Q(ж.ЖЭЕА) мынадай формула бойынша айқындалады:</w:t>
      </w:r>
    </w:p>
    <w:bookmarkEnd w:id="48"/>
    <w:p>
      <w:pPr>
        <w:spacing w:after="0"/>
        <w:ind w:left="0"/>
        <w:jc w:val="both"/>
      </w:pPr>
      <w:r>
        <w:rPr>
          <w:rFonts w:ascii="Times New Roman"/>
          <w:b w:val="false"/>
          <w:i w:val="false"/>
          <w:color w:val="000000"/>
          <w:sz w:val="28"/>
        </w:rPr>
        <w:t>
      Q(ж. ЖЭҮОЕА)=Q(жалпы ЖЭҮОЕА) – Q(ЫСЖ ЖЭҮОЕА) (Гкал), мұндағы:</w:t>
      </w:r>
    </w:p>
    <w:p>
      <w:pPr>
        <w:spacing w:after="0"/>
        <w:ind w:left="0"/>
        <w:jc w:val="both"/>
      </w:pPr>
      <w:r>
        <w:rPr>
          <w:rFonts w:ascii="Times New Roman"/>
          <w:b w:val="false"/>
          <w:i w:val="false"/>
          <w:color w:val="000000"/>
          <w:sz w:val="28"/>
        </w:rPr>
        <w:t>
      Q(жалпы ЖЭҮОЕА) – жылыту және ыстық сумен жабдықтау мұқтаждарына жылу энергиясының ортақ есепке алу аспаптарының көрсеткіштері бойынша берілген жылу энергиясының жалпы көлемі, Гкал;</w:t>
      </w:r>
    </w:p>
    <w:p>
      <w:pPr>
        <w:spacing w:after="0"/>
        <w:ind w:left="0"/>
        <w:jc w:val="both"/>
      </w:pPr>
      <w:r>
        <w:rPr>
          <w:rFonts w:ascii="Times New Roman"/>
          <w:b w:val="false"/>
          <w:i w:val="false"/>
          <w:color w:val="000000"/>
          <w:sz w:val="28"/>
        </w:rPr>
        <w:t xml:space="preserve">
      Q(ЫСЖ ЖЭҮОЕА) – ыстық сумен жабдықтау мұқтаждарына жылу энергиясының есепке алу аспаптарының көрсеткіштері бойынша берілген жылу энергиясының көлемі (жылумен жабдықтаудың ашық жүйелері үшін), ал жылумен жабдықтаудың жабық жүйесі үшін – ыстық суды есепке алудың жеке аспаптарының жиынтық көрсеткіштерін немесе оны тұтыну нормативтерін ескере отырып есепке алу арқылы, Гкал. </w:t>
      </w:r>
    </w:p>
    <w:bookmarkStart w:name="z55" w:id="49"/>
    <w:p>
      <w:pPr>
        <w:spacing w:after="0"/>
        <w:ind w:left="0"/>
        <w:jc w:val="both"/>
      </w:pPr>
      <w:r>
        <w:rPr>
          <w:rFonts w:ascii="Times New Roman"/>
          <w:b w:val="false"/>
          <w:i w:val="false"/>
          <w:color w:val="000000"/>
          <w:sz w:val="28"/>
        </w:rPr>
        <w:t>
      279. Көп қабатты тұрғын үйлерде (бұдан әрі – КТҮ) тұрғын емес үй-жайлар (коммерциялық жылжымайтын мүлік) болған жағдайда, оларды КТҮ-нің бірыңғай жылумен жабдықтау жүйесіне қосу кезінде тұтынушылардың осы санаты жылу энергиясын жеке есепке алу аспаптарының (бұдан әрі – ЖЭЖЕА) болуына немесе болмауына қарай есепке жатқызуларды есептеуге қатысады.</w:t>
      </w:r>
    </w:p>
    <w:bookmarkEnd w:id="49"/>
    <w:p>
      <w:pPr>
        <w:spacing w:after="0"/>
        <w:ind w:left="0"/>
        <w:jc w:val="both"/>
      </w:pPr>
      <w:r>
        <w:rPr>
          <w:rFonts w:ascii="Times New Roman"/>
          <w:b w:val="false"/>
          <w:i w:val="false"/>
          <w:color w:val="000000"/>
          <w:sz w:val="28"/>
        </w:rPr>
        <w:t>
      ЖЭЖЕА бар тұтынушылар үшін жылыту қажеттілігіне тұтыну көлемі (Qж. ЖЭЖЕА бар):</w:t>
      </w:r>
    </w:p>
    <w:p>
      <w:pPr>
        <w:spacing w:after="0"/>
        <w:ind w:left="0"/>
        <w:jc w:val="both"/>
      </w:pPr>
      <w:r>
        <w:rPr>
          <w:rFonts w:ascii="Times New Roman"/>
          <w:b w:val="false"/>
          <w:i w:val="false"/>
          <w:color w:val="000000"/>
          <w:sz w:val="28"/>
        </w:rPr>
        <w:t>
      Qж. ЖЭЖЕА бар = Qкезең соңы  Qкезең басы (Гкал), мұндағы:</w:t>
      </w:r>
    </w:p>
    <w:p>
      <w:pPr>
        <w:spacing w:after="0"/>
        <w:ind w:left="0"/>
        <w:jc w:val="both"/>
      </w:pPr>
      <w:r>
        <w:rPr>
          <w:rFonts w:ascii="Times New Roman"/>
          <w:b w:val="false"/>
          <w:i w:val="false"/>
          <w:color w:val="000000"/>
          <w:sz w:val="28"/>
        </w:rPr>
        <w:t>
      Qкезең басы – i-пәтердің есеп айырысу кезеңінің басындағы абоненттің ЖЭЖЕА көрсеткіштері:</w:t>
      </w:r>
    </w:p>
    <w:p>
      <w:pPr>
        <w:spacing w:after="0"/>
        <w:ind w:left="0"/>
        <w:jc w:val="both"/>
      </w:pPr>
      <w:r>
        <w:rPr>
          <w:rFonts w:ascii="Times New Roman"/>
          <w:b w:val="false"/>
          <w:i w:val="false"/>
          <w:color w:val="000000"/>
          <w:sz w:val="28"/>
        </w:rPr>
        <w:t>
      Qкезең соңы – i-пәтердің есеп айырысу кезеңінің соңындағы абоненттің ЖЭЖЕА көрсеткіштері. ЖЭЖЕА жоқ болғанда тұтыну көлемі (Qж. ЖЭЖЕА жоқ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53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Qж. ЖЭЖЕА жоқ – ЖЭЖЕА-мен жабдықталмаған не ЖЭЖЕА істен шыққан (сынған, салыстырып тексерудегі) не ЖЭЖЕА-ден көрсеткіштер жоқ пәтерді (тұрғын емес үй-жайды) жылытуға арналған жылу энергиясының көлемі;</w:t>
      </w:r>
    </w:p>
    <w:p>
      <w:pPr>
        <w:spacing w:after="0"/>
        <w:ind w:left="0"/>
        <w:jc w:val="both"/>
      </w:pPr>
      <w:r>
        <w:rPr>
          <w:rFonts w:ascii="Times New Roman"/>
          <w:b w:val="false"/>
          <w:i w:val="false"/>
          <w:color w:val="000000"/>
          <w:sz w:val="28"/>
        </w:rPr>
        <w:t xml:space="preserve">
      Qж. ЖЭҮОЕА – есеп айырысу кезеңінде ЖЭҮОЕА көрсеткіштері бойынша жылытуға тұтынушыларға жіберілген жылу энергиясының көлемі; </w:t>
      </w:r>
    </w:p>
    <w:p>
      <w:pPr>
        <w:spacing w:after="0"/>
        <w:ind w:left="0"/>
        <w:jc w:val="both"/>
      </w:pPr>
      <w:r>
        <w:rPr>
          <w:rFonts w:ascii="Times New Roman"/>
          <w:b w:val="false"/>
          <w:i w:val="false"/>
          <w:color w:val="000000"/>
          <w:sz w:val="28"/>
        </w:rPr>
        <w:t>
      Si-пәтер – i-пәтердің (тұрғын емес үй-жайдың) жылытылатын ауданы;</w:t>
      </w:r>
    </w:p>
    <w:p>
      <w:pPr>
        <w:spacing w:after="0"/>
        <w:ind w:left="0"/>
        <w:jc w:val="both"/>
      </w:pPr>
      <w:r>
        <w:rPr>
          <w:rFonts w:ascii="Times New Roman"/>
          <w:b w:val="false"/>
          <w:i w:val="false"/>
          <w:color w:val="000000"/>
          <w:sz w:val="28"/>
        </w:rPr>
        <w:t xml:space="preserve">
      Sжалпы пәтер – жылытылатын пәтерлердің (тұрғын емес үй-жайлардың) жалпы ауданы. </w:t>
      </w:r>
    </w:p>
    <w:p>
      <w:pPr>
        <w:spacing w:after="0"/>
        <w:ind w:left="0"/>
        <w:jc w:val="both"/>
      </w:pPr>
      <w:r>
        <w:rPr>
          <w:rFonts w:ascii="Times New Roman"/>
          <w:b w:val="false"/>
          <w:i w:val="false"/>
          <w:color w:val="000000"/>
          <w:sz w:val="28"/>
        </w:rPr>
        <w:t>
      Ортақ пайдалану орындарында (ОПО) жылу энергиясын тұтыну көлемі:</w:t>
      </w:r>
    </w:p>
    <w:p>
      <w:pPr>
        <w:spacing w:after="0"/>
        <w:ind w:left="0"/>
        <w:jc w:val="both"/>
      </w:pPr>
      <w:r>
        <w:rPr>
          <w:rFonts w:ascii="Times New Roman"/>
          <w:b w:val="false"/>
          <w:i w:val="false"/>
          <w:color w:val="000000"/>
          <w:sz w:val="28"/>
        </w:rPr>
        <w:t>
      Qж. ОПО=Qж. ЖЭҮОЕА -∑▒Qж. ЖЭЖЕА бар _ -∑▒Qж. ЖЭЖЕА жоқ (Гкал), мұндағы:</w:t>
      </w:r>
    </w:p>
    <w:p>
      <w:pPr>
        <w:spacing w:after="0"/>
        <w:ind w:left="0"/>
        <w:jc w:val="both"/>
      </w:pPr>
      <w:r>
        <w:rPr>
          <w:rFonts w:ascii="Times New Roman"/>
          <w:b w:val="false"/>
          <w:i w:val="false"/>
          <w:color w:val="000000"/>
          <w:sz w:val="28"/>
        </w:rPr>
        <w:t xml:space="preserve">
      Qж. ОПО – ортақ пайдалану орындарын жылытуға арналған жылу энергиясының көлемі; </w:t>
      </w:r>
    </w:p>
    <w:p>
      <w:pPr>
        <w:spacing w:after="0"/>
        <w:ind w:left="0"/>
        <w:jc w:val="both"/>
      </w:pPr>
      <w:r>
        <w:rPr>
          <w:rFonts w:ascii="Times New Roman"/>
          <w:b w:val="false"/>
          <w:i w:val="false"/>
          <w:color w:val="000000"/>
          <w:sz w:val="28"/>
        </w:rPr>
        <w:t xml:space="preserve">
      Qж. ЖЭҮОЕА – есеп айырысу кезеңінде ЖЭҮОЕА көрсеткіштері бойынша жылытуға тұтынушыларға жіберілген жылу энергиясының көлемі; </w:t>
      </w:r>
    </w:p>
    <w:p>
      <w:pPr>
        <w:spacing w:after="0"/>
        <w:ind w:left="0"/>
        <w:jc w:val="both"/>
      </w:pPr>
      <w:r>
        <w:rPr>
          <w:rFonts w:ascii="Times New Roman"/>
          <w:b w:val="false"/>
          <w:i w:val="false"/>
          <w:color w:val="000000"/>
          <w:sz w:val="28"/>
        </w:rPr>
        <w:t>
      ∑Qж. ЖЭЖЕА бар – ЖЭЖЕА бар тұтынушы пәтерлердің (тұрғын емес үй-жайлар) жылу энергиясын тұтынуының жиынтық көлемі;</w:t>
      </w:r>
    </w:p>
    <w:p>
      <w:pPr>
        <w:spacing w:after="0"/>
        <w:ind w:left="0"/>
        <w:jc w:val="both"/>
      </w:pPr>
      <w:r>
        <w:rPr>
          <w:rFonts w:ascii="Times New Roman"/>
          <w:b w:val="false"/>
          <w:i w:val="false"/>
          <w:color w:val="000000"/>
          <w:sz w:val="28"/>
        </w:rPr>
        <w:t>
      ∑Qж. ЖЭЖЕА жоқ – ЖЭЖЕА жарақтандырылмаған не ЖЭЖЕА істен шыққан (сынған, мерзімі өткен, салыстырып тексерудегі) не ЖЭЖЕА көрсеткіштері жоқ тұтынушы пәтерлерді (тұрғын емес үй-жайлардың) жылытуға арналған жылу энергиясының жиынтық көлемі.</w:t>
      </w:r>
    </w:p>
    <w:bookmarkStart w:name="z56" w:id="50"/>
    <w:p>
      <w:pPr>
        <w:spacing w:after="0"/>
        <w:ind w:left="0"/>
        <w:jc w:val="both"/>
      </w:pPr>
      <w:r>
        <w:rPr>
          <w:rFonts w:ascii="Times New Roman"/>
          <w:b w:val="false"/>
          <w:i w:val="false"/>
          <w:color w:val="000000"/>
          <w:sz w:val="28"/>
        </w:rPr>
        <w:t>
      280. Әрбір пәтер (тұрғын емес үй-жай) үшін ОПО жылыту үшін қосымша есепке жазу үлесін есептеу:</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73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ҚОПО – ОПО жылыту үшін қосымша есепке жазу үлесі;</w:t>
      </w:r>
    </w:p>
    <w:p>
      <w:pPr>
        <w:spacing w:after="0"/>
        <w:ind w:left="0"/>
        <w:jc w:val="both"/>
      </w:pPr>
      <w:r>
        <w:rPr>
          <w:rFonts w:ascii="Times New Roman"/>
          <w:b w:val="false"/>
          <w:i w:val="false"/>
          <w:color w:val="000000"/>
          <w:sz w:val="28"/>
        </w:rPr>
        <w:t>
      ЖЭЖЕА бар/жоқ тұтынушыларға есепке жазуды есептеу:</w:t>
      </w:r>
    </w:p>
    <w:p>
      <w:pPr>
        <w:spacing w:after="0"/>
        <w:ind w:left="0"/>
        <w:jc w:val="both"/>
      </w:pPr>
      <w:r>
        <w:rPr>
          <w:rFonts w:ascii="Times New Roman"/>
          <w:b w:val="false"/>
          <w:i w:val="false"/>
          <w:color w:val="000000"/>
          <w:sz w:val="28"/>
        </w:rPr>
        <w:t>
      Сж. ЖЭЖЕА бар = (Qж. ЖЭЖЕА бар + ҚОПО) ×Т (теңге),</w:t>
      </w:r>
    </w:p>
    <w:p>
      <w:pPr>
        <w:spacing w:after="0"/>
        <w:ind w:left="0"/>
        <w:jc w:val="both"/>
      </w:pPr>
      <w:r>
        <w:rPr>
          <w:rFonts w:ascii="Times New Roman"/>
          <w:b w:val="false"/>
          <w:i w:val="false"/>
          <w:color w:val="000000"/>
          <w:sz w:val="28"/>
        </w:rPr>
        <w:t>
      Сж. ЖЭЖЕА жоқ = (Qж. ЖЭЖЕА жоқ + ҚОПО) ×Т (теңге), мұндағы:</w:t>
      </w:r>
    </w:p>
    <w:p>
      <w:pPr>
        <w:spacing w:after="0"/>
        <w:ind w:left="0"/>
        <w:jc w:val="both"/>
      </w:pPr>
      <w:r>
        <w:rPr>
          <w:rFonts w:ascii="Times New Roman"/>
          <w:b w:val="false"/>
          <w:i w:val="false"/>
          <w:color w:val="000000"/>
          <w:sz w:val="28"/>
        </w:rPr>
        <w:t>
      Т – ЖЭҮОЕА бар тұтынушылар тобы үшін жылу энергиясының 1 Гкал тарифі, теңге;</w:t>
      </w:r>
    </w:p>
    <w:p>
      <w:pPr>
        <w:spacing w:after="0"/>
        <w:ind w:left="0"/>
        <w:jc w:val="both"/>
      </w:pPr>
      <w:r>
        <w:rPr>
          <w:rFonts w:ascii="Times New Roman"/>
          <w:b w:val="false"/>
          <w:i w:val="false"/>
          <w:color w:val="000000"/>
          <w:sz w:val="28"/>
        </w:rPr>
        <w:t>
      Qж.ЖЭЖЕА бар – есеп айырысу кезеңінде ЖЭЖЕА көрсеткіштері бойынша тұтынушыға жіберілген жылу энергиясының көлемі;</w:t>
      </w:r>
    </w:p>
    <w:p>
      <w:pPr>
        <w:spacing w:after="0"/>
        <w:ind w:left="0"/>
        <w:jc w:val="both"/>
      </w:pPr>
      <w:r>
        <w:rPr>
          <w:rFonts w:ascii="Times New Roman"/>
          <w:b w:val="false"/>
          <w:i w:val="false"/>
          <w:color w:val="000000"/>
          <w:sz w:val="28"/>
        </w:rPr>
        <w:t>
      Qж.ЖЭЖЕА жоқ – ЖЭЖЕА жарақтандырылмаған пәтерде тұратын не ЖЭЖЕА істен шыққан (сынған, мерзімі өткен, салыстырып тексерудегі) не ЖЭЖЕА көрсеткіштері жоқ абонентті жылытуға арналған жылу энергиясының көлемі.</w:t>
      </w:r>
    </w:p>
    <w:bookmarkStart w:name="z57" w:id="51"/>
    <w:p>
      <w:pPr>
        <w:spacing w:after="0"/>
        <w:ind w:left="0"/>
        <w:jc w:val="both"/>
      </w:pPr>
      <w:r>
        <w:rPr>
          <w:rFonts w:ascii="Times New Roman"/>
          <w:b w:val="false"/>
          <w:i w:val="false"/>
          <w:color w:val="000000"/>
          <w:sz w:val="28"/>
        </w:rPr>
        <w:t xml:space="preserve">
      281. Есепке алу аспаптары бойынша жылу энергиясын есепке алу уақытша бұзылған жағдайда, есепке алу уақытша бұзылған кезеңге төлемді есептеу үшін жылытуға арналған жылу энергиясын тұтыну көлемі "Қазақстан Республикасындағы жергілікті мемлекеттік басқару және өзін-өзі басқару туралы" Қазақстан Республикасы Заңының (бұдан әрі – Жергілікті мемлекеттік басқару және өзін-өзі басқару туралы заң)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және Заңның </w:t>
      </w:r>
      <w:r>
        <w:rPr>
          <w:rFonts w:ascii="Times New Roman"/>
          <w:b w:val="false"/>
          <w:i w:val="false"/>
          <w:color w:val="000000"/>
          <w:sz w:val="28"/>
        </w:rPr>
        <w:t>10-бабының</w:t>
      </w:r>
      <w:r>
        <w:rPr>
          <w:rFonts w:ascii="Times New Roman"/>
          <w:b w:val="false"/>
          <w:i w:val="false"/>
          <w:color w:val="000000"/>
          <w:sz w:val="28"/>
        </w:rPr>
        <w:t xml:space="preserve"> 3) тармақшасына сәйкес бекітілген есепке алу аспаптары жоқ тұтынушылар үшін жылумен жабдықтау бойынша тұтыну нормасына сәйкес, бірақ есепке алу қалпына келтірілуге тиіс бір айдан аспайтын мерзімде айқындалады.</w:t>
      </w:r>
    </w:p>
    <w:bookmarkEnd w:id="51"/>
    <w:bookmarkStart w:name="z58" w:id="52"/>
    <w:p>
      <w:pPr>
        <w:spacing w:after="0"/>
        <w:ind w:left="0"/>
        <w:jc w:val="both"/>
      </w:pPr>
      <w:r>
        <w:rPr>
          <w:rFonts w:ascii="Times New Roman"/>
          <w:b w:val="false"/>
          <w:i w:val="false"/>
          <w:color w:val="000000"/>
          <w:sz w:val="28"/>
        </w:rPr>
        <w:t>
      282. Ыстық сумен жабдықтауға жылу энергиясына есепке алу аспабының көрсеткіштері бойынша жіберілген жылу энергиясының көлемі (Qыс. ЕА-бар) мынадай талаптарды сақтай отырып бөлінеді:</w:t>
      </w:r>
    </w:p>
    <w:bookmarkEnd w:id="52"/>
    <w:p>
      <w:pPr>
        <w:spacing w:after="0"/>
        <w:ind w:left="0"/>
        <w:jc w:val="both"/>
      </w:pPr>
      <w:r>
        <w:rPr>
          <w:rFonts w:ascii="Times New Roman"/>
          <w:b w:val="false"/>
          <w:i w:val="false"/>
          <w:color w:val="000000"/>
          <w:sz w:val="28"/>
        </w:rPr>
        <w:t>
      ыстық судың жеке есепке алу аспабын салыстырып тексеруге немесе істен шыққанда шешкен кезде есептемелерде алдыңғы айдың көрсеткіштері, бірақ бір айдан аспай қолданылады;</w:t>
      </w:r>
    </w:p>
    <w:p>
      <w:pPr>
        <w:spacing w:after="0"/>
        <w:ind w:left="0"/>
        <w:jc w:val="both"/>
      </w:pPr>
      <w:r>
        <w:rPr>
          <w:rFonts w:ascii="Times New Roman"/>
          <w:b w:val="false"/>
          <w:i w:val="false"/>
          <w:color w:val="000000"/>
          <w:sz w:val="28"/>
        </w:rPr>
        <w:t xml:space="preserve">
      жылу энергиясы (Qыс ысырап.) және жылу тасығыш (Gыc ысырап.) ысырабының (бұдан әрі – ысырап) көлемі авариялық жағдайлар кезінде ыстық сумен жабдықтауға арналған есепке алу аспаптарының (Qыс ЕА бар және Gыс ЕА бар) көрсеткіштері бойынша айқындалған көлемдерден шегеріледі. Ысыраптар өндірісте және тұтынушылар арасында көлемдерді бөлуде жеке актімен ресімделеді. Ысыраптарды есептеу және төлеу тәртібі Қазақстан Республикасы Ұлттық экономика министрінің 2019 жылғы 24 маусымдағы № 58 бұйрығымен бекітілген Реттеліп көрсетілетін қызметтерді ұсынудың </w:t>
      </w:r>
      <w:r>
        <w:rPr>
          <w:rFonts w:ascii="Times New Roman"/>
          <w:b w:val="false"/>
          <w:i w:val="false"/>
          <w:color w:val="000000"/>
          <w:sz w:val="28"/>
        </w:rPr>
        <w:t>үлгілік шарттарына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сәйкес тұтынушы мен кондоминиум объектісін басқару органы арасындағы шартта айқындалады.</w:t>
      </w:r>
    </w:p>
    <w:bookmarkStart w:name="z59" w:id="53"/>
    <w:p>
      <w:pPr>
        <w:spacing w:after="0"/>
        <w:ind w:left="0"/>
        <w:jc w:val="both"/>
      </w:pPr>
      <w:r>
        <w:rPr>
          <w:rFonts w:ascii="Times New Roman"/>
          <w:b w:val="false"/>
          <w:i w:val="false"/>
          <w:color w:val="000000"/>
          <w:sz w:val="28"/>
        </w:rPr>
        <w:t xml:space="preserve">
      283. Ыстық судың жеке есепке алу аспаптары болған кезде тұтынушылардың бірінші тобына жіберілген ыстық сумен жабдықтауға арналған жылу энергиясының көлемі (Qыс ЕА бар) мынадай формула бойынша айқындалады: </w:t>
      </w:r>
    </w:p>
    <w:bookmarkEnd w:id="53"/>
    <w:p>
      <w:pPr>
        <w:spacing w:after="0"/>
        <w:ind w:left="0"/>
        <w:jc w:val="both"/>
      </w:pPr>
      <w:r>
        <w:rPr>
          <w:rFonts w:ascii="Times New Roman"/>
          <w:b w:val="false"/>
          <w:i w:val="false"/>
          <w:color w:val="000000"/>
          <w:sz w:val="28"/>
        </w:rPr>
        <w:t>
      Qыс ЕА бар = (Qыс.ҮОЕА бар – Q ыс ысырап) / (Gыс ҮОЕА бар – Gыс ысырап) Gыс ЕА бар (Гкал), мұндағы:</w:t>
      </w:r>
    </w:p>
    <w:p>
      <w:pPr>
        <w:spacing w:after="0"/>
        <w:ind w:left="0"/>
        <w:jc w:val="both"/>
      </w:pPr>
      <w:r>
        <w:rPr>
          <w:rFonts w:ascii="Times New Roman"/>
          <w:b w:val="false"/>
          <w:i w:val="false"/>
          <w:color w:val="000000"/>
          <w:sz w:val="28"/>
        </w:rPr>
        <w:t>
      Qыс ҮОЕА бар – ыстық сумен жабдықтау мұқтажына жылу энергиясын есепке алу аспабының көрсеткіштері бойынша жіберілген жылу энергиясының көлемі, Гкал;</w:t>
      </w:r>
    </w:p>
    <w:p>
      <w:pPr>
        <w:spacing w:after="0"/>
        <w:ind w:left="0"/>
        <w:jc w:val="both"/>
      </w:pPr>
      <w:r>
        <w:rPr>
          <w:rFonts w:ascii="Times New Roman"/>
          <w:b w:val="false"/>
          <w:i w:val="false"/>
          <w:color w:val="000000"/>
          <w:sz w:val="28"/>
        </w:rPr>
        <w:t>
      Qыс ысырап – авариялық жағдайлар кезінде ыстық сумен жабдықтау жүйесінен жылу энергиясының ысыраптары, Гкал;</w:t>
      </w:r>
    </w:p>
    <w:p>
      <w:pPr>
        <w:spacing w:after="0"/>
        <w:ind w:left="0"/>
        <w:jc w:val="both"/>
      </w:pPr>
      <w:r>
        <w:rPr>
          <w:rFonts w:ascii="Times New Roman"/>
          <w:b w:val="false"/>
          <w:i w:val="false"/>
          <w:color w:val="000000"/>
          <w:sz w:val="28"/>
        </w:rPr>
        <w:t>
      Gыс ҮОЕА бар – жылу энергиясын есепке алу аспаптарының көрсеткіштері бойынша жіберілген ыстық сумен жабдықтауға суды тұтыну көлемі, текше метр (бұдан әрі – м3);</w:t>
      </w:r>
    </w:p>
    <w:p>
      <w:pPr>
        <w:spacing w:after="0"/>
        <w:ind w:left="0"/>
        <w:jc w:val="both"/>
      </w:pPr>
      <w:r>
        <w:rPr>
          <w:rFonts w:ascii="Times New Roman"/>
          <w:b w:val="false"/>
          <w:i w:val="false"/>
          <w:color w:val="000000"/>
          <w:sz w:val="28"/>
        </w:rPr>
        <w:t>
      Gыс ысырап – авариялық жағдайлар кезінде ыстық сумен жабдықтау жүйесінен жылу тасымалдағыштың ысыраптары, м3;</w:t>
      </w:r>
    </w:p>
    <w:p>
      <w:pPr>
        <w:spacing w:after="0"/>
        <w:ind w:left="0"/>
        <w:jc w:val="both"/>
      </w:pPr>
      <w:r>
        <w:rPr>
          <w:rFonts w:ascii="Times New Roman"/>
          <w:b w:val="false"/>
          <w:i w:val="false"/>
          <w:color w:val="000000"/>
          <w:sz w:val="28"/>
        </w:rPr>
        <w:t>
      Gыс ЕА бар – бірінші топ тұтынушысының пәтерінде орнатылған ыстық суды жеке есепке алу аспаптарының көрсеткіштері бойынша айқындалған ыстық сумен жабдықтауға арналған суды тұтыну көлемі, м3.</w:t>
      </w:r>
    </w:p>
    <w:bookmarkStart w:name="z60" w:id="54"/>
    <w:p>
      <w:pPr>
        <w:spacing w:after="0"/>
        <w:ind w:left="0"/>
        <w:jc w:val="both"/>
      </w:pPr>
      <w:r>
        <w:rPr>
          <w:rFonts w:ascii="Times New Roman"/>
          <w:b w:val="false"/>
          <w:i w:val="false"/>
          <w:color w:val="000000"/>
          <w:sz w:val="28"/>
        </w:rPr>
        <w:t>
      284. Ыстық суды жеке есепке алу аспаптары болмаған (Qыс ЕА жоқ) кезде тұрмыстық тұтынушыларға, оның ішінде бір адамға шаққанда (Qбір адамға ыс.) жіберілген ыстық сумен жабдықтауға арналған жылу энергиясының көлемі жылумен жабдықтаудың ашық және жабық жүйелері үшін мынадай формулалар бойынша айқындалады:</w:t>
      </w:r>
    </w:p>
    <w:bookmarkEnd w:id="54"/>
    <w:p>
      <w:pPr>
        <w:spacing w:after="0"/>
        <w:ind w:left="0"/>
        <w:jc w:val="both"/>
      </w:pPr>
      <w:r>
        <w:rPr>
          <w:rFonts w:ascii="Times New Roman"/>
          <w:b w:val="false"/>
          <w:i w:val="false"/>
          <w:color w:val="000000"/>
          <w:sz w:val="28"/>
        </w:rPr>
        <w:t>
      Qыс ЕА жоқ = Qбір адамға ыс.* nпәтер (Гкал),</w:t>
      </w:r>
    </w:p>
    <w:p>
      <w:pPr>
        <w:spacing w:after="0"/>
        <w:ind w:left="0"/>
        <w:jc w:val="both"/>
      </w:pPr>
      <w:r>
        <w:rPr>
          <w:rFonts w:ascii="Times New Roman"/>
          <w:b w:val="false"/>
          <w:i w:val="false"/>
          <w:color w:val="000000"/>
          <w:sz w:val="28"/>
        </w:rPr>
        <w:t xml:space="preserve">
      Qбір адамға ыс = С * Gнорма *p* (55°C – tсс орт.) *(1+кп)*10-6 (1 адамға шаққанда Гигакалория (бұдан әрі – Гкал/адам)), мұндағы: </w:t>
      </w:r>
    </w:p>
    <w:p>
      <w:pPr>
        <w:spacing w:after="0"/>
        <w:ind w:left="0"/>
        <w:jc w:val="both"/>
      </w:pPr>
      <w:r>
        <w:rPr>
          <w:rFonts w:ascii="Times New Roman"/>
          <w:b w:val="false"/>
          <w:i w:val="false"/>
          <w:color w:val="000000"/>
          <w:sz w:val="28"/>
        </w:rPr>
        <w:t>
      nпәтер – кондоминиум объектісін басқару органы қабылдаған ыстық суды жеке есепке алу аспаптары болмаған кезде пәтерде тұратын жеке тұлғалар саны, адам;</w:t>
      </w:r>
    </w:p>
    <w:p>
      <w:pPr>
        <w:spacing w:after="0"/>
        <w:ind w:left="0"/>
        <w:jc w:val="both"/>
      </w:pPr>
      <w:r>
        <w:rPr>
          <w:rFonts w:ascii="Times New Roman"/>
          <w:b w:val="false"/>
          <w:i w:val="false"/>
          <w:color w:val="000000"/>
          <w:sz w:val="28"/>
        </w:rPr>
        <w:t>
      С – судың үлестік жылу сыйымдылығы, 1 килограммға Цельсий градусы килокалория (бұдан әрі – ккал/кг°С) (есептемелерде 1 ккал/кгоС тең болып қабылданады);</w:t>
      </w:r>
    </w:p>
    <w:p>
      <w:pPr>
        <w:spacing w:after="0"/>
        <w:ind w:left="0"/>
        <w:jc w:val="both"/>
      </w:pPr>
      <w:r>
        <w:rPr>
          <w:rFonts w:ascii="Times New Roman"/>
          <w:b w:val="false"/>
          <w:i w:val="false"/>
          <w:color w:val="000000"/>
          <w:sz w:val="28"/>
        </w:rPr>
        <w:t>
      p – судың тығыздылығы, бір текше метрге килограмм (бұдан әрі – кг/м3) (есептемелерде 1000 кг/м3 тең болып қабылданады);</w:t>
      </w:r>
    </w:p>
    <w:p>
      <w:pPr>
        <w:spacing w:after="0"/>
        <w:ind w:left="0"/>
        <w:jc w:val="both"/>
      </w:pPr>
      <w:r>
        <w:rPr>
          <w:rFonts w:ascii="Times New Roman"/>
          <w:b w:val="false"/>
          <w:i w:val="false"/>
          <w:color w:val="000000"/>
          <w:sz w:val="28"/>
        </w:rPr>
        <w:t>
      55 оС – су бөлу орындарындағы шығысы нормаланатын ыстық судың температурасы, оС;</w:t>
      </w:r>
    </w:p>
    <w:p>
      <w:pPr>
        <w:spacing w:after="0"/>
        <w:ind w:left="0"/>
        <w:jc w:val="both"/>
      </w:pPr>
      <w:r>
        <w:rPr>
          <w:rFonts w:ascii="Times New Roman"/>
          <w:b w:val="false"/>
          <w:i w:val="false"/>
          <w:color w:val="000000"/>
          <w:sz w:val="28"/>
        </w:rPr>
        <w:t>
      tсс орт. – су құбырындағы суық судың жылдық орташа температурасы, сумен жабдықтаушы ұйымның алдыңғы жылға арналған есептік деректері бойынша қабылданады (деректер болмаған жағдайда есептеу үшін жылыту кезеңі үшін 5оC және жылытылмайтын кезең үшін 15оC тең болып қабылданады);</w:t>
      </w:r>
    </w:p>
    <w:p>
      <w:pPr>
        <w:spacing w:after="0"/>
        <w:ind w:left="0"/>
        <w:jc w:val="both"/>
      </w:pPr>
      <w:r>
        <w:rPr>
          <w:rFonts w:ascii="Times New Roman"/>
          <w:b w:val="false"/>
          <w:i w:val="false"/>
          <w:color w:val="000000"/>
          <w:sz w:val="28"/>
        </w:rPr>
        <w:t>
      кп – ыстық сумен жабдықтау құбыржолдарының жылу ысыраптарын есепке алатын коэффициент (0,2 мөлшерінде қабылдау ұсынылады);</w:t>
      </w:r>
    </w:p>
    <w:p>
      <w:pPr>
        <w:spacing w:after="0"/>
        <w:ind w:left="0"/>
        <w:jc w:val="both"/>
      </w:pPr>
      <w:r>
        <w:rPr>
          <w:rFonts w:ascii="Times New Roman"/>
          <w:b w:val="false"/>
          <w:i w:val="false"/>
          <w:color w:val="000000"/>
          <w:sz w:val="28"/>
        </w:rPr>
        <w:t xml:space="preserve">
      Gнорма – бір адамға бір айдағы ыстық сумен жабдықтауға арналған судың шығыс нормасы (нормалар болмаған кезде есептеу үшін төмендегі формулада келтірілген нормалар қабылданады, тәулігіне литр) мынадай формула бойынша айқындалады: </w:t>
      </w:r>
    </w:p>
    <w:p>
      <w:pPr>
        <w:spacing w:after="0"/>
        <w:ind w:left="0"/>
        <w:jc w:val="both"/>
      </w:pPr>
      <w:r>
        <w:rPr>
          <w:rFonts w:ascii="Times New Roman"/>
          <w:b w:val="false"/>
          <w:i w:val="false"/>
          <w:color w:val="000000"/>
          <w:sz w:val="28"/>
        </w:rPr>
        <w:t>
      Gнорма = (q*n1+q*(365-n1)* b)/12* 10-3 (айына 1 адамға шаққанда м3) мұндағы:</w:t>
      </w:r>
    </w:p>
    <w:p>
      <w:pPr>
        <w:spacing w:after="0"/>
        <w:ind w:left="0"/>
        <w:jc w:val="both"/>
      </w:pPr>
      <w:r>
        <w:rPr>
          <w:rFonts w:ascii="Times New Roman"/>
          <w:b w:val="false"/>
          <w:i w:val="false"/>
          <w:color w:val="000000"/>
          <w:sz w:val="28"/>
        </w:rPr>
        <w:t xml:space="preserve">
      q – 55оС температура кезінде орташа тәулігіне тұтынушылардың ыстық су шығысының нормасы, тәулігіне литр; </w:t>
      </w:r>
    </w:p>
    <w:p>
      <w:pPr>
        <w:spacing w:after="0"/>
        <w:ind w:left="0"/>
        <w:jc w:val="both"/>
      </w:pPr>
      <w:r>
        <w:rPr>
          <w:rFonts w:ascii="Times New Roman"/>
          <w:b w:val="false"/>
          <w:i w:val="false"/>
          <w:color w:val="000000"/>
          <w:sz w:val="28"/>
        </w:rPr>
        <w:t>
      n1 – жылыту кезеңінің нормативтік ұзақтығы, тәулік;</w:t>
      </w:r>
    </w:p>
    <w:p>
      <w:pPr>
        <w:spacing w:after="0"/>
        <w:ind w:left="0"/>
        <w:jc w:val="both"/>
      </w:pPr>
      <w:r>
        <w:rPr>
          <w:rFonts w:ascii="Times New Roman"/>
          <w:b w:val="false"/>
          <w:i w:val="false"/>
          <w:color w:val="000000"/>
          <w:sz w:val="28"/>
        </w:rPr>
        <w:t>
      b – тұрғын үй секторы үшін деректер болмаған жағдайда 0,8-ге тең қабылданатын жылыту кезеңіне қатысты жылытылмайтын кезеңде ыстық сумен жабдықтауға арналған судың орташа шығысының өзгеруін ескеретін коэффициент, (кәсіпорындар үшін – 1, шипажайлар үшін 1,2-1,5).</w:t>
      </w:r>
    </w:p>
    <w:bookmarkStart w:name="z61" w:id="55"/>
    <w:p>
      <w:pPr>
        <w:spacing w:after="0"/>
        <w:ind w:left="0"/>
        <w:jc w:val="both"/>
      </w:pPr>
      <w:r>
        <w:rPr>
          <w:rFonts w:ascii="Times New Roman"/>
          <w:b w:val="false"/>
          <w:i w:val="false"/>
          <w:color w:val="000000"/>
          <w:sz w:val="28"/>
        </w:rPr>
        <w:t>
      285. Егер есепке алу аспабының көрсеткіштері бойынша жіберілген ыстық сумен жабдықтауға арналған жылу энергиясының көлемі мен осы Қағидалардың 282, 283 және 284-тармақтарына сәйкес айқындалған жылу энергиясы көлемінің арасында айырмашылық болған жағдайда, оның көлемі ыстық судың жеке есепке алу аспаптары жоқ тұтынушылардың арасында айырмашылық коэффициенті (Кайырм..) қолданыла отырып бөлінеді, ол мынадай формула бойынша айқындалады: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19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Qыс ЕА бар – ыстық сумен жабдықтау мұқтажына жылу энергиясын есепке алу аспабының көрсеткіштері бойынша жіберілген жылу энергиясының көлемі, Гкал; </w:t>
      </w:r>
    </w:p>
    <w:p>
      <w:pPr>
        <w:spacing w:after="0"/>
        <w:ind w:left="0"/>
        <w:jc w:val="both"/>
      </w:pPr>
      <w:r>
        <w:rPr>
          <w:rFonts w:ascii="Times New Roman"/>
          <w:b w:val="false"/>
          <w:i w:val="false"/>
          <w:color w:val="000000"/>
          <w:sz w:val="28"/>
        </w:rPr>
        <w:t>
      Qыс ысырап – авариялық жағдайлар кезінде ыстық сумен жабдықтау жүйесінен жылу энергиясы шығындары, Гкал;</w:t>
      </w:r>
    </w:p>
    <w:p>
      <w:pPr>
        <w:spacing w:after="0"/>
        <w:ind w:left="0"/>
        <w:jc w:val="both"/>
      </w:pPr>
      <w:r>
        <w:rPr>
          <w:rFonts w:ascii="Times New Roman"/>
          <w:b w:val="false"/>
          <w:i w:val="false"/>
          <w:color w:val="000000"/>
          <w:sz w:val="28"/>
        </w:rPr>
        <w:t>
      Qыс ЕА бар – осы Қағидалардың 283-тармағына сәйкес айқындалған ыстық судың жеке есепке алу аспаптары болған кезде тұрмыстық тұтынушыларға жіберілген ыстық сумен жабдықтауға арналған жылу энергиясының жиынтық көлемі, Гкал;</w:t>
      </w:r>
    </w:p>
    <w:p>
      <w:pPr>
        <w:spacing w:after="0"/>
        <w:ind w:left="0"/>
        <w:jc w:val="both"/>
      </w:pPr>
      <w:r>
        <w:rPr>
          <w:rFonts w:ascii="Times New Roman"/>
          <w:b w:val="false"/>
          <w:i w:val="false"/>
          <w:color w:val="000000"/>
          <w:sz w:val="28"/>
        </w:rPr>
        <w:t>
      Qыс ЕА жоқ – осы Қағидалардың 284-тармағына сәйкес айқындалған ыстық судың жеке есепке алу аспаптары болмаған кезде тұрмыстық тұтынушыларға жіберілген ыстық сумен жабдықтауға арналған жылу энергиясының жиынтық көлемі, Гкал.</w:t>
      </w:r>
    </w:p>
    <w:p>
      <w:pPr>
        <w:spacing w:after="0"/>
        <w:ind w:left="0"/>
        <w:jc w:val="both"/>
      </w:pPr>
      <w:r>
        <w:rPr>
          <w:rFonts w:ascii="Times New Roman"/>
          <w:b w:val="false"/>
          <w:i w:val="false"/>
          <w:color w:val="000000"/>
          <w:sz w:val="28"/>
        </w:rPr>
        <w:t>
      Ыстық судың жеке есепке алу аспаптары болмаған кезде тұрмыстық тұтынушыларға жіберілген ыстық сумен жабдықтаудың жылу энергиясының көлемі (Qыс ЕА жоқ), оның ішінде бір адамға есептегенде;</w:t>
      </w:r>
    </w:p>
    <w:p>
      <w:pPr>
        <w:spacing w:after="0"/>
        <w:ind w:left="0"/>
        <w:jc w:val="both"/>
      </w:pPr>
      <w:r>
        <w:rPr>
          <w:rFonts w:ascii="Times New Roman"/>
          <w:b w:val="false"/>
          <w:i w:val="false"/>
          <w:color w:val="000000"/>
          <w:sz w:val="28"/>
        </w:rPr>
        <w:t>
      (Qыс бір адамға) Кайырм. ескеріле отырып, осы Қағидалардың 284-тармағындағы формулалар бойынша қайта есептеледі:</w:t>
      </w:r>
    </w:p>
    <w:p>
      <w:pPr>
        <w:spacing w:after="0"/>
        <w:ind w:left="0"/>
        <w:jc w:val="both"/>
      </w:pPr>
      <w:r>
        <w:rPr>
          <w:rFonts w:ascii="Times New Roman"/>
          <w:b w:val="false"/>
          <w:i w:val="false"/>
          <w:color w:val="000000"/>
          <w:sz w:val="28"/>
        </w:rPr>
        <w:t>
      Qыс бір адамға = С* Gнорма*p*(55 C – tсс. орт.)*(1+кп)*Кайырм.* 10-6 (Гкал/адам),</w:t>
      </w:r>
    </w:p>
    <w:p>
      <w:pPr>
        <w:spacing w:after="0"/>
        <w:ind w:left="0"/>
        <w:jc w:val="both"/>
      </w:pPr>
      <w:r>
        <w:rPr>
          <w:rFonts w:ascii="Times New Roman"/>
          <w:b w:val="false"/>
          <w:i w:val="false"/>
          <w:color w:val="000000"/>
          <w:sz w:val="28"/>
        </w:rPr>
        <w:t>
      Qыс ЕА жоқ = Qбір адамға ыс * nпәтер (Гкал).</w:t>
      </w:r>
    </w:p>
    <w:bookmarkStart w:name="z62" w:id="56"/>
    <w:p>
      <w:pPr>
        <w:spacing w:after="0"/>
        <w:ind w:left="0"/>
        <w:jc w:val="both"/>
      </w:pPr>
      <w:r>
        <w:rPr>
          <w:rFonts w:ascii="Times New Roman"/>
          <w:b w:val="false"/>
          <w:i w:val="false"/>
          <w:color w:val="000000"/>
          <w:sz w:val="28"/>
        </w:rPr>
        <w:t>
      286. Есепке алу аспаптары бойынша жылу энергиясын есепке алу уақытша бұзылған жағдайда, есепке алуды уақытша бұзу кезеңінде төлемді есептеу үшін ыстық сумен жабдықтауға жылу энергиясын және жылу жеткізгішін тұтыну көлемі ыстық суды есепке алудың жеке аспаптарының көрсеткіштері бойынша немесе осы Қағидалардың 284-тармағына сәйкес айына бір адамға есептегенде айқындалған ыстық сумен жабдықтауға арналған су шығысының нормасы бойынша, бірақ есепке алу қалпына келтірілуге тиіс бір айдан аспай айқындалады.</w:t>
      </w:r>
    </w:p>
    <w:bookmarkEnd w:id="56"/>
    <w:bookmarkStart w:name="z63" w:id="57"/>
    <w:p>
      <w:pPr>
        <w:spacing w:after="0"/>
        <w:ind w:left="0"/>
        <w:jc w:val="both"/>
      </w:pPr>
      <w:r>
        <w:rPr>
          <w:rFonts w:ascii="Times New Roman"/>
          <w:b w:val="false"/>
          <w:i w:val="false"/>
          <w:color w:val="000000"/>
          <w:sz w:val="28"/>
        </w:rPr>
        <w:t>
      287. Жылу энергиясын есепке алу аспаптары жоқ тұтынушылардың бірінші тобы үшін жылытуға жіберілген жылу энергиясын тұтынудың айлық көлемі (Qж. ЕА жоқ) мынадай формула бойынша айқындалады:</w:t>
      </w:r>
    </w:p>
    <w:bookmarkEnd w:id="57"/>
    <w:p>
      <w:pPr>
        <w:spacing w:after="0"/>
        <w:ind w:left="0"/>
        <w:jc w:val="both"/>
      </w:pPr>
      <w:r>
        <w:rPr>
          <w:rFonts w:ascii="Times New Roman"/>
          <w:b w:val="false"/>
          <w:i w:val="false"/>
          <w:color w:val="000000"/>
          <w:sz w:val="28"/>
        </w:rPr>
        <w:t>
      Qж. ЕА жоқ = Qж. норма *S пәтер (Гкал), мұндағы:</w:t>
      </w:r>
    </w:p>
    <w:p>
      <w:pPr>
        <w:spacing w:after="0"/>
        <w:ind w:left="0"/>
        <w:jc w:val="both"/>
      </w:pPr>
      <w:r>
        <w:rPr>
          <w:rFonts w:ascii="Times New Roman"/>
          <w:b w:val="false"/>
          <w:i w:val="false"/>
          <w:color w:val="000000"/>
          <w:sz w:val="28"/>
        </w:rPr>
        <w:t>
      Qж. норма – Жергілікті мемлекеттік басқару және өзін-өзі басқару туралы Заңға және Заңға сәйкес бекітілген есепке алу аспаптары жоқ тұтынушылар үшін жылумен жабдықтау бойынша тұтыну нормасы, 1 шаршы метрге Гигакалория (бұдан әрі – Гкал/м2);</w:t>
      </w:r>
    </w:p>
    <w:p>
      <w:pPr>
        <w:spacing w:after="0"/>
        <w:ind w:left="0"/>
        <w:jc w:val="both"/>
      </w:pPr>
      <w:r>
        <w:rPr>
          <w:rFonts w:ascii="Times New Roman"/>
          <w:b w:val="false"/>
          <w:i w:val="false"/>
          <w:color w:val="000000"/>
          <w:sz w:val="28"/>
        </w:rPr>
        <w:t>
      S пәтер – құқық белгілейтін құжаттардың негізінде қабылданған тұтынушы пәтерінің жылыту ауданы, м2.</w:t>
      </w:r>
    </w:p>
    <w:bookmarkStart w:name="z64" w:id="58"/>
    <w:p>
      <w:pPr>
        <w:spacing w:after="0"/>
        <w:ind w:left="0"/>
        <w:jc w:val="both"/>
      </w:pPr>
      <w:r>
        <w:rPr>
          <w:rFonts w:ascii="Times New Roman"/>
          <w:b w:val="false"/>
          <w:i w:val="false"/>
          <w:color w:val="000000"/>
          <w:sz w:val="28"/>
        </w:rPr>
        <w:t>
      288. Ыстық судың жеке есепке алу аспаптары болған кезде тұтынушыларға жіберілген ыстық сумен жабдықтауға арналған жылу энергиясының көлемі (Qыс ЕА бар) бір м3 ыстық су есебінен мынадай формула бойынша айқындалады:</w:t>
      </w:r>
    </w:p>
    <w:bookmarkEnd w:id="58"/>
    <w:p>
      <w:pPr>
        <w:spacing w:after="0"/>
        <w:ind w:left="0"/>
        <w:jc w:val="both"/>
      </w:pPr>
      <w:r>
        <w:rPr>
          <w:rFonts w:ascii="Times New Roman"/>
          <w:b w:val="false"/>
          <w:i w:val="false"/>
          <w:color w:val="000000"/>
          <w:sz w:val="28"/>
        </w:rPr>
        <w:t>
      Qыс ЕА бар = С * p * (tыс орт. – tсс орт.) * 10-6 (1 текше метрге Гигакалория (бұдан әрі – Гкал/м3), мұндағы:</w:t>
      </w:r>
    </w:p>
    <w:p>
      <w:pPr>
        <w:spacing w:after="0"/>
        <w:ind w:left="0"/>
        <w:jc w:val="both"/>
      </w:pPr>
      <w:r>
        <w:rPr>
          <w:rFonts w:ascii="Times New Roman"/>
          <w:b w:val="false"/>
          <w:i w:val="false"/>
          <w:color w:val="000000"/>
          <w:sz w:val="28"/>
        </w:rPr>
        <w:t>
      С – судың үлестік жылу сыйымдылығы, ккал/кгоС (есептемелерде 1 ккал/кг оС тең болып қабылданады);</w:t>
      </w:r>
    </w:p>
    <w:p>
      <w:pPr>
        <w:spacing w:after="0"/>
        <w:ind w:left="0"/>
        <w:jc w:val="both"/>
      </w:pPr>
      <w:r>
        <w:rPr>
          <w:rFonts w:ascii="Times New Roman"/>
          <w:b w:val="false"/>
          <w:i w:val="false"/>
          <w:color w:val="000000"/>
          <w:sz w:val="28"/>
        </w:rPr>
        <w:t>
      p – су тығыздылығы, кг/м3 (есептемелерде 1000 кг/м3 тең болып қабылданады);</w:t>
      </w:r>
    </w:p>
    <w:p>
      <w:pPr>
        <w:spacing w:after="0"/>
        <w:ind w:left="0"/>
        <w:jc w:val="both"/>
      </w:pPr>
      <w:r>
        <w:rPr>
          <w:rFonts w:ascii="Times New Roman"/>
          <w:b w:val="false"/>
          <w:i w:val="false"/>
          <w:color w:val="000000"/>
          <w:sz w:val="28"/>
        </w:rPr>
        <w:t>
      tыс орт. – тұтынушының есепке алу торабында жылу желілері таратушы құбыр жолындағы судың жылдық орташа температурасы (жылыту кезеңінің айлары бойынша сыртқы ауаның орташа есептік температурасы үшін жылу желілері жұмысының температура кестесі бойынша, бірақ жабық жылумен жабдықтаудың жабық жүйелері үшін 70оC-ден және ашық жүйелері үшін 60оC-ден кем емес есептеледі, жылытылмайтын кезеңде есептеу үшін 65оC тең қабылданады);</w:t>
      </w:r>
    </w:p>
    <w:p>
      <w:pPr>
        <w:spacing w:after="0"/>
        <w:ind w:left="0"/>
        <w:jc w:val="both"/>
      </w:pPr>
      <w:r>
        <w:rPr>
          <w:rFonts w:ascii="Times New Roman"/>
          <w:b w:val="false"/>
          <w:i w:val="false"/>
          <w:color w:val="000000"/>
          <w:sz w:val="28"/>
        </w:rPr>
        <w:t>
      tсс. орт. – құбыржолы суық суының жылдық орташа температурасы, сумен жабдықтаушы ұйымның алдыңғы жылға есептік деректері бойынша қабылданады (деректер болмаған жағдайда есептеу үшін жылыту кезеңіне 5оC және жылытылмайтын кезеңге 15оC тең болып қабылданады).</w:t>
      </w:r>
    </w:p>
    <w:bookmarkStart w:name="z65" w:id="59"/>
    <w:p>
      <w:pPr>
        <w:spacing w:after="0"/>
        <w:ind w:left="0"/>
        <w:jc w:val="both"/>
      </w:pPr>
      <w:r>
        <w:rPr>
          <w:rFonts w:ascii="Times New Roman"/>
          <w:b w:val="false"/>
          <w:i w:val="false"/>
          <w:color w:val="000000"/>
          <w:sz w:val="28"/>
        </w:rPr>
        <w:t>
      289. Ыстық судың жеке есепке алу аспаптары болмаған кезде, оның ішінде бір адамға есептегенде (Qыс. бір адамға) тұтынушылардың бірінші тобына жіберілген ыстық сумен жабдықтауға арналған жылу энергиясының көлемі (Qыс ЕА жоқ) осы Қағидалардың 284-тармағында көрсетілген формулалар бойынша жылумен жабдықтаудың ашық және жабық жүйелері үшін айқындалады.</w:t>
      </w:r>
    </w:p>
    <w:bookmarkEnd w:id="59"/>
    <w:bookmarkStart w:name="z66" w:id="60"/>
    <w:p>
      <w:pPr>
        <w:spacing w:after="0"/>
        <w:ind w:left="0"/>
        <w:jc w:val="both"/>
      </w:pPr>
      <w:r>
        <w:rPr>
          <w:rFonts w:ascii="Times New Roman"/>
          <w:b w:val="false"/>
          <w:i w:val="false"/>
          <w:color w:val="000000"/>
          <w:sz w:val="28"/>
        </w:rPr>
        <w:t>
      290. Жылу энергиясымен жабдықтау жөніндегі реттеліп көрсетілетін қызметке төлемақыны уәкілетті органның ведомствосы жылу энергиясын есепке алу аспаптары жоқ тұтынушылар үшін:</w:t>
      </w:r>
    </w:p>
    <w:bookmarkEnd w:id="60"/>
    <w:p>
      <w:pPr>
        <w:spacing w:after="0"/>
        <w:ind w:left="0"/>
        <w:jc w:val="both"/>
      </w:pPr>
      <w:r>
        <w:rPr>
          <w:rFonts w:ascii="Times New Roman"/>
          <w:b w:val="false"/>
          <w:i w:val="false"/>
          <w:color w:val="000000"/>
          <w:sz w:val="28"/>
        </w:rPr>
        <w:t>
      жылытуға – тұтынушылардың бірінші тобы үшін айына жылыту ауданының бір м2 есебінен (Тж. ЕА жоқ);</w:t>
      </w:r>
    </w:p>
    <w:p>
      <w:pPr>
        <w:spacing w:after="0"/>
        <w:ind w:left="0"/>
        <w:jc w:val="both"/>
      </w:pPr>
      <w:r>
        <w:rPr>
          <w:rFonts w:ascii="Times New Roman"/>
          <w:b w:val="false"/>
          <w:i w:val="false"/>
          <w:color w:val="000000"/>
          <w:sz w:val="28"/>
        </w:rPr>
        <w:t>
      ыстық сумен жабдықтауға – тұтынушылар үшін жеке есепке алу аспаптары болған кезде ыстық судың бір м3 есебінен (Тыс ЕА бар);</w:t>
      </w:r>
    </w:p>
    <w:p>
      <w:pPr>
        <w:spacing w:after="0"/>
        <w:ind w:left="0"/>
        <w:jc w:val="both"/>
      </w:pPr>
      <w:r>
        <w:rPr>
          <w:rFonts w:ascii="Times New Roman"/>
          <w:b w:val="false"/>
          <w:i w:val="false"/>
          <w:color w:val="000000"/>
          <w:sz w:val="28"/>
        </w:rPr>
        <w:t>
      ыстық сумен жабдықтауға – тұтынушылардың бірінші тобы үшін ыстық судың жеке есепке алу аспаптары болмаған кезде айына бір адамға есебінен (Тыс бір адамға) бекітеді.</w:t>
      </w:r>
    </w:p>
    <w:bookmarkStart w:name="z67" w:id="61"/>
    <w:p>
      <w:pPr>
        <w:spacing w:after="0"/>
        <w:ind w:left="0"/>
        <w:jc w:val="both"/>
      </w:pPr>
      <w:r>
        <w:rPr>
          <w:rFonts w:ascii="Times New Roman"/>
          <w:b w:val="false"/>
          <w:i w:val="false"/>
          <w:color w:val="000000"/>
          <w:sz w:val="28"/>
        </w:rPr>
        <w:t>
      291. Жылу энергиясын есепке алу аспаптары болмаған кезде тұтынушылардың бірінші тобы үшін жылытуға жылу энергиясымен жабдықтау жөніндегі реттеліп көрсетілетін қызметке төлемақы (Тж ЕА жоқ) мынадай формула бойынша айқындалады:</w:t>
      </w:r>
    </w:p>
    <w:bookmarkEnd w:id="61"/>
    <w:p>
      <w:pPr>
        <w:spacing w:after="0"/>
        <w:ind w:left="0"/>
        <w:jc w:val="both"/>
      </w:pPr>
      <w:r>
        <w:rPr>
          <w:rFonts w:ascii="Times New Roman"/>
          <w:b w:val="false"/>
          <w:i w:val="false"/>
          <w:color w:val="000000"/>
          <w:sz w:val="28"/>
        </w:rPr>
        <w:t>
      Пж.ЕА жоқ= Qж. норма *ТЕА жоқ (1 шаршы метрге теңге (бұдан әрі – теңге/м2), мұндағы:</w:t>
      </w:r>
    </w:p>
    <w:p>
      <w:pPr>
        <w:spacing w:after="0"/>
        <w:ind w:left="0"/>
        <w:jc w:val="both"/>
      </w:pPr>
      <w:r>
        <w:rPr>
          <w:rFonts w:ascii="Times New Roman"/>
          <w:b w:val="false"/>
          <w:i w:val="false"/>
          <w:color w:val="000000"/>
          <w:sz w:val="28"/>
        </w:rPr>
        <w:t>
      Qж. норма – Жергілікті мемлекеттік басқару және өзін-өзі басқару туралы заңға және Заңға сәйкес бекітілген есепке алу аспаптары жоқ тұтынушылар үшін жылумен жабдықтау бойынша тұтыну нормасы, Гкал/м2;</w:t>
      </w:r>
    </w:p>
    <w:p>
      <w:pPr>
        <w:spacing w:after="0"/>
        <w:ind w:left="0"/>
        <w:jc w:val="both"/>
      </w:pPr>
      <w:r>
        <w:rPr>
          <w:rFonts w:ascii="Times New Roman"/>
          <w:b w:val="false"/>
          <w:i w:val="false"/>
          <w:color w:val="000000"/>
          <w:sz w:val="28"/>
        </w:rPr>
        <w:t>
      ТЕА жоқ – жылу энергиясын есепке алу аспаптары болмаған кезде тұтынушылардың тиісті тобы үшін уәкілетті органның ведомствосы Заңның 15-бабы 16-тармағының 1) және 2) тармақшаларына сәйкес бекіткен (бұдан әрі – уәкілетті органның ведомствосы бекіткен) тариф, теңге/Гкал.</w:t>
      </w:r>
    </w:p>
    <w:bookmarkStart w:name="z68" w:id="62"/>
    <w:p>
      <w:pPr>
        <w:spacing w:after="0"/>
        <w:ind w:left="0"/>
        <w:jc w:val="both"/>
      </w:pPr>
      <w:r>
        <w:rPr>
          <w:rFonts w:ascii="Times New Roman"/>
          <w:b w:val="false"/>
          <w:i w:val="false"/>
          <w:color w:val="000000"/>
          <w:sz w:val="28"/>
        </w:rPr>
        <w:t>
      292. Жылу энергиясына есепке алу аспаптары болмаған кезде тұтынушылар үшін ыстық сумен жабдықтауға арналған жылу энергиясымен жабдықтау жөніндегі реттеліп көрсетілетін қызметке төлемақы (бұдан әрі – ыстық сумен жабдықтауға төлемақы) былайша айқындалады:</w:t>
      </w:r>
    </w:p>
    <w:bookmarkEnd w:id="62"/>
    <w:bookmarkStart w:name="z69" w:id="63"/>
    <w:p>
      <w:pPr>
        <w:spacing w:after="0"/>
        <w:ind w:left="0"/>
        <w:jc w:val="both"/>
      </w:pPr>
      <w:r>
        <w:rPr>
          <w:rFonts w:ascii="Times New Roman"/>
          <w:b w:val="false"/>
          <w:i w:val="false"/>
          <w:color w:val="000000"/>
          <w:sz w:val="28"/>
        </w:rPr>
        <w:t>
      1) жылумен жабдықтаудың жабық жүйесінде ыстық сумен жабдықтау үшін төлемақы мынадай формулалар бойынша айқындалады:</w:t>
      </w:r>
    </w:p>
    <w:bookmarkEnd w:id="63"/>
    <w:p>
      <w:pPr>
        <w:spacing w:after="0"/>
        <w:ind w:left="0"/>
        <w:jc w:val="both"/>
      </w:pPr>
      <w:r>
        <w:rPr>
          <w:rFonts w:ascii="Times New Roman"/>
          <w:b w:val="false"/>
          <w:i w:val="false"/>
          <w:color w:val="000000"/>
          <w:sz w:val="28"/>
        </w:rPr>
        <w:t xml:space="preserve">
      ыстық суды жеке есепке алу аспаптары болған кезде бір м3 ыстық су есебінен (Тыс ЕА бар): </w:t>
      </w:r>
    </w:p>
    <w:p>
      <w:pPr>
        <w:spacing w:after="0"/>
        <w:ind w:left="0"/>
        <w:jc w:val="both"/>
      </w:pPr>
      <w:r>
        <w:rPr>
          <w:rFonts w:ascii="Times New Roman"/>
          <w:b w:val="false"/>
          <w:i w:val="false"/>
          <w:color w:val="000000"/>
          <w:sz w:val="28"/>
        </w:rPr>
        <w:t>
      Аыс ЕА бар = Qыс ЕА бар *Gыс ЕА бар *ТЕА жоқ (1 текше метрге теңге (бұдан әрі – теңге/м3)), мұндағы:</w:t>
      </w:r>
    </w:p>
    <w:p>
      <w:pPr>
        <w:spacing w:after="0"/>
        <w:ind w:left="0"/>
        <w:jc w:val="both"/>
      </w:pPr>
      <w:r>
        <w:rPr>
          <w:rFonts w:ascii="Times New Roman"/>
          <w:b w:val="false"/>
          <w:i w:val="false"/>
          <w:color w:val="000000"/>
          <w:sz w:val="28"/>
        </w:rPr>
        <w:t>
      Qыс ЕА бар – осы Қағидалардың 288-тармағына сәйкес бір м3 ыстық су есебінен айқындалған жылу энергиясының көлемі, Гкал/м3;</w:t>
      </w:r>
    </w:p>
    <w:p>
      <w:pPr>
        <w:spacing w:after="0"/>
        <w:ind w:left="0"/>
        <w:jc w:val="both"/>
      </w:pPr>
      <w:r>
        <w:rPr>
          <w:rFonts w:ascii="Times New Roman"/>
          <w:b w:val="false"/>
          <w:i w:val="false"/>
          <w:color w:val="000000"/>
          <w:sz w:val="28"/>
        </w:rPr>
        <w:t>
      Gыс ЕА бар – бірінші топ тұтынушысының пәтерінде орнатылған ыстық суды жеке есепке алу аспаптарының көрсеткіштері бойынша айқындалған ыстық сумен жабдықтауға арналған суды тұтыну көлемі, м3;</w:t>
      </w:r>
    </w:p>
    <w:p>
      <w:pPr>
        <w:spacing w:after="0"/>
        <w:ind w:left="0"/>
        <w:jc w:val="both"/>
      </w:pPr>
      <w:r>
        <w:rPr>
          <w:rFonts w:ascii="Times New Roman"/>
          <w:b w:val="false"/>
          <w:i w:val="false"/>
          <w:color w:val="000000"/>
          <w:sz w:val="28"/>
        </w:rPr>
        <w:t>
      ТЕА жоқ – ортақ жылу энергиясын есепке алу аспаптары болмаған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ыстық суды жеке есепке алу аспаптары болмаған кезде (Аыс. бір адамға):</w:t>
      </w:r>
    </w:p>
    <w:p>
      <w:pPr>
        <w:spacing w:after="0"/>
        <w:ind w:left="0"/>
        <w:jc w:val="both"/>
      </w:pPr>
      <w:r>
        <w:rPr>
          <w:rFonts w:ascii="Times New Roman"/>
          <w:b w:val="false"/>
          <w:i w:val="false"/>
          <w:color w:val="000000"/>
          <w:sz w:val="28"/>
        </w:rPr>
        <w:t>
      Аыс. бір адамға = Qыс. бір адамға *ТЕА жоқ (теңге/адам), мұндағы:</w:t>
      </w:r>
    </w:p>
    <w:p>
      <w:pPr>
        <w:spacing w:after="0"/>
        <w:ind w:left="0"/>
        <w:jc w:val="both"/>
      </w:pPr>
      <w:r>
        <w:rPr>
          <w:rFonts w:ascii="Times New Roman"/>
          <w:b w:val="false"/>
          <w:i w:val="false"/>
          <w:color w:val="000000"/>
          <w:sz w:val="28"/>
        </w:rPr>
        <w:t>
      Q ыс. бір адамға. – осы Қағидалардың 284 немесе 285-тармақтарына сәйкес бір адамға есептегенде айқындалған ыстық сумен жабдықтауға арналған жылу энергиясының көлемі, Гкал/адам;</w:t>
      </w:r>
    </w:p>
    <w:p>
      <w:pPr>
        <w:spacing w:after="0"/>
        <w:ind w:left="0"/>
        <w:jc w:val="both"/>
      </w:pPr>
      <w:r>
        <w:rPr>
          <w:rFonts w:ascii="Times New Roman"/>
          <w:b w:val="false"/>
          <w:i w:val="false"/>
          <w:color w:val="000000"/>
          <w:sz w:val="28"/>
        </w:rPr>
        <w:t>
      ТЕА жоқ – жылу энергиясын есепке алу аспаптары болмаған кезде тұтынушылардың тиісті тобы үшін уәкілетті органның ведомствосы бекіткен тариф, теңге/Гкал.</w:t>
      </w:r>
    </w:p>
    <w:bookmarkStart w:name="z70" w:id="64"/>
    <w:p>
      <w:pPr>
        <w:spacing w:after="0"/>
        <w:ind w:left="0"/>
        <w:jc w:val="both"/>
      </w:pPr>
      <w:r>
        <w:rPr>
          <w:rFonts w:ascii="Times New Roman"/>
          <w:b w:val="false"/>
          <w:i w:val="false"/>
          <w:color w:val="000000"/>
          <w:sz w:val="28"/>
        </w:rPr>
        <w:t>
      2) жылумен жабдықтаудың ашық жүйесі кезінде ыстық сумен жабдықтауға төлемақы мынадай формулалар бойынша айқындалады:</w:t>
      </w:r>
    </w:p>
    <w:bookmarkEnd w:id="64"/>
    <w:p>
      <w:pPr>
        <w:spacing w:after="0"/>
        <w:ind w:left="0"/>
        <w:jc w:val="both"/>
      </w:pPr>
      <w:r>
        <w:rPr>
          <w:rFonts w:ascii="Times New Roman"/>
          <w:b w:val="false"/>
          <w:i w:val="false"/>
          <w:color w:val="000000"/>
          <w:sz w:val="28"/>
        </w:rPr>
        <w:t>
      ыстық суды жеке есепке алу аспаптары болған кезде (Аыс ЕА бар):</w:t>
      </w:r>
    </w:p>
    <w:p>
      <w:pPr>
        <w:spacing w:after="0"/>
        <w:ind w:left="0"/>
        <w:jc w:val="both"/>
      </w:pPr>
      <w:r>
        <w:rPr>
          <w:rFonts w:ascii="Times New Roman"/>
          <w:b w:val="false"/>
          <w:i w:val="false"/>
          <w:color w:val="000000"/>
          <w:sz w:val="28"/>
        </w:rPr>
        <w:t>
      Аыс. ЕА бар = Qыс. ЕА бар* Gыс. ЕА бар* ТЕА жоқ + Gыс. ЕА бар*Т ССЖ (теңге/м3), мұндағы:</w:t>
      </w:r>
    </w:p>
    <w:p>
      <w:pPr>
        <w:spacing w:after="0"/>
        <w:ind w:left="0"/>
        <w:jc w:val="both"/>
      </w:pPr>
      <w:r>
        <w:rPr>
          <w:rFonts w:ascii="Times New Roman"/>
          <w:b w:val="false"/>
          <w:i w:val="false"/>
          <w:color w:val="000000"/>
          <w:sz w:val="28"/>
        </w:rPr>
        <w:t>
      Qыс. ЕА бар – осы Қағидалардың 288-тармағына сәйкес бір м3 ыстық су есебінен айқындалған жылу энергиясының көлемі, Гкал/м3;</w:t>
      </w:r>
    </w:p>
    <w:p>
      <w:pPr>
        <w:spacing w:after="0"/>
        <w:ind w:left="0"/>
        <w:jc w:val="both"/>
      </w:pPr>
      <w:r>
        <w:rPr>
          <w:rFonts w:ascii="Times New Roman"/>
          <w:b w:val="false"/>
          <w:i w:val="false"/>
          <w:color w:val="000000"/>
          <w:sz w:val="28"/>
        </w:rPr>
        <w:t>
      Gыс. ЕА бар – бірінші топ тұтынушысының пәтерінде орнатылған ыстық судың жеке есепке алу аспаптарының көрсеткіштері бойынша айқындалған ыстық сумен жабдықтауға арналған суды тұтыну көлемі, м3;</w:t>
      </w:r>
    </w:p>
    <w:p>
      <w:pPr>
        <w:spacing w:after="0"/>
        <w:ind w:left="0"/>
        <w:jc w:val="both"/>
      </w:pPr>
      <w:r>
        <w:rPr>
          <w:rFonts w:ascii="Times New Roman"/>
          <w:b w:val="false"/>
          <w:i w:val="false"/>
          <w:color w:val="000000"/>
          <w:sz w:val="28"/>
        </w:rPr>
        <w:t>
      ТЕА жоқ – жылу энергиясын есепке алу аспаптары болмаған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ТССЖ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органның ведомствосы бекіткен тариф, теңге/м3;</w:t>
      </w:r>
    </w:p>
    <w:p>
      <w:pPr>
        <w:spacing w:after="0"/>
        <w:ind w:left="0"/>
        <w:jc w:val="both"/>
      </w:pPr>
      <w:r>
        <w:rPr>
          <w:rFonts w:ascii="Times New Roman"/>
          <w:b w:val="false"/>
          <w:i w:val="false"/>
          <w:color w:val="000000"/>
          <w:sz w:val="28"/>
        </w:rPr>
        <w:t>
      ыстық судың жеке есепке алу аспаптары болмаған кезде (Аыс бір адамға):</w:t>
      </w:r>
    </w:p>
    <w:p>
      <w:pPr>
        <w:spacing w:after="0"/>
        <w:ind w:left="0"/>
        <w:jc w:val="both"/>
      </w:pPr>
      <w:r>
        <w:rPr>
          <w:rFonts w:ascii="Times New Roman"/>
          <w:b w:val="false"/>
          <w:i w:val="false"/>
          <w:color w:val="000000"/>
          <w:sz w:val="28"/>
        </w:rPr>
        <w:t>
      Аыс. бір адамға = Q ыс. бір адамға *ТҮОЕА жоқ + Gнорма *ТССЖ (теңге/адам), мұндағы:</w:t>
      </w:r>
    </w:p>
    <w:p>
      <w:pPr>
        <w:spacing w:after="0"/>
        <w:ind w:left="0"/>
        <w:jc w:val="both"/>
      </w:pPr>
      <w:r>
        <w:rPr>
          <w:rFonts w:ascii="Times New Roman"/>
          <w:b w:val="false"/>
          <w:i w:val="false"/>
          <w:color w:val="000000"/>
          <w:sz w:val="28"/>
        </w:rPr>
        <w:t>
      Qыс. бір адамға – осы Қағидалардың 284 немесе 285-тармақтарына сәйкес айына бір адамға есептегенде айқындалған ыстық сумен жабдықтауға арналған жылу энергиясының көлемі, Гкал/ адам;</w:t>
      </w:r>
    </w:p>
    <w:p>
      <w:pPr>
        <w:spacing w:after="0"/>
        <w:ind w:left="0"/>
        <w:jc w:val="both"/>
      </w:pPr>
      <w:r>
        <w:rPr>
          <w:rFonts w:ascii="Times New Roman"/>
          <w:b w:val="false"/>
          <w:i w:val="false"/>
          <w:color w:val="000000"/>
          <w:sz w:val="28"/>
        </w:rPr>
        <w:t>
      ТЕА жоқ – жылу энергиясын есепке алу аспаптары болмаған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Gнорма – осы Қағидалардың 284-тармағына сәйкес айына бір адамға есептегенде айқындалған ыстық сумен жабдықтауға арналған судың шығыс нормасы, бір адамға шаққанда текше метр (бұдан әрі – м3/адам);</w:t>
      </w:r>
    </w:p>
    <w:p>
      <w:pPr>
        <w:spacing w:after="0"/>
        <w:ind w:left="0"/>
        <w:jc w:val="both"/>
      </w:pPr>
      <w:r>
        <w:rPr>
          <w:rFonts w:ascii="Times New Roman"/>
          <w:b w:val="false"/>
          <w:i w:val="false"/>
          <w:color w:val="000000"/>
          <w:sz w:val="28"/>
        </w:rPr>
        <w:t>
      ТССЖ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органның ведомствосы бекіткен тариф, теңге/м3.</w:t>
      </w:r>
    </w:p>
    <w:bookmarkStart w:name="z71" w:id="65"/>
    <w:p>
      <w:pPr>
        <w:spacing w:after="0"/>
        <w:ind w:left="0"/>
        <w:jc w:val="both"/>
      </w:pPr>
      <w:r>
        <w:rPr>
          <w:rFonts w:ascii="Times New Roman"/>
          <w:b w:val="false"/>
          <w:i w:val="false"/>
          <w:color w:val="000000"/>
          <w:sz w:val="28"/>
        </w:rPr>
        <w:t>
      293. Жылу энергиясының есепке алу аспаптары болған кезде тұтынушылар үшін жылытуға арналған жылу энергиясымен жабдықтау жөніндегі реттеліп көрсетілетін қызметке төлемақыны уәкілетті органның ведомствосы бекітпейді. Төлемақы мөлшері ай сайын осы Қағидаларға сәйкес жылу энергиясының есепке алу аспаптарының көрсеткіштері бойынша айқындалады.</w:t>
      </w:r>
    </w:p>
    <w:bookmarkEnd w:id="65"/>
    <w:p>
      <w:pPr>
        <w:spacing w:after="0"/>
        <w:ind w:left="0"/>
        <w:jc w:val="both"/>
      </w:pPr>
      <w:r>
        <w:rPr>
          <w:rFonts w:ascii="Times New Roman"/>
          <w:b w:val="false"/>
          <w:i w:val="false"/>
          <w:color w:val="000000"/>
          <w:sz w:val="28"/>
        </w:rPr>
        <w:t>
      Жылытуға төлемақы мөлшері (Пж. ЕА бар) бір м2 жылытылатын аудан есебінен мынадай формула бойынша айқындалады:</w:t>
      </w:r>
    </w:p>
    <w:p>
      <w:pPr>
        <w:spacing w:after="0"/>
        <w:ind w:left="0"/>
        <w:jc w:val="both"/>
      </w:pPr>
      <w:r>
        <w:rPr>
          <w:rFonts w:ascii="Times New Roman"/>
          <w:b w:val="false"/>
          <w:i w:val="false"/>
          <w:color w:val="000000"/>
          <w:sz w:val="28"/>
        </w:rPr>
        <w:t>
      Пж. ЕА бар = Qж.пәтер.* ТЕА бар (теңге/м2), мұндағы:</w:t>
      </w:r>
    </w:p>
    <w:p>
      <w:pPr>
        <w:spacing w:after="0"/>
        <w:ind w:left="0"/>
        <w:jc w:val="both"/>
      </w:pPr>
      <w:r>
        <w:rPr>
          <w:rFonts w:ascii="Times New Roman"/>
          <w:b w:val="false"/>
          <w:i w:val="false"/>
          <w:color w:val="000000"/>
          <w:sz w:val="28"/>
        </w:rPr>
        <w:t>
      Qж.пәтер – осы Қағидалардың 280-тармағының 1) тармақшасына сәйкес айқындалған жеке тұтынушыға жіберілген жылу энергиясының көлемі, Гкал;</w:t>
      </w:r>
    </w:p>
    <w:p>
      <w:pPr>
        <w:spacing w:after="0"/>
        <w:ind w:left="0"/>
        <w:jc w:val="both"/>
      </w:pPr>
      <w:r>
        <w:rPr>
          <w:rFonts w:ascii="Times New Roman"/>
          <w:b w:val="false"/>
          <w:i w:val="false"/>
          <w:color w:val="000000"/>
          <w:sz w:val="28"/>
        </w:rPr>
        <w:t>
      ТЕА бар – жылу энергиясын есепке алу аспаптары болған кезде тұтынушылардың тиісті тобы үшін уәкілетті органның ведомствосы бекіткен тариф, теңге/Гкал.</w:t>
      </w:r>
    </w:p>
    <w:bookmarkStart w:name="z72" w:id="66"/>
    <w:p>
      <w:pPr>
        <w:spacing w:after="0"/>
        <w:ind w:left="0"/>
        <w:jc w:val="both"/>
      </w:pPr>
      <w:r>
        <w:rPr>
          <w:rFonts w:ascii="Times New Roman"/>
          <w:b w:val="false"/>
          <w:i w:val="false"/>
          <w:color w:val="000000"/>
          <w:sz w:val="28"/>
        </w:rPr>
        <w:t>
      294. Жылу энергиясының есепке алу аспаптары бар тұтынушылар үшін ыстық сумен жабдықтауға, оның ішінде ыстық судың жеке есепке алу аспаптары болған кезде жылу энергиясымен жабдықтау жөніндегі реттеліп көрсетілетін қызметке төлемақыны (бұдан әрі – ЕА-мен ыстық сумен жабдықтауға төлемақы) уәкілетті органның ведомствосы бекітпейді. Төлемақы мөлшері ай сайын осы Қағидаларға сәйкес жылу энергиясының есепке алу аспаптарының және ыстық судың жеке есепке алу аспаптарының көрсеткіштері бойынша айқындалады.</w:t>
      </w:r>
    </w:p>
    <w:bookmarkEnd w:id="66"/>
    <w:bookmarkStart w:name="z73" w:id="67"/>
    <w:p>
      <w:pPr>
        <w:spacing w:after="0"/>
        <w:ind w:left="0"/>
        <w:jc w:val="both"/>
      </w:pPr>
      <w:r>
        <w:rPr>
          <w:rFonts w:ascii="Times New Roman"/>
          <w:b w:val="false"/>
          <w:i w:val="false"/>
          <w:color w:val="000000"/>
          <w:sz w:val="28"/>
        </w:rPr>
        <w:t>
      295. Жылумен жабдықтаудың жабық жүйесінде ЕА бар ыстық сумен жабдықтауға арналған төлемақы мынадай формулалар бойынша айқындалады:</w:t>
      </w:r>
    </w:p>
    <w:bookmarkEnd w:id="67"/>
    <w:p>
      <w:pPr>
        <w:spacing w:after="0"/>
        <w:ind w:left="0"/>
        <w:jc w:val="both"/>
      </w:pPr>
      <w:r>
        <w:rPr>
          <w:rFonts w:ascii="Times New Roman"/>
          <w:b w:val="false"/>
          <w:i w:val="false"/>
          <w:color w:val="000000"/>
          <w:sz w:val="28"/>
        </w:rPr>
        <w:t xml:space="preserve">
      1) ыстық судың жеке есепке алу аспаптары болған кезде бір м3 есебінен (Аыс ЕА бар): </w:t>
      </w:r>
    </w:p>
    <w:p>
      <w:pPr>
        <w:spacing w:after="0"/>
        <w:ind w:left="0"/>
        <w:jc w:val="both"/>
      </w:pPr>
      <w:r>
        <w:rPr>
          <w:rFonts w:ascii="Times New Roman"/>
          <w:b w:val="false"/>
          <w:i w:val="false"/>
          <w:color w:val="000000"/>
          <w:sz w:val="28"/>
        </w:rPr>
        <w:t>
      (Аыс. ЕА бар = Qыс. ЕА бар * ТҮОЕА бар (теңге/м3), мұндағы:</w:t>
      </w:r>
    </w:p>
    <w:p>
      <w:pPr>
        <w:spacing w:after="0"/>
        <w:ind w:left="0"/>
        <w:jc w:val="both"/>
      </w:pPr>
      <w:r>
        <w:rPr>
          <w:rFonts w:ascii="Times New Roman"/>
          <w:b w:val="false"/>
          <w:i w:val="false"/>
          <w:color w:val="000000"/>
          <w:sz w:val="28"/>
        </w:rPr>
        <w:t>
      Q ыс. ЕА бар – осы Қағидалардың 283-тармағына сәйкес айқындалған ыстық судың жеке есепке алу аспаптарының көрсеткіштері бойынша тұтынушыға жіберілген ыстық сумен жабдықтауға арналған жылу энергиясының көлемі, Гкал;</w:t>
      </w:r>
    </w:p>
    <w:p>
      <w:pPr>
        <w:spacing w:after="0"/>
        <w:ind w:left="0"/>
        <w:jc w:val="both"/>
      </w:pPr>
      <w:r>
        <w:rPr>
          <w:rFonts w:ascii="Times New Roman"/>
          <w:b w:val="false"/>
          <w:i w:val="false"/>
          <w:color w:val="000000"/>
          <w:sz w:val="28"/>
        </w:rPr>
        <w:t>
      ТЕА бар – жылу энергиясын есепке алу аспаптары болған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xml:space="preserve">
      2) ыстық судың жеке есепке алу аспаптары болмаған кезде бір адам есептеу есебінен (Аыс бір адамға): </w:t>
      </w:r>
    </w:p>
    <w:p>
      <w:pPr>
        <w:spacing w:after="0"/>
        <w:ind w:left="0"/>
        <w:jc w:val="both"/>
      </w:pPr>
      <w:r>
        <w:rPr>
          <w:rFonts w:ascii="Times New Roman"/>
          <w:b w:val="false"/>
          <w:i w:val="false"/>
          <w:color w:val="000000"/>
          <w:sz w:val="28"/>
        </w:rPr>
        <w:t>
      Аыс. бір адамға. = Qыс. бір адамға * ТЕА бар  (теңге/адам), мұндағы:</w:t>
      </w:r>
    </w:p>
    <w:p>
      <w:pPr>
        <w:spacing w:after="0"/>
        <w:ind w:left="0"/>
        <w:jc w:val="both"/>
      </w:pPr>
      <w:r>
        <w:rPr>
          <w:rFonts w:ascii="Times New Roman"/>
          <w:b w:val="false"/>
          <w:i w:val="false"/>
          <w:color w:val="000000"/>
          <w:sz w:val="28"/>
        </w:rPr>
        <w:t>
      Q ыс. бір адамға – осы Қағидалардың 284 немесе 285-тармақтарына сәйкес айқындалған айына бір адамға есептегенде ыстық сумен жабдықтауға жылу энергиясының көлемі, Гкал/адам;</w:t>
      </w:r>
    </w:p>
    <w:p>
      <w:pPr>
        <w:spacing w:after="0"/>
        <w:ind w:left="0"/>
        <w:jc w:val="both"/>
      </w:pPr>
      <w:r>
        <w:rPr>
          <w:rFonts w:ascii="Times New Roman"/>
          <w:b w:val="false"/>
          <w:i w:val="false"/>
          <w:color w:val="000000"/>
          <w:sz w:val="28"/>
        </w:rPr>
        <w:t>
      ТЕА бар – жылу энергиясын есепке алу аспаптары болған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296. Жылумен жабдықтаудың ашық жүйесінде ҮОЕА бар ыстық сумен жабдықтауға төлемақы мынадай формулалар бойынша айқындалады:</w:t>
      </w:r>
    </w:p>
    <w:p>
      <w:pPr>
        <w:spacing w:after="0"/>
        <w:ind w:left="0"/>
        <w:jc w:val="both"/>
      </w:pPr>
      <w:r>
        <w:rPr>
          <w:rFonts w:ascii="Times New Roman"/>
          <w:b w:val="false"/>
          <w:i w:val="false"/>
          <w:color w:val="000000"/>
          <w:sz w:val="28"/>
        </w:rPr>
        <w:t>
      1) ыстық судың жеке есепке алу аспаптары болған кезде бір м3 есебінен (Аыс. ЕА бар):</w:t>
      </w:r>
    </w:p>
    <w:p>
      <w:pPr>
        <w:spacing w:after="0"/>
        <w:ind w:left="0"/>
        <w:jc w:val="both"/>
      </w:pPr>
      <w:r>
        <w:rPr>
          <w:rFonts w:ascii="Times New Roman"/>
          <w:b w:val="false"/>
          <w:i w:val="false"/>
          <w:color w:val="000000"/>
          <w:sz w:val="28"/>
        </w:rPr>
        <w:t>
      Аыс. ЕА бар = Qыс. ЕА бар *ТЕА бар + Gыс. ЕА бар *ТССЖ (теңге/м3), мұндағы:</w:t>
      </w:r>
    </w:p>
    <w:p>
      <w:pPr>
        <w:spacing w:after="0"/>
        <w:ind w:left="0"/>
        <w:jc w:val="both"/>
      </w:pPr>
      <w:r>
        <w:rPr>
          <w:rFonts w:ascii="Times New Roman"/>
          <w:b w:val="false"/>
          <w:i w:val="false"/>
          <w:color w:val="000000"/>
          <w:sz w:val="28"/>
        </w:rPr>
        <w:t>
      Qыс. ЕА бар – осы Қағидалардың 283-тармағына сәйкес айқындалған ыстық судың жеке есепке алу аспаптарының көрсеткіштері бойынша тұтынушыға жіберілген ыстық сумен жабдықтаудың жылу энергиясының көлемі, Гкал;</w:t>
      </w:r>
    </w:p>
    <w:p>
      <w:pPr>
        <w:spacing w:after="0"/>
        <w:ind w:left="0"/>
        <w:jc w:val="both"/>
      </w:pPr>
      <w:r>
        <w:rPr>
          <w:rFonts w:ascii="Times New Roman"/>
          <w:b w:val="false"/>
          <w:i w:val="false"/>
          <w:color w:val="000000"/>
          <w:sz w:val="28"/>
        </w:rPr>
        <w:t>
      ТЕА бар – жылу энергиясын есепке алу аспаптары болған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Gыс. ЕА бар – бірінші топ тұтынушысының пәтерінде орнатылған ыстық судың жеке есепке алу аспаптарының көрсеткіштері бойынша айқындалған ыстық сумен жабдықтауға суды тұтыну көлемі, м3;</w:t>
      </w:r>
    </w:p>
    <w:p>
      <w:pPr>
        <w:spacing w:after="0"/>
        <w:ind w:left="0"/>
        <w:jc w:val="both"/>
      </w:pPr>
      <w:r>
        <w:rPr>
          <w:rFonts w:ascii="Times New Roman"/>
          <w:b w:val="false"/>
          <w:i w:val="false"/>
          <w:color w:val="000000"/>
          <w:sz w:val="28"/>
        </w:rPr>
        <w:t>
      Т 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 бойынша тұтынушылардың тиісті тобы үшін уәкілетті органның ведомствосы бекіткен тариф, теңге/м3;</w:t>
      </w:r>
    </w:p>
    <w:p>
      <w:pPr>
        <w:spacing w:after="0"/>
        <w:ind w:left="0"/>
        <w:jc w:val="both"/>
      </w:pPr>
      <w:r>
        <w:rPr>
          <w:rFonts w:ascii="Times New Roman"/>
          <w:b w:val="false"/>
          <w:i w:val="false"/>
          <w:color w:val="000000"/>
          <w:sz w:val="28"/>
        </w:rPr>
        <w:t>
      2) ыстық судың жеке есепке алу аспаптары болмаған кезде бір адам есебінен (Аыс бір адамға):</w:t>
      </w:r>
    </w:p>
    <w:p>
      <w:pPr>
        <w:spacing w:after="0"/>
        <w:ind w:left="0"/>
        <w:jc w:val="both"/>
      </w:pPr>
      <w:r>
        <w:rPr>
          <w:rFonts w:ascii="Times New Roman"/>
          <w:b w:val="false"/>
          <w:i w:val="false"/>
          <w:color w:val="000000"/>
          <w:sz w:val="28"/>
        </w:rPr>
        <w:t>
      Аыс бір адамға = Qыс бір адамға *ТЕА бар + Gнорма *Т ССЖ (теңге/адам), мұндағы:</w:t>
      </w:r>
    </w:p>
    <w:p>
      <w:pPr>
        <w:spacing w:after="0"/>
        <w:ind w:left="0"/>
        <w:jc w:val="both"/>
      </w:pPr>
      <w:r>
        <w:rPr>
          <w:rFonts w:ascii="Times New Roman"/>
          <w:b w:val="false"/>
          <w:i w:val="false"/>
          <w:color w:val="000000"/>
          <w:sz w:val="28"/>
        </w:rPr>
        <w:t>
      Qыс. бір адамға – осы Қағидалардың 284 және 285-тармақтарына сәйкес айқындалған, айына бір адамға есебінен ыстық сумен жабдықтауға арналған жылу энергиясының көлемі, Гкал/адам;</w:t>
      </w:r>
    </w:p>
    <w:p>
      <w:pPr>
        <w:spacing w:after="0"/>
        <w:ind w:left="0"/>
        <w:jc w:val="both"/>
      </w:pPr>
      <w:r>
        <w:rPr>
          <w:rFonts w:ascii="Times New Roman"/>
          <w:b w:val="false"/>
          <w:i w:val="false"/>
          <w:color w:val="000000"/>
          <w:sz w:val="28"/>
        </w:rPr>
        <w:t>
      ТЕА бар – жылу энергиясын есепке алу аспаптары болған кезде тұтынушылардың тиісті тобы үшін уәкілетті органның ведомствосы бекіткен тариф, теңге/Гкал;</w:t>
      </w:r>
    </w:p>
    <w:p>
      <w:pPr>
        <w:spacing w:after="0"/>
        <w:ind w:left="0"/>
        <w:jc w:val="both"/>
      </w:pPr>
      <w:r>
        <w:rPr>
          <w:rFonts w:ascii="Times New Roman"/>
          <w:b w:val="false"/>
          <w:i w:val="false"/>
          <w:color w:val="000000"/>
          <w:sz w:val="28"/>
        </w:rPr>
        <w:t>
      G норма – осы Қағидалардың 284-тармағына сәйкес айына бір адамға есептегенде анықталған ыстық сумен жабдықтауға судың шығыс нормасы, м3/адам;</w:t>
      </w:r>
    </w:p>
    <w:p>
      <w:pPr>
        <w:spacing w:after="0"/>
        <w:ind w:left="0"/>
        <w:jc w:val="both"/>
      </w:pPr>
      <w:r>
        <w:rPr>
          <w:rFonts w:ascii="Times New Roman"/>
          <w:b w:val="false"/>
          <w:i w:val="false"/>
          <w:color w:val="000000"/>
          <w:sz w:val="28"/>
        </w:rPr>
        <w:t>
      Т 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органның ведомствосы бекіткен тариф, теңге/м3.</w:t>
      </w:r>
    </w:p>
    <w:bookmarkStart w:name="z74" w:id="68"/>
    <w:p>
      <w:pPr>
        <w:spacing w:after="0"/>
        <w:ind w:left="0"/>
        <w:jc w:val="both"/>
      </w:pPr>
      <w:r>
        <w:rPr>
          <w:rFonts w:ascii="Times New Roman"/>
          <w:b w:val="false"/>
          <w:i w:val="false"/>
          <w:color w:val="000000"/>
          <w:sz w:val="28"/>
        </w:rPr>
        <w:t xml:space="preserve">
      297. Есепке алу аспаптары бойынша жылу энергиясын есепке алу уақытша бұзылған жағдайда, жылытуға және ыстық сумен жабдықтауға арналған төлемақы мөлшерін айқындау кезінде энергиямен жабдықтаушы ұйым жылу энергиясын есепке алу аспаптары болған кезде тұтынушылардың тиісті тобы үшін уәкілетті органның ведомствосы бекіткен тариф қолданады, бірақ ол есепке алу қалпына келтірілуге тиіс болатын бір айдан асырмайды.". </w:t>
      </w:r>
    </w:p>
    <w:bookmarkEnd w:id="68"/>
    <w:bookmarkStart w:name="z75" w:id="6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69"/>
    <w:bookmarkStart w:name="z76" w:id="70"/>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0"/>
    <w:bookmarkStart w:name="z77" w:id="7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Су ресурстары және ирригация</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