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55d8" w14:textId="3115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"Шетелдіктердің Қазақстан Республикасында тұрақты тұруға рұқсат алуы үшін сұранысқа ие кәсіптердің тізбесін және оны қалыптастыру қағидаларын бекіту туралы" Қазақстан Республикасы Еңбек және халықты әлеуметтік қорғау министрінің 2023 жылғы 20 ақпандағы № 49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м.а. 2024 жылғы 3 мамырдағы № 134 бұйрығы. Қазақстан Республикасының Әділет министрлігінде 2024 жылғы 4 мамырда № 34336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"Шетелдіктердің Қазақстан Республикасында тұрақты тұруға рұқсат алуы үшін сұранысқа ие кәсіптердің тізбесін және оны қалыптастыру қағидаларын бекіту туралы" Қазақстан Республикасы Еңбек және халықты әлеуметтік қорғау министрінің 2023 жылғы 20 ақпандағы № 49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31938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Көші-қон комитеті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ресми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Еңбек және халықты әлеуметтік қорғау бірінші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 және халықты әлеуметтік қорғау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Ғылым және жоғарғы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Денсаулық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Мәдениет және ақпарат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Шетелдіктердің Қазақстан Республикасында тұрақты тұруға рұқсат алуы үшін сұранысқа ие кәсіптердің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сыныптауыштың 01-2017 қызметтердің тобы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2217-4-001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Дәрігер-нейрохируг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2211-7-002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Дәрігер-гематолог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2211-7-004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Дәрігер-онколог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2215-2-002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Дәрігер-неонатолог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2212-1-001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Дәрігер-эндокринолог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2212-7-001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2214-8-001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 акушер-гинеколог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2215-1-001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Дәрігер-педиатр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2216-3-002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Сәулелік диагностика дәрігері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ғылымдары, математика және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Инженерлік, өңдеу және құрылыс салалары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2145-9-005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емес заттар технологиясы жөніндегі инженер-зерттеуші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2145-9-006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технологиясы жөніндегі инженер-зерттеуші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2145-9-007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 өнеркәсібінің инженер-технологы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2146-9-006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 дайындау жөніндегі инженер-зерттеуші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2144-4-023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Авиациялық 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2144-5-003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жүйесін аппараттық-бағдарламалық қамсыздандыру жөніндегі инженері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техника мен технологияны енгізу жөніндегі 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Лазерлік жабдық жөніндегі 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Целлюлоза, қағаз, полиграфия және талшық өндірісі технологиясы жөніндегі инженер-зерттеуші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2149-9-012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Инженер-медициналық радиохимик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Инженер-медициналық физик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2149-9-015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 шикізатының классификаторы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2131-5-001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салаларында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2521-2-001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технологиялық-инфрақұрылымының архитекторы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2511-3-001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қамсыздандыру архитекторы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2512-1-007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қамтылымды әзірлеуші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2512-1-008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өнімдерді қолдау жөніндегі маман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2512-2-003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қосымшаларды әзірлеуші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2512-3-001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ойындарды әзірлеуші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2519-9-001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интеллект жөніндегі 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2521-1-003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деректермен жұмыс жөніндегі маман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2523-0-006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сәулетшісі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2519-9-002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Қосымшалар бағдарламашысы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2511-2-001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саласындағы бизнес-талдаушы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2512-1-001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қамтылым дизайнері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2512-1-003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жобаларының менеджері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қорғау жөніндегі инженері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2529-0-001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Бұлтты есептеу жөніндегі маманы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2141-3-001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жөніндегі 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2512-2-001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Wide Web-әзірлеуші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2512-1-005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Бағдарламашы-талдаушы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2317-0-003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Оқытушы, доцент, ақпараттық-технологиялық және бағдарламалық қамтамасыз ету профессоры, жоғарғы оқу 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жөніндегі маман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2522-0-003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2512-2-004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Қосымшалар әзірлеушісі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қорғау жөніндегі маман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ғылымдар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2338-1-001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оқыту шебері (инженерия және инженерлік іс)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Креативті индустрия саласында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анимация технигі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2651-3-004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Суретші-иллюстратор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3521-2-004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инженері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3521-3-003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Бейнемонтажер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