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a1d37" w14:textId="93a1d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Республикасында пайдалануға ұсынылатын Селекциялық жетістіктердің мемлекеттік тізілімін және ауыл шаруашылығы өсімдіктерінің перспективалы сорттарының тізбесін бекіту туралы" Қазақстан Республикасы Ауыл шаруашылығы министрінің 2009 жылғы 30 шілдедегі № 434 бұйрығына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Ауыл шаруашылығы министрінің 2024 жылғы 4 мамырдағы № 148 бұйрығы. Қазақстан Республикасының Әділет министрлігінде 2024 жылғы 10 мамырда № 34351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Республикасында пайдалануға ұсынылатын Селекциялық жетістіктердің мемлекеттік тізілімін және ауыл шаруашылығы өсімдіктерінің перспективалы сорттарының тізбесін бекіту туралы" Қазақстан Республикасы Ауыл шаруашылығы министрінің 2009 жылғы 30 шілдедегі № 434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5759 болып тіркелген) мынадай өзгеріс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Қазақстан Республикасында пайдалануға ұсынылатын селекциялық жетістіктердің мемлекеттік </w:t>
      </w:r>
      <w:r>
        <w:rPr>
          <w:rFonts w:ascii="Times New Roman"/>
          <w:b w:val="false"/>
          <w:i w:val="false"/>
          <w:color w:val="000000"/>
          <w:sz w:val="28"/>
        </w:rPr>
        <w:t>тізілімі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Ауыл шаруашылығы министрлігінің Егіншілік департаменті заңнамада белгіленген тәртіппен: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бұйрықтың Қазақстан Республикасы Ауыл шаруашылығы министрлігінің интернет-ресурсында орналастырылуын қамтамасыз етсін.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ауыл шаруашылығы вице-министріне жүктелсін.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Ауыл шаруашылығы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4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148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 30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434 бұйрығымен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Республикасында пайдалануға ұсынылатын Селекциялық жетістіктердің мемлекеттік тізілімі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4"/>
        <w:gridCol w:w="684"/>
        <w:gridCol w:w="684"/>
        <w:gridCol w:w="684"/>
        <w:gridCol w:w="684"/>
        <w:gridCol w:w="684"/>
      </w:tblGrid>
      <w:tr>
        <w:trPr>
          <w:trHeight w:val="30" w:hRule="atLeast"/>
        </w:trPr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Реттік номер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Сұрыптың тіркеу нөмірі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Құқықтық қорғау объектісі болып табылатын сұрып туралы мәліметтер (жолдың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үстінен "Р" үлкен латын әрпі қойылады)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Сұрыптың атауы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Сұрыптың Қазақстан Республикасында пайдалануға ұсынылатын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Селекциялық жетістіктердің мемлекеттік тізілімі тізілімге енгізілген жылы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Енгізілетін аймақ*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Сұрыптың оригинаторы туралы мәліметтер: заңды тұлғаның толық атауы немесе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тұлғаның аты, әкесінің аты (бар болса), тегі**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Сұрыптың белгілері мен қасиеттері туралы мәліметтер, сұрыптың шаруашылық және биологиялық қасиеттері (бар болса)***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1-тарау. Дәнді дақылдар 1-параграф. Жұмсақ бидай Triticum aestivum L. Emend. Fiori et Paol.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KZ01100401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АВАНГАРД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KZ14103184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АВГУСТИНА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KZ20104419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АЙГУЛЬ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KZ14103159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KZ93100066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АКМОЛА 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KZ95400123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АКТЕРЕКСКАЯ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14, 66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KZ02100526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АКТОБЕ 39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KZ17303843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АЛАБУГА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KZ08101421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KZ01100408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16, 18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14,66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KZ01100435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KZ96100192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АЛМАЛЫ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KZ05100864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АЛМАКЕН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KZ01100423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KZ13302692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АЛТАЙСКАЯ ЖНИЦА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KZ04300810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АЛТАЙСКАЯ 325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KZ08301446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АЛЬБИДУМ 31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KZ08301677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АЛЬБИДУМ 32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KZ20104450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АЛЬТАИР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KZ16103519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АНЕЛЬ-16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1, 12, 13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KZ9910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АРАЙ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KZ11102359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АРАП УЛУЧШЕННЫЙ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KZ00100341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KZ02100484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KZ08101444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САПА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KZ18404040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АТЛАС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12, 401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KZ02100485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БАЙТЕРЕК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2, 19, 281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14,66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KZ17403852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БАРЫС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12, 401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KZ6030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БЕЗОСТАЯ 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KZ14103152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БЕСАГАШ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KZ8110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БОГАРНАЯ 56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KZ19104135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БОЛАШАК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KZ16303459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БРИГАДА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KZ9630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БУЛАВА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89,41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KZ16103451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ВАВИЛОВ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KZ8530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148, 104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KZ07301255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ВИКТОРИЯ ОДЕССКАЯ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139,169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KZ15303210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ВИКТОРИЯ 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KZ97400219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ВОЛГОУРАЛЬСКАЯ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40, 129, 114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KZ11102181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KZ17503844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ГАДИС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KZ04500608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ГВАДАЛУП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KZ10101976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ГЛУБОЧАНКА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KZ20504429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ГРАННИ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1, 5, 10, 12, 15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KZ15303213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KZ11102362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ДАУЛЕТ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KZ14303169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ДАРЬЯ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KZ13102884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KZ17103646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ДИМАШ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KZ20104408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ДИНАСТИЯ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4,40,18,436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KZ01100412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ЕГЕМЕН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KZ11102360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ЕГЕМЕН – 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KZ07101275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ЕРТIC 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KZ98100239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ЕРТIC 97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KZ05300844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ЖЕМЧУЖИНА ПОВОЛЖЬЯ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KZ01100427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ЖЕНИС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KZ9310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ЖЕТЫСУ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KZ17303649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ЗАУРАЛЬСКАЯ ВОЛНА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129,282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KZ8730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ИНТЕНСИВНАЯ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KZ17103856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 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KZ19304255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ИШИМСКАЯ 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421, 446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KZ9110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РАННЕСПЕЛАЯ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18, 24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KZ8010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14, 53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KZ9210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18, 35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KZ9310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15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14, 53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KZ9410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14, 53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KZ9410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14, 53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KZ92100017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25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14, 53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KZ05100832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КАРАБАЛЫКСКАЯ ОЗИМАЯ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5, 10, 13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KZ11102155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КАРАБАЛЫКСКАЯ 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KZ9510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КАРАБАЛЫКСКАЯ 90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1, 8, 10, 12, 13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14, 53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KZ92100008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КАРАБАЛЫКСКАЯ 92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24, 28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14, 53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KZ08101428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КАРАБАЛЫКСКАЯ 101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KZ98100305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22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8, 10, 12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14, 53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KZ11102354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3, 5, 8, 10, 12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KZ12102482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31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1, 8, 10, 13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KZ14103187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60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1, 5, 8, 10, 13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KZ9210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70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8, 12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14, 53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KZ02100525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КАРАСАЙ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14, 53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KZ8610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КАРЛЫГАШ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KZ15503303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КВИНТУС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KZ05100834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КОНДИТЕРСКАЯ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KZ11102349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КОНДИТЕРСКАЯ ЯРОВАЯ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1, 8, 10, 12, 13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KZ15503304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КОНТИНЕНТАЛЬ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KZ15503301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KZ7610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КРАСНОВОДОПАДСКАЯ 210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KZ17403857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КРАСНОУРАЛЬСКАЯ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40, 420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KZ18103961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КРАЮШКА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KZ9240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КУЙБЫШЕВКА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129, 96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KZ17303850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КУРЬЕР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85, 96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KZ8230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КУТУЛУКСКАЯ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KZ15103297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ЛАМИС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KZ19504244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ЛАСКАДА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KZ14303170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ЛЮБАВА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KZ06101172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ЛЮБАВА 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KZ18104038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ЛЮБАВА 25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KZ9610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ЛЮТЕСЦЕНС 32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KZ9630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ЛЮТЕСЦЕНС 72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KZ9610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ЛЮТЕСЦЕНС 90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KZ9330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ЛЮТЕСЦЕНС 521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KZ04100681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ЛЯЗЗАТ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KZ03100550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МАЙРА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KZ14103155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МАМЫР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KZ13102711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МАТАЙ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KZ13302709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МЕЛОДИЯ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KZ05100862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МЕРЕКЕ 70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KZ96000175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МИРАС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16, 18, 255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МИРОНОВСКАЯ 808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1, 5, 7, 10, 13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KZ19104131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МОМЫШҰЛЫ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KZ96100177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НАДЕЖДА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16, 18, 255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KZ92100006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KZ06101174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НАРГИЗ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KZ15103206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НУР-38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KZ02100478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НУРЕКЕ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16, 18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KZ9330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ОДЕССКАЯ 120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KZ11302356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ОДЕССКАЯ 200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169, 139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KZ9310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ОКТЯБРИНА 70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KZ13302706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ОМСКАЯ КРАСА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KZ9130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ОМСКАЯ 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1, 5, 10, 12, 13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KZ8930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ОМСКАЯ 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KZ9630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ОМСКАЯ 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KZ02300466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ОМСКАЯ 24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KZ02300468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ОМСКАЯ 28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KZ95300130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ОМСКАЯ 29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KZ95300131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ОМСКАЯ 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KZ04300604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ОМСКАЯ 35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138, 282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KZ06301181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ОМСКАЯ 36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138, 282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KZ13302703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ОМСКАЯ 37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KZ09301698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ОМСКАЯ 38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138, 282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KZ13302705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ОМСКАЯ 41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KZ19304254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ОМСКАЯ 43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KZ11102342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19, 40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KZ14103140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ОСКЕМЕН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12, 18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KZ11102348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ЮБИЛЕЙНАЯ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KZ9910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93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KZ02300465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ПАМЯТИ АЗИЕВА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10, 12, 13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KZ9510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ПАМЯТЬ 47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KZ9210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ПИРОТРИКС 50 (ЗЕРНОКОРМОВАЯ 50)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18, 29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KZ11302355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ПИСАНКА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139, 169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KZ01100413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РАМИН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KZ05100863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РАСАД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KZ02300463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РОСИНКА 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KZ02100477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САМАЛ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KZ93100048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САПАЛЫ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KZ08101449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САМГАУ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KZ5730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САРАТОВСКАЯ 29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1, 5, 8, 12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KZ7430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САРАТОВСКАЯ 42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2, 7, 8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KZ9030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САРАТОВСКАЯ 55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KZ04300704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САРАТОВСКАЯ 70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KZ05300831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САРАТОВСКАЯ 90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KZ02300461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СВЕТЛАНКА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1, 10, 12, 13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KZ06101175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СЕВЕРЯНКА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16, 275, 30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KZ03100566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СЕКЕ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8, 12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KZ07301256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СЕЛЯНКА ОДЕССКАЯ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2, 5, 7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139, 169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KZ18104044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СЕМҢНОВНА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34, 421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KZ9430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СИБИНКА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90, 79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KZ19304139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СИЛАЧ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1,10,13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KZ11302357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СКАРБНИЦА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139, 169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KZ19304120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СНИГУРКА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KZ15103306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СОЛНЕЧНАЯ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KZ17303648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СТАРТ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KZ19304138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СТАРТ 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KZ9510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СТЕКЛОВИДНАЯ 24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KZ13302686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СТЕПНАЯ ВОЛНА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KZ04100686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СТЕПНАЯ 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KZ06101161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СТЕПНАЯ 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KZ06101160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СТЕПНАЯ 60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4, 315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KZ18304031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СТЕПЬ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KZ16103518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60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16, 18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KZ18103962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ТАЙМАС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KZ11102346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ТӘУЕЛСІЗДІК 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KZ20304410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ТИНГЕР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KZ17103639/2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ТОМИРИС 60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KZ12102475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УЛЬБИНКА 25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KZ13102883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УМАЙ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KZ11302344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УРАЛОСИБИРСКАЯ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138, 282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KZ17303851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УРАЛОСИБИРСКАЯ 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90, 138, 282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KZ13102684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ФАНТАЗИЯ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KZ07101253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ФАРАБИ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KZ15303209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ФИРУЗА 40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KZ17303636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ЦАРИЧАНКА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KZ04100678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ЦЕЛИНА 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KZ8810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ЦЕЛИННАЯ ЮБИЛЕЙНАЯ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KZ9610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ЦЕЛИННАЯ 3С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KZ9310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ЦЕЛИННАЯ 24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KZ18303958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ЦЕФЕЙ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KZ18303957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ШЕРАТАН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KZ01100445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ШОРТАНДИНСКАЯ 95 УЛУЧШЕННАЯ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KZ07101267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ШОРТАНДИНСКАЯ 2007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KZ12102464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ШОРТАНДИНСКАЯ 2012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1, 8, 10, 12, 13, 17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KZ14103144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ШОРТАНДИНСКАЯ 2014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KZ14103137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ШӨЛ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KZ18404039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ЭКАДА 247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251,450,451,452,453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KZ9810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ЭРИТРОСПЕРМУМ 350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15, 18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KZ16303458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ЭТНОС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96, 413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KZ95100127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ЮБИЛЕЙНАЯ 60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KZ9210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ЮЖНАЯ 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KZ05300772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ЮГО-ВОСТОЧНАЯ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85,114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2-параграф. Қатты бидай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Triticum durum Desf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KZ9230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АЙСБЕРГ ОДЕССКИЙ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KZ08301440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АЛЕЙСКАЯ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KZ81300001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АЛТАЙКА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KZ04300814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АЛТАЙСКИЙ ЯНТАРЬ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KZ05100835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АЛТЫН-ДАЛА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(*),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KZ20104415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 ОРДА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KZ07301259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АРГОНАВТ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KZ11102177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АСАНГАЛИ 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KZ8230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БЕЗЕНЧУКСКАЯ 139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KZ02300469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БЕЗЕНЧУКСКАЯ 182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KZ0310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ГОРДЕИФОРМЕ 254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18,261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KZ14103139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ДАМСИНСКАЯ ЮБИЛЕЙНАЯ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KZ02100483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ДАМСИНСКАЯ ЯНТАРНАЯ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KZ9510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ДАМСИНСКАЯ 90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1, 5, 12, 13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KZ17103644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ДАМСИНСКАЯ 20-17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KZ20504430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ДУРОФИНУС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KZ20104421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ЖАҚҰТ-20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KZ04300603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ЖЕМЧУЖИНА СИБИРИ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KZ05100895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 ЯНТАРЬ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KZ00100359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КАРГАЛА 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KZ07101273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КАРГАЛА 69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KZ98100284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KZ15103296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15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KZ0010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52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KZ16103509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207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KZ05100892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KZ11102347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ЛАВИНА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KZ05100886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KZ11102364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KZ98100002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 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6, 9, 14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18, 33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KZ01100414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 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KZ15503294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ОДИССЕО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KZ9030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ОРЕНБУРГСКАЯ 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KZ19304253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ОМСКИЙ КОРАЛЛ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KZ13302700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ОМСКАЯ СТЕПНАЯ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KZ02300464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ОМСКАЯ ЯНТАРНАЯ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KZ13302701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ОМСКИЙ ИЗУМРУД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KZ14103151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СӘТТІ -14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KZ17103645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СЕЙМУР 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KZ13102718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СЕРКЕ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KZ9310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СИД 88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1, 8, 10, 13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28, 19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KZ18503964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 АТЛАНТЕ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KZ18503963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 НИЛО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1, 10, 12, 13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KZ13302687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СОЛНЕЧНАЯ 573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KZ14103185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ШАРИФА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KZ17403855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ЯНТАРНАЯ 60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2, 5, 7, 12, 13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4, 40, 129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KZ19104132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ЯНТАРНАЯ 150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2, 5, 7, 8, 12, 13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4, 40, 436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KZ12502656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ACHILLE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3-параграф. Арпа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Hordeum vulgare L. sensu lato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KZ09101691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АЙДЫН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KZ00100351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АКЖОЛ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16, 18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АМУЛЕТ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KZ19104300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 ЫРЫСЫ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KZ92100015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1, 3, 5, 6, 10, 13, 14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KZ17103745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KZ93100071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АСЕМ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KZ00100354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2000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1, 5, 10, 13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KZ8510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БАЙШЕШЕК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KZ10501963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БЕАТРИКС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KZ9410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БЕРЕКЕ 54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14,79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KZ9710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18, 40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KZ19104301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БОЧОНОК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5, 13, 15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KZ15503312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БЭНТЕ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3,5,13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KZ17303743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ВАЙНАХ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262.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KZ07301263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ВАКУЛА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3, 8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KZ11102176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ВЕЛИКАН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KZ08301442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ВОРСИНСКИЙ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5, 10,13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KZ07301262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ГЕТЬМАН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KZ20104337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ГОЛОЗЕРНЫЙ 62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1, 3, 6, 8, 10, 12, 13, 16, 17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267.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KZ9110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ГРАНАЛ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1, 7, 10, 13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KZ7930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ДОНЕЦКИЙ 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1, 2, 5, 7, 8, 10, 14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KZ08301451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ДОСТОЙНЫЙ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14,79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KZ01100409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ДРУЖНЫЙ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KZ16103448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ЖАЛҒАС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KZ04100669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KZ9310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ЖУЛДЫЗ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KZ14503180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ЗАЛОМЕ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KZ08301450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ЗЫМОВЫЙ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KZ02100480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ИЛЕК 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KZ06101162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ИЛЕК 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KZ13102721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ИЛЕК 36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KZ09101690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КАЗСУФФЛЕ-1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18, 325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KZ10501988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КАНГУ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KZ05100836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КАРАБАЛЫКСКИЙ 110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KZ9610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КАРАБАЛЫКСКИЙ 150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2, 8, 10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KZ93100082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КАРАГАНДИНСКИЙ 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KZ04100707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КАРАГАНДИНСКИЙ 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KZ20104422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KZ12502658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КВЕНЧ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287.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KZ8830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КЕДР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KZ0350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КОМПАКТ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KZ10501962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КСАНАДУ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KZ07101264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КУРАЛАЙ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KZ20504420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ЛГ БЕЛЬКАНТО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5, 13, 15, 16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KZ19504259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ЛГ ТОССА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KZ15103308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МЕДИКУМ 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KZ8940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МЕДИКУМ 85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1, 10, 12, 13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28, 67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KZ10501964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НЕКТАРИЯ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KZ11502339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ОВЕРТЮР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KZ8530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ОДЕССКИЙ 100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3, 5, 6, 14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KZ11502341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ОДИССЕЙ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KZ9330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ОМСКИЙ 87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KZ04300605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ОМСКИЙ 95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KZ19304203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ОМСКИЙ 100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KZ13302696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ОМСКИЙ ГОЛОЗЕРНЫЙ 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1,12,13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KZ10101984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ПАМЯТИ РАИСЫ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1,5,8,10,13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KZ07501278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ПРЕСТИЖ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KZ17503742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РЖТ ПЛАНЕТ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KZ06101169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РИКОТЕНЗЕ 2006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KZ8730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РОМАН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KZ9430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РОСАВА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KZ12102466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САБИР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2, 5, 13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KZ13502720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САНШАЙН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KZ9110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САУЛЕ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3, 9, 14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KZ13302698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САША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KZ08501443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СЕБАСТЬЯН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KZ95100135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 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KZ13302697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СИБИРСКИЙ АВАНГАРД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KZ05300847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СИГНАЛ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KZ04500610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СИЛЬФИДА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KZ04500606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СКАРЛЕТТ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KZ07501277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СКАРПИЯ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KZ04100668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СУСЫН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KZ08101433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СЫМБАТ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6, 10, 13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KZ07101388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 АРУЫ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31, 18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KZ04100640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ТЛЕК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29,302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KZ11502180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ТРАВЕЛЕР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KZ08101432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ТУЛПАР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KZ00100352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ТУРАН-2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KZ96100167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УБАГАН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KZ11102185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УЛАР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KZ04100679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ЦЕЛИННЫЙ ГОЛОЗЕРНЫЙ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1, 2, 7, 10, 12, 13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KZ14103143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ЦЕЛИННЫЙ 60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KZ9610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ЦЕЛИННЫЙ 91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KZ05100893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ЦЕЛИННЫЙ 2005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13 (*)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KZ13102716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ШАХРИСТАН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KZ14303176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ЩЕДРЫЙ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KZ20504424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ХАЙЛЕНД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4-параграф. Қарабидай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Secale cereale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KZ9530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ВАХШСКАЯ 128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KZ9140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90, 8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KZ7510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ПАМИРСКАЯ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KZ9130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САРАТОВСКАЯ 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1,3,13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KZ09301904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САРАТОВСКАЯ 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KZ9630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СНЕЖНАЯ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343.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KZ8830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ЧУЛПАН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12, 13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5-параграф. Тритикале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Triticosecale Wittmack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KZ10101969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АЗИАДА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KZ14303166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АНТОСЬ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KZ17403741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ДАУРЕН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2,405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KZ14103153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ЗЕРНОКОРМОВОЕ 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KZ11102365/1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KZ04100721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KZ8730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ПРОСТОР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KZ96100194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6-параграф. Тургидум бидайы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Triticum turgidum turanicum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KZ13502886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ХОРАСАН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1,8,10,13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7-параграф. Сұлы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Avena sativa L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KZ20104426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АЙҒАҚ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354.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KZ07101266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АЛАМАН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2, 3, 13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KZ9230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АЛТАЙСКИЙ КРУПНОЗЕРНЫЙ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KZ11102154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АНТЕЙ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1,10,13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KZ92100016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АРГЫМАК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358.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KZ05100894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359.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KZ04100670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БАЙГЕ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2, 9, 12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KZ16103499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БАЙЗАТ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1,2,5,8,10,12,13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361.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KZ9610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БИТИК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1, 9, 13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14, 66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KZ17303832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ДЕСАНТ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1,5,10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KZ11102186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ДОНЕН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KZ15103313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ДУМАН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1, 8, 10, 12, 13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14, 21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KZ17103830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САМАЛЫ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8, 12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30, 404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KZ17103831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ЖЕТИСТИК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6,8,12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18,43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KZ08101436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ЖОРҒА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KZ9430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 15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14, 21,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KZ13302694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 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KZ13302693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 22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KZ13102717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ИШИМСКИЙ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372.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KZ9240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 70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3, 9, 14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18, 138, 67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17, 18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KZ0710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КУЛАГЕР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KZ14103161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КУЛАН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KZ9330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ЛЬГОВСКИЙ 82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14, 21, 66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KZ8130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МИРНЫЙ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7, 8, 13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KZ08101453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KZ02300459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ПАМЯТИ БОГАЧКОВА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14, 21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KZ09301705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ПЕГАС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KZ98100266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САРЫАГАШ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KZ19404306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СИБИРСКИЙ ГЕРКУЛЕС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KZ7330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СИНЕЛЬНИКОВСКИЙ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KZ8830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СКАКУН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1, 3, 5, 10, 13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115, 144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СУЛУ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18, 24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KZ17103829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СЫРГАЛЫМ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1, 3, 6, 12, 13, 14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KZ8810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УРАЛ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KZ13302695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УРАН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8-параграф. Жүгері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Zea mays L.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KZ08501610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АГРИСТЕР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KZ92400011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 107 ТВ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3, 7, 8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61, 170, 18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KZ9410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 250 МВ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1, 3, 9, 12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KZ02500452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 319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270, 220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KZ02500451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 739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270, 220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KZ13502859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АМАНДО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KZ02500450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 689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270, 220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KZ9230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АРОМАТНАЯ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3, 6, 8, 9, 14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170, 61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KZ13502834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 33034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KZ18504102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БЕЛАМИ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KZ08101580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БАЛШЕКЕР 375 СВ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KZ14103114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БЕРЕКЕ-2017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KZ18304087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БЕРТА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2, 5, 12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KZ96300011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БИЛЬБАО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KZ9410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БУДАН 237 МВ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1, 2, 3, 5, 7, 8, 9, 10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 06501148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БЦ503ПК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KZ06501147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БЦ666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KZ21504661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 1912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KZ21504660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 1914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KZ19504316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ВАНЕССА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KZ21504679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ВЕСЛИ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KZ15503398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ГВ3808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KZ18504077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ГВ 8037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KZ14302927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ГВ9003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KZ05400910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 АРУЫ 446 П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18, 67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KZ13502860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ДАНУБИО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KZ16303545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ДАРИНА МВ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KZ21104551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ДЕЛЬТА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KZ12502641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ДЕЛЬФИН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KZ17103653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ДЕРКУЛЬСКИЙ 150 СВ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18, 40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KZ18304088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ДИАНА МВ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2, 5, 6, 9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KZ18304035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ДЖИЛИАН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KZ19504264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ДЖЕТА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KZ20504486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ДЖОУРНИ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KZ97500003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ДК636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KZ13502865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ДКЦ4590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KZ13502867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ДКЦ5031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KZ13502870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ДКЦ6590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KZ18304071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ДМС 1915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KZ20304481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ДМС 4014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KZ20304483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ДМС БОНУС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KZ16303552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 БУЛАТ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KZ17303679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 НУР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KZ16303553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 ПИВИХА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KZ17303680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 САРМАТ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KZ17503684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ЛЕГОЛАС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KZ12502640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ЛИМЕС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KZ18504070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ФАРАДЕЙ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KZ20504468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ФИЛДГОЛД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KZ15503391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ЭПИЛОГ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KZ17503683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ЯКАРИ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KZ21104552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ЗЕЛЬДА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KZ19304285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ЗОЛОТОЙ ПОЧАТОК 153 МВ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KZ19304284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ЗОЛОТОЙ ПОЧАТОК 200 СВ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KZ9640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ЗПСК 704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220, 270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KZ9640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ЗП 125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18, 220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KZ04400595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ЗП 200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1, 3, 10, 12, 13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220, 270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KZ07401281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ЗП 499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220, 270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KZ07401282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ЗП 509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220, 270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KZ99400322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ЗП 589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18, 220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KZ07401283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ЗП 629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220, 270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KZ99400324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ЗП 669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18, 220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KZ9640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ЗП 678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18, 220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KZ07401286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ЗП 777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220, 270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KZ99400325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ЗП 779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18, 220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KZ14402923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КАЗ-ЛК 171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270, 363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KZ14402924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КАЗ-ЛК 178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270, 363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KZ17403656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КАЗ-ЛК 599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270, 363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KZ14402907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КАЗ-ЛК 650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270, 363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KZ7510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НИИЗ 74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KZ7410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 43 ТВ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18, 45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KZ0110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 162 МВ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KZ0310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 420АСВ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KZ97100211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 435 СВ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KZ8940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 587 СВ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18, 31, 96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KZ9310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 700 СВ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18, 39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KZ9510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 705 СВ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KZ20304480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КАРБОН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423, 472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KZ19504268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КВС 3381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KZ21504611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КВС АКУСТИКА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KZ20504477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КВС АТАКО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14, 16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KZ20504478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КВС ИНТЕЛИГЕНЦ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KZ21504612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КВС КАВАЛЕР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KZ19504272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КВС КАШМИР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KZ20504476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КВС КЕРУБИНО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KZ16503546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КВС ЛИОНЕЛЬ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KZ19504270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КВС НЕСТОР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27, 52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KZ21504605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КВС ОДОРИКО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KZ21504607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КВС ОЛИМПИОН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KZ21504604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КЕБЕОС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KZ20504479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КЕФРАНКОС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KZ14102932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КИЗУРАКС 150 СВ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4, 18, 40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KZ21504602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КЛЕОПАТРАС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KZ02400554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КОЙСАР 429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220, 270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KZ16303533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КОНСУР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KZ20504492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КОРДЕССО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KZ16303531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КОРДУНА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KZ19504317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КСАНДРА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KZ17303660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ЛАДОЖСКИЙ 148 СВ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KZ17303662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ЛАДОЖСКИЙ 191 МВ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KZ17303664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ЛАДОЖСКИЙ 298 МВ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KZ17303665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ЛАДОЖСКИЙ 341 АМВ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KZ17303666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ЛАДОЖСКИЙ 411 МВ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KZ15503372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ЛАЗУЛИЯ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373, 374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KZ13502855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ЛГ2195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KZ11502288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ЛГ3255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KZ08501614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ЛГ3330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KZ11502285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ЛГ3607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KZ16503521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ЛГ30179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1, 12, 13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KZ19504258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ЛГ30189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KZ19504256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ЛГ30215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KZ15503431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ЛГ30500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KZ14502904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ЛГ30669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KZ21504677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ЛГ 31160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KZ15503367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ЛГ31233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KZ18504037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ЛГ31479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KZ21504680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ЛГ 31642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KZ20504487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ЛГ31695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KZ20504484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ЛГ31700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3, 6, 14, 16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KZ21504627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 4040 С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3, 14, 16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KZ19504267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ЛОЛА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KZ20504491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МАРКАМО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KZ02500453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МАРКО 419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220, 270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KZ14502981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 14 Г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KZ14502984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 38 Д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3, 9, 14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KZ15503370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 56 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KZ8930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МОЛДАВСКИЙ 215 МВ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1, 2, 3, 10, 12, 13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208, 151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KZ9730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МОЛДАВСКИЙ 257 СВ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1, 3, 5, 7, 10, 13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KZ9330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МОЛДАВСКИЙ 277 МВ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KZ12502662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 КОППАНЬ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KZ9330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МОЛДАВСКИЙ 456 МВ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KZ16303551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МОНИКА 350 МВ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KZ09501725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НК ТЕРМО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KZ12502639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НС2012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KZ14502909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НС3014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KZ14502913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НС5043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1, 12, 13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KZ8630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ОДЕССКИЙ 80 МВ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1, 2, 3, 4, 5, 7, 10, 11, 12, 13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169, 156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KZ15503369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ОКАТО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KZ9850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ПАЛЛАС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KZ10302141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ПОРУМБЕНЬ 176 МВ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KZ10302140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ПОРУМБЕНЬ 222 МВ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KZ17303943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ПОРУМБЕНЬ 235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KZ17303944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ПОРУМБЕНЬ 374 МВ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KZ18304106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ПОРУМБЕНЬ 461 МВ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KZ18304089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ПРОХЛАДНЕНСКИЙ 185 СВ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KZ21504675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П1921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KZ08501607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ПР31Г98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KZ06501141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ПР31Н27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KZ16503525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П0729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KZ16503524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П0937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KZ21504626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РАКУН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KZ17503669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РИЧАРД КВС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KZ06501150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РОБУСТ РОБУ РЕД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KZ06501151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РОБУСТ 2182 В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KZ06501157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РОБУСТ 96566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KZ06501152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РОБУСТ 97474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KZ20304469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РОДНИК 180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61, 464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KZ19504273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РОДРИГЕС КВС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KZ97100230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САЙРАМ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KZ9410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САРЫ-АРКА 150 АСВ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1, 2, 3, 5, 8, 10, 12, 13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KZ16503480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 1446 СД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СВИТСТАР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KZ18304090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СЕВЕРИНА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KZ9850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СЕРВИЯ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KZ20504490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 АНДРОМЕДА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KZ17503670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 БАТАНГА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5, 8, 10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KZ17503673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 ГИДРО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KZ14502911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 МАЯМИ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KZ14502916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 РЕСПЕКТ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KZ16503548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 РОТАНГО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KZ17503672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 ТАЛИСМАН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KZ17503674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 ФЕНОМЕН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KZ19504260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 ФУЭРЗА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KZ19504265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СКАП 203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KZ16503547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СКАП301СВ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KZ20304488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СКАП 620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KZ02500454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СКИФ 619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270, 220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KZ12502554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KZ14503089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СТАРШАЙН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KZ16303543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 СВ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KZ03400515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СУНКАР 779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270, 220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KZ12102647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ТӘТТI – 2012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KZ11102276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ТӘУЕЛСІЗДІК-20 СВ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KZ06501060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50, 63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KZ03400513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ТУЛПАР 539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270, 220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KZ02100491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ТУРАН 150 СВ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18, 40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KZ04100715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ТУРАН 170 СВ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18, 40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KZ03100576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ТУРАН 480 СВ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KZ99100339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ТУРАН 559 СВ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KZ98100261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ТУРАН 680 СВ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KZ9310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ТУРГАЙСКАЯ 5/87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18, 42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KZ15503399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ТЫРКИЗИЯ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373, 374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KZ19504257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ФЕЙЗ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1, 5, 10, 12, 13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KZ08501511/1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ХАНИ БАНТАМ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KZ14502920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ЦЕВЕЛЬ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KZ9310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ЦЕЛИННЫЙ 160 СВ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1, 3, 7, 8, 10, 13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KZ15503222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ШАЙНРОК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KZ06501059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ШЕБА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50, 63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KZ20504474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ЭВЕРЕСТ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KZ17503678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ЭМЕЛИН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KZ18304034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ЮВСГП 145 МВ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KZ20504475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72МАЙ80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9-параграф. Құмай жүгері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Sorghum bicolor (L) Moench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KZ15503248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АЛЬБАНУС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KZ18504064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АРКАН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KZ16503622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АРМОРИК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KZ17103914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АСЕЛЬ-2017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KZ14102964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БАРС – 2020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KZ8730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ВЕНИЧНОЕ РАННЕЕ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KZ04100683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ВИКТОРИЯ 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KZ18304000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ДЕРГАЧЕВСКИЙ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KZ8530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ДОНСКОЕ 35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2,3,5,7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KZ12502607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АЛИЗЭ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KZ18504063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ГИПЕРИОН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2,3,5,6,7,14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KZ13502726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ФОЕН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ЗЕВС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3,5,6,9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KZ9810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КАЗАХСТАНСКОЕ 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6,12,14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KZ08101584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KZ16503623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КАЛАТУР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3, 5, 6, 7, 14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KZ8930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КАМЫШИНСКОЕ 75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KZ12502608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КЕЙРАС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5, 9, 14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KZ14102972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KZ05100914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КИЗ-7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KZ94100099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КИЗ-94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KZ6410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КРАСНОВОДОПАДСКОЕ 246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KZ11302393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ЛАРЕЦ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KZ8810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МОЛДАВСКИЙ 40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KZ05100912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ПИЩЕВОЕ 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KZ6230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ЯНТАРЬ 161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KZ15303268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САЖЕНЬ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1,2,5,7,8,10,14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KZ15303254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САМБА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KZ15303253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СЛАВЯНСКОЕ ПОЛЕ 591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8,10,14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KZ15303293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СЛАВЬЯНСКОЕ ПРИУСАДЕБНОЕ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1,3,5,7,8,10,14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KZ9230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СТАВРОПОЛЬСКОЕ 63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621.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KZ14102965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СҮРЛЕМ-2017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KZ17103913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ТАҒАМДЫҚ – 2017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3, 9, 14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KZ9310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ЦУНАМИ 85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KZ15503292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12ФС9011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2-тарау. Жармалық дақылдар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1-параграф. Тары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Panicum miliaceum L.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KZ02100483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АРУЖАН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626.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KZ09301757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БАРНАУЛЬСКОЕ 98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5, 10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5, 10, 13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KZ16303605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БИЛА АЛЬТАНКА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KZ18304032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ЗОЛОТАЯ НИВА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KZ9310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КОРМОВОЕ 89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1, 10, 12, 13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KZ98100292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КОРМОВОЕ 98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1, 7, 13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KZ08101565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КОРМОВОЕ 2008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KZ14102944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КОРМОВОЕ 2014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633.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KZ9430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ОМСКОЕ 11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KZ07101327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ПАВЛОДАРСКОЕ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1, 12, 13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KZ14102942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ПАВЛОДАРСКОЕ 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1, 12, 13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KZ04100684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ПАМЯТИ БЕРСИЕВА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2, 10, 12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637.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KZ8530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САРАТОВСКОЕ 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1, 2, 3, 6, 9, 12, 13, 14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66, 73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САРАТОВСКОЕ 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KZ81300003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СТАРТ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KZ05100908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СТЕПНОЕ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KZ17103930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УКОСНОЕ 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KZ8110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УРАЛЬСКОЕ 109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66, 73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KZ9410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ШОРТАНДИНСКОЕ 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21, 66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KZ04100680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ШОРТАНДИНСКОЕ 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1, 8, 13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645.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KZ08101566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ШОРТАНДИНСКОЕ 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KZ17103931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ЭКСПРОМТ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KZ16103610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ЯРКОЕ ЮБИЛЕЙНОЕ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2, 5, 6, 10, 14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KZ04100685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ЯРКОЕ 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KZ08101513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ЯРКОЕ 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2, 3, 8, 10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KZ13102732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ЯРКОЕ 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1, 2, 3, 6, 8, 9, 12, 13, 14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KZ11102366/1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ЯРКОЕ 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KZ14102941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ЯРКОЕ 120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10, 12, 13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KZ18304033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ЯРЛЫК БАТЫРА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7, 10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2-параграф. Қарақұмық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Fagopyrum esculentum Moench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KZ4930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БОГАТЫРЬ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1, 3, 5, 8, 10, 12, 13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66, 73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KZ9230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КРУПИНКА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66, 73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KZ8530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СУМЧАНКА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2, 3, 5, 7, 8, 10, 12, 13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66, 73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KZ9440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ШОРТАНДИНСКАЯ КРУПНОЗЕРНАЯ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19, 141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66, 73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KZ99100340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ШОРТАНДИНСКАЯ 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66, 73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KZ10101999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ШОРТАНДИНСКАЯ 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KZ13102734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ШОРТАНДИНСКАЯ 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3-параграф. Күріш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Oryza sativa L.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KZ8530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АВАНГАРД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66, 73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KZ17103942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АЙКЕРИМ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KZ14103135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АЙСАУЛЕ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KZ96100209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АЛТЫНАЙ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07, 73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АНАИТ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KZ01100432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202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KZ02100492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АРУ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KZ04100593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БАКАНАССКИЙ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16, 287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KZ02100448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18, 266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KZ14102945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КАЗВЕТТА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72, 73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KZ10102059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КАЗЕР – 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KZ09101753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КАЗНИИР-5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KZ8930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КАРАКАЛПАКСТАН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196, 188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66, 73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KZ6330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КУБАНЬ 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66, 73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KZ9030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ЛАЗУРНЫЙ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07, 73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KZ07301342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KZ0730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ЛИМАН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KZ01100429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МАДИНА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KZ8710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МАРЖАН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66, 73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KZ07301202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НОВАТОР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KZ02100449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ОПЫТНОЕ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266, 18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KZ98100320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ПАК-ЛИ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266, 18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KZ16103612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САЛИМА – 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KZ8230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СОЛНЕЧНЫЙ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66, 73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KZ04100581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СУАГ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18, 266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KZ17103929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 СУЛУЫ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KZ04100716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ТОГУСКЕН 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(*), 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KZ6830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 РОС 7-13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66, 73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KZ7330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 РОС 59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KZ6310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УШ-ТОБИНСКИЙ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KZ17103928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ФАТИМА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16, 31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ФИШТ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KZ17503941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ХАЗИРАН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KZ13302730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ЮЖАНИН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KZ07301204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ЯНТАРЬ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3-тарау. Дәнді бұршақ дақылдары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1-параграф. Асбұршақ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Pisum sativum L.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KZ12302668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АГРОИНТЕЛ 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KZ10301998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АКСАЙСКИЙ УСАТЫЙ 55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83, 282, 319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KZ17103833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АҚСАРЫ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KZ15503426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KZ12502508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АСТРОНАВТ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5, 10, 13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KZ04300709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ВАРЯГ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KZ15503425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ВЕРБАЛЬ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KZ9030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ВОРОНЕЖСКИЙ ЗЕЛЕНЫЙ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3,6,9,14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KZ9750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ДЖОФ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KZ8430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ДОНБАСС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KZ18103978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ЖАСЫЛАЙ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1, 3, 5, 6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KZ09301754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ЗАУРАЛЬСКИЙ 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282, 138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KZ9030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ЗЕРНОГРАДСКИЙ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KZ5310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КАРАГАНДИНСКИЙ 1053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1,8,10,12,13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KZ09401755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КАСИБ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KZ6830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КОРМОВОЙ 24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KZ20504502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ЛУМП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5, 12, 15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KZ7930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НЕОСЫПАЮЩИЙСЯ 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1, 5, 10, 12, 13, 14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KZ9330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ОМСКИЙ НЕОСЫПАЮЩИЙСЯ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KZ19504152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ОРКЕСТРА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KZ18503979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ОСТИНАТО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KZ17103836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KZ4330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ПОБЕДИТЕЛЬ Г-33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1,2,4,7,8,11,12,13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KZ13102680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СЛАДКИЙ БОБ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KZ14103057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KZ9130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ТАЛОВЕЦ 55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KZ9640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УСАЧ КАЗАХСТАНСКИЙ 871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18, 161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KZ9330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УКОСНЫЙ КОРМОВИК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KZ8630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УКОСНЫЙ 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61,153,59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KZ7110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УРОЖАЙНЫЙ КАРАБАЛЫКСКИЙ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KZ8830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ФУГА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KZ98100306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18, 161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KZ17503756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ШУГАР ФЛЕШ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KZ12302667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ЯМАЛ 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KZ06301030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ЯМАЛЬСКИЙ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2-параграф. Жасымық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Lens culinaris Medik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KZ10301905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ВЕХОВСКАЯ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KZ18304029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ЕКАТЕРИНОВСКАЯ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1, 5, 7, 8, 10, 12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KZ13102746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КРАПИНКА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KZ18304028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ЛИРА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KZ10102000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ШЫРАЙЛЫ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3-параграф. Маш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Phaseolus rabiatus l.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KZ10102150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ЖАСЫЛ ДЭН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KZ4830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ПОБЕДА 104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4-параграф. Ноғатық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Lathyrus sativus L.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KZ01100438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АЛИ-БАР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5-параграф. Ноқат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Cicer arietinum l.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KZ9030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ВОЛГОГРАДСКИЙ 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1, 2, 7, 10, 13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KZ04100720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ЖАНАЛЫК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KZ0740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ИКАРДА 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18, 271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KZ95100140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КАМИЛА 1255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3, 6, 10, 14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18, 194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KZ17103839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КАРАБАЛЫКСКИЙ – 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1, 5, 10, 13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KZ8630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КРАСНОКУТСКИЙ 123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KZ17503838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KZ14103062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НҰРЛЫ 80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KZ18304030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РОВЕНСКИЙ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7, 8, 12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KZ16303598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СОКОЛ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386, 387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KZ14103061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СЫМБАТ 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KZ6730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ЮБИЛЕЙНЫЙ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1, 2, 7, 8, 10, 14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6-параграф. Үрмебұршақ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Phaseolus vulgaris l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KZ10102151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АССОЛЬ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KZ4330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ГРИБОВСКАЯ 92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2, 4, 5, 7, 8, 9, 10, 11, 12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KZ9650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МЕРКУРЕ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KZ15503226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МОМЕНТУМ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KZ4330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ТРИУМФ САХАРНЫЙ 764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1, 5, 7, 9, 12, 13, 14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KZ17103797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ІНЖУ 077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KZ9650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ЭХО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4-тарау. Майлы дақылдар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1-параграф. Күнбағыс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Helianthus annuus L.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KZ17303712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АВАНГАРД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64, 272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KZ17103708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АВАНГАРД – 2017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KZ16103558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АГРОБИЗНЕС 2050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KZ16303566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KZ18304046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KZ17103710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 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3, 5, 7, 10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KZ15503328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АЛЬКАНТАРА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KZ14103024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АСТАНА-109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KZ17303686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АТТИК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KZ19504157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АЙСАН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KZ19304161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АЛЬМЕРА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KZ6830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АРМАВИРСКИЙ 3497 УЛУЧШЕННЫЙ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KZ20104364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БАЙКОНУР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5,7,12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KZ21104534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БАЙКОНУР 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KZ16103555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БАЙТЕРЕК 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KZ19104155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БАТЫР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KZ19504159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БЕЛУХА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KZ11102333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ВКНИИСХ-2011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KZ6930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ВНИИМК 8931 УЛУЧШЕННЫЙ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1,2,7,13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KZ99100343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ВОСТОЧНЫЙ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778.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KZ7130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ВОСХОД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KZ02100494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ГУЛЬБАГЫС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3, 5, 8, 9, 10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KZ17103706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ДОСТЫК УК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KZ20504371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ЕНИГМА КЛП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KZ14503029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АРКАДИЯ СУ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KZ17503701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АРОМАТИК СУ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KZ12502627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БЕЛЛА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ВЕРОНИКА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KZ16503571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ГЕНЕРАЛИС КЛ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KZ18504056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ДРАКАРИС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KZ17503700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КАПРИЗ СЛП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KZ15503346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НИАГАРА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KZ20504463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ОАЗИС СЛП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KZ13502763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ПЕТУНИЯ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KZ17503699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РОЗАЛИЯ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САВАНА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KZ14503028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ТЕРРАМИС КЛ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KZ20504460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ЦЕЙЛОН СУ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KZ11102334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ЖАЙДАРМАН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KZ99100342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2, 4, 5, 10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KZ16303554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ЗАПОРОЖСКИЙ 28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KZ03100564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ЗАРЕЧНЫЙ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KZ6930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KZ16103556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ЗАРЯ ВОСТОКА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KZ15503350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ИМПАКТ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KZ20504462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ИНСАН 100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KZ9950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ИСЛЕРО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KZ9310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 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1, 9, 12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KZ02100493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 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KZ12102510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 95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KZ9810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 341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1, 3, 13, 14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KZ00100355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 465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KZ15503351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КАМАРО 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KZ14503021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КОЛОМБИ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KZ09501765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КСФ 7112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KZ17103026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 НҰРЫ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KZ07301309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КЫЙ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KZ17103705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ҚОСНҰР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KZ20504456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ЛГ 50479 СХ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KZ16503575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ЛГ 5377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KZ14502998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ЛГ5463 КЛ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1, 5, 10, 12, 13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KZ16503574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ЛГ 5478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KZ10502037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ЛГ5525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10, 12, 13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KZ12502484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ЛГ5542 КЛ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KZ11502316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ЛГ5543 КЛ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KZ15503316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ЛГ5555КЛП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5, 10, 12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KZ12502485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ЛГ5631 КЛ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KZ11502335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ЛГ 5633 КЛ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KZ08501556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ЛГ5635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KZ08501558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ЛГ5663 КЛ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KZ17503693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ЛГ 50270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KZ19504143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ЛГ 50480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KZ18503977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ЛГ 50545 КЛП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KZ17503694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ЛГ 50635 КЛП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KZ17503695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ЛГ 59580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KZ17103702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МАЙЛАНҒАН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KZ14502995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МАС82A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KZ20304368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МАХАОН КЛП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KZ7430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МАЯК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KZ11502317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МЕРИДИЕС КЛ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KZ15403322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МИРАЖ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KZ15303332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НАДЕЖДА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KZ15103330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НАРЫМ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1, 3, 5, 13, 10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KZ06500974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НК БРИО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KZ06501118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НК ДЕЛФИ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НК КОНДИ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KZ10502039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НК НЕОМА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KZ06500973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НК РОКИ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KZ12502615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НК ФОРТИМИ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KZ12302629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НСХ6006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KZ12302633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НСХ6009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KZ12302634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НСХ6011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KZ14503005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НСХ6054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KZ14503006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НСХ6780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KZ15503337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НХК12МО10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KZ16503570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Н4ЛМ406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KZ16503569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Н4ЛМ408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KZ16503567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Н6ЛМ304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KZ14503010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ОРФЕЙ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KZ07301307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ОСКИЛ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KZ11302320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ПАРАИЗО 102 КЛ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KZ14103033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ПАТРИОТ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KZ7230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ПЕРЕДОВИК УЛУЧШЕННЫЙ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1,8,13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KZ13502738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П62ЛЛ109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П63ЛЕ 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KZ13502737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П64ЛС108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KZ21504695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П64ЛП130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KZ15403321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ПОКРОВСКИЙ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387, 399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KZ18104055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KZ03500545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ПРИНТАСОЛ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KZ11102367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РАУАН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KZ20504372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KZ19504262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РЖТ КАСТЕЛЛАНО КЛП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5, 12, 14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KZ14503008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РЖТ БЕЛЛУС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KZ14503025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РЖТ ВОЛЛУТО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KZ19504261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РЖТ ВОЛЛЬФ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KZ0930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РОДНИК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KZ17303691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САВАЖ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1, 5, 10, 12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KZ12502636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САНАЙ МР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KZ17303690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САНМАРИН 432 УЛ.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KZ17303689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САНМАРИН 444 УЛ.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KZ11502322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САНФЛОРА КЛ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KZ14103002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KZ12302610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СВЕТЛАНА 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KZ20304367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СВЕТЛАНА КЛП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KZ15503314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СЕРДЖИО ШТ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241, 428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KZ16103559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СИБИНСКИЙ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KZ04300712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СИБИРСКИЙ 91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5, 8, 12, 13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KZ21304578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KZ18503974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 АРКО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 БАРБАТИ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KZ20504376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 ИРИСА АР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 18503975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 НЕКСУС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KZ13502751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 НЕОСТАР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KZ15503365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 РОЗЕТА КЛП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KZ16503562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 САНТОС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 ХРОНОС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KZ05100851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СКОРОСПЕЛЫЙ 40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KZ9130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СКОРОСПЕЛЫЙ 87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СК-2594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 93100056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СОЛНЕЧНЫЙ 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KZ05100907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СОЧИНСКИЙ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KZ9430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СПК(КОНДИТЕРСКИЙ)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1, 2, 5, 12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СУБЕЛЛА КЛ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KZ16503560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СУЗУКА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СУЛЬФОНОР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KZ12502613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СУМИКО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1, 3, 5, 12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KZ00100356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СУНКАР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KZ18503976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СУОМИ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KZ07501328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ТРИСТАН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KZ19504158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ТУКАН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KZ19504160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ЦЕНТАВР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KZ17103711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ШЫГЫС 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KZ19304165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ШЕНОН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KZ04100658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ЮБИЛЕЙНЫЙ 40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2, 3, 5, 13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KZ18104048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ARLAN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KZ20104363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BAITEREK-S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KZ17503707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CSF15220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KZ18504060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N5L301CL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KZ12502622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8Н270КЛДМ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KZ12502623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8Х288КЛДМ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2-параграф. Көгілжін қыша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Brassica juncea (l.) Czern.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KZ08101534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ЖАМИЛЯ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KZ9030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МУРАВУШКА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KZ5030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НЕОСЫПАЮЩАЯСЯ 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1, 10, 12, 13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KZ17303730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3, 5, 7, 8, 12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KZ16303594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1,8, 10, 13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KZ9330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РУШЕНА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1, 5, 7, 10, 12, 13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KZ18304027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СИГМА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1, 3, 5, 7, 10, 13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3-параграф. Ақ қыша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Brassicaceae sinápis álba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KZ16303595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ЗАПОРИЖАНКА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KZ18304026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ОМЕГА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3, 5, 7, 10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4-параграф. Мақсары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Carthamus tinctorius L.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KZ98100268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АКМАЙ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2, 3, 6, 9, 14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KZ11102303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АХРАМ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KZ15503423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ЕРШОВСКИЙ 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3, 7, 9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KZ03100555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ИИРКАС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KZ5330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МИЛЮТИНСКИЙ 114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KZ08101551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МӨЛДIР 2008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KZ14103064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НИКА-80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2, 3, 5, 8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KZ96100010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НУРЛАН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2, 8, 9, 14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KZ02100504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70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7, 3, 14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5-параграф. Соя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Glycine max (l.) Merr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KZ20504503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KZ13502756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АБЕЛИНА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KZ19304182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АВАНТА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KZ8310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АВРОРА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KZ17103738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АЙЗЕРЕ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KZ18103969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САУЛЕ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KZ14103060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АҚҚУ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KZ00100360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3, 14, 9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KZ19104150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KZ05500899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KZ10302002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АНАСТАСИЯ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1, 3, 9, 12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KZ10302004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АННУШКА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KZ19104154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АТАМЕКЕН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5, 6, 14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KZ13302770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KZ10302003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БИЛЯВКА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2, 6, 10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KZ0730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БУКУРИЯ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KZ14103054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КВ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KZ07301381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KZ05500201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ВОЕВОДЖАНКА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KZ9130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ВОЛГОГРАДКА 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KZ19304189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ВОЛМА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KZ16103593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ВОСТОЧНАЯ КРАСАВИЦА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8, 18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KZ02100507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KZ12102509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KZ20104366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ДАНЕЛИЯ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16,460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KZ0402012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327, 328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KZ20104370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ЕЛМЕРЕЙ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KZ19504151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КОМАНДОР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KZ20504454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КОМПОЗИТОР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KZ12502619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МЕНТОР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KZ98300308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ЖАЛПАКСАЙ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3, 5, 9, 14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18, 176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KZ09101782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ЖАНСАЯ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KZ06500942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KZ13302758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ЗОЛОТИСТАЯ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KZ15103420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ИВУШКА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18, 28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KZ19504149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ИЗИДОР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 10102149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ИНЖУ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KZ9210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2309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KZ20504384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КАЛГАРИ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KZ20504385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КИРКЛЕНД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KZ10402011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КОРСАК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327, 328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KZ10402009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КУБАНЬ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KZ07101340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ЛАСТОЧКА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KZ9710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МИСУЛА 1092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3, 9, 14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18, 37, 38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KZ06501117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KZ20504382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НУНАВИК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KZ18103972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 ПЛЮС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KZ20504383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НЬЮПОРТ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KZ19304187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ОРЕССА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KZ18103971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ОТАН ПЛЮС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KZ15103419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ПАМЯТЬ ЮГК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KZ10102017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ПЕРИЗАТ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KZ19304188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ПРИПЯТЬ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KZ19104181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KZ05100905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РАДОСТЬ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KZ07301380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KZ20504387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РИВЕРТОН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KZ07501304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РУЖИЦА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KZ11102307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САБИРА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KZ05500902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KZ20104365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СЕВЕРНОЕ СИЯНИЕ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18, 460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KZ15503416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СЕЛЕКТА 301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KZ10302019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СЕЛЕКТА 302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KZ9330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СИБНИИК 315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1, 8, 10, 13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KZ20304452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 АЛЬТА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1,12,13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KZ20304451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 АРТИКА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KZ18304041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 ВЕДА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KZ20304453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 ВИОЛА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KZ18304042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 ДОКА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1, 8, 13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KZ15503417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 ОПТИМА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KZ18304043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 РИАНА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KZ19304183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 ФАРТА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KZ19304184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 ЭЛАНА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KZ18503967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СКУЛЬПТОР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1, 6, 12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KZ16503592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СОКРОВИЩЕ ПАННОНИИ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KZ12502618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СПОНСОР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KZ20104381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KZ10402006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ТАНАИС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327, 328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KZ10402008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KZ14503053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ТРИУМФ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KZ10402010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ХОРОЛ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327, 328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KZ10402007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ЧЕРЕМОШ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1, 3, 6, 14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327, 328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KZ8810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ЭВРИКА 357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18, 37, 38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KZ20504386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1,10,12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6-параграф. Күнжіт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Sesamum indicum L.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KZ4230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ТАШКЕНТСКИЙ 122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7-параграф. Рапс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Brassica napus L. ssp. Oleifera (Metzg) Sinsk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KZ13502742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БИЛДЕР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KZ12502492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БРАНДЕР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1, 5, 10, 12, 13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KZ04500820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ГЕРОС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3, 10, 13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KZ12502505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ДОКТРИН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1026.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KZ8930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ЗОЛОТОНИВСКИЙ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1, 5, 8, 10, 13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1, 2, 3, 5, 8, 9, 10, 13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KZ9130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KZ16503577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ИНВ100КЛ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ИНВ110КЛ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KZ15503401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 105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KZ15503402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 115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KZ19504177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 145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KZ20504388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 220 КЛ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KZ19504176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 300 КЛ ПС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KZ0350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КАВИАР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KZ20504395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 КЛ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KZ19504169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КОЛИБРИ КЛ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KZ13502769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КЛЕОПАТРА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КЛИК КЛ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КЮРРИ КЛ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ЛАВИНА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KZ19504171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ЛАВА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KZ2150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ЛАКРИЦ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KZ14503130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ЛЕКСУС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KZ06501023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ЛИЗОРА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KZ10301965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ЛИПЕЦКИЙ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KZ14103045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ЛИПКАР 2014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KZ20504396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ЛУПИНГ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KZ17503724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ЛЮМЭН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KZ20504393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ЛЮЦИУС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KZ11102313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МАЙҚҰДЫҚ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KZ07101323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KZ13102747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 ДӘН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KZ10502023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МИРАКЛЬ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KZ16303578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ОБРИЙ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1,10,13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KZ17103721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ОСИРИС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KZ13502740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ПРОКСИМО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KZ8830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ПРОМИНЬ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ПР45Х73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1, 5, 10, 13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KZ21502498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ПР46Х75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KZ04300711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РУСИЧ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KZ17303719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РУЯН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5, 12, 13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KZ06501027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САЛЬСА КЛ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KZ11502312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СМИЛЛА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KZ08501519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СОЛАР КЛ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KZ07501313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ТРАППЕР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1, 3, 5, 10, 13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KZ20504392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ХАМЕЛЕОН КЛ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KZ20504394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 КЛ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ЧЕВИ КЛ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KZ11102314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39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KZ04300710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ЮБИЛЕЙНЫЙ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8-параграф. Арыш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Camelina sativa (l.) Crantz.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KZ10301907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ИСИЛЬКУЛЕЦ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KZ10502021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ЛИГЕНА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1, 5, 10, 12, 13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KZ9450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ОМСКИЙ МЕСТНЫЙ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9-параграф. Майлы зығыр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Linum usitatissimum l. Var. Intermedia vav. Et. Eii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KZ21104648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АЗУР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KZ16303589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АЙСБЕРГ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KZ17103731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KZ16503588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БИНГО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KZ17303732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ВНИИМК 620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KZ16303585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ВОДОГРАЙ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KZ03100565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КАЗАР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KZ7910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КАРАБАЛЫКСКИЙ 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KZ9410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КУСТАНАЙСКИЙ ЯНТАРЬ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1, 8, 10, 13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KZ11102366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КУСТАНАЙСКИЙ 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KZ12502488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ЛИБРА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1, 5, 10, 13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KZ06501019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ЛИРИНА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KZ16303586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ОРФЕЙ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KZ04300714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СЕВЕРНЫЙ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KZ20504380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ЮСТЕСС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3,5,10,15,16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10-параграф. Үпілмәлік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Ricinus communis L.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KZ7930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ДОНСКАЯ КРУПНОКИСТНАЯ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5-тарау. Техникалық дақылдар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1-параграф. Қант қызылшасы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Beta vulgaris L. Ssp. Vulgaris var. Altissima Doell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KZ0050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АВАНТАЖ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KZ13102882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АЙШОЛПАН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18, 361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KZ11102380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KZ9950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АМЕЛИ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KZ09501759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АРДАН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KZ20504444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БАРБАДОС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KZ21504683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БРАВО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KZ19504288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ВАНИЛЛА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KZ0450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ВЕНЕРА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KZ16503612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ВИОРИКА КВС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ГЕОРГИНА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KZ0050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ГОЛЬФ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KZ11502385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ГРИММ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241, 428, 429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KZ09501758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ДАНУБ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KZ15503429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ИГОРЬ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241, 428, 429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KZ06501187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ИРИС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KZ9810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МС 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KZ0140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СИБ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18, 90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KZ06501188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КРОКОДИЛ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KZ0450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ЛЕНОРА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KZ20504465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ЛЕОПОЛЬДА КВС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KZ18504078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МУСТАНГ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KZ15503291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НОВЕЛЛА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KZ19504290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НОМАД СМАРТ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KZ17103641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ПАМЯТИ АБУГАЛИЕВА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KZ20504445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ПЕГАСУС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KZ10502143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ПОРТЛАНД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KZ9650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РЕКОРД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KZ9950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РИЗОР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KZ9950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РИЗОФОРТ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KZ9850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РИККО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KZ9750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РОКСАН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KZ19504292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САНДПАЙПЕР СМАРТ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KZ0050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СКУДО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KZ17503934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СМАРТ КАЛЛЕДОНИЯ КВС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KZ15503281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ТАДОРН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KZ14102950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ТАРАЗ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KZ17503933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ТЕРРАНОВА КВС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KZ15503280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ТИССЕРИН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KZ16503635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ФД БУНКЕР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KZ20504495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ФД ВУАЛЬЕР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KZ20501494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ФД ЖАВЕЛОТ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KZ21504685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ФД КЛИМА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KZ18504080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ХОНЕЙ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KZ9540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ЦКАЗ МС 44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1, 3, 6, 8, 10, 13, 14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18, 179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KZ10502143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ШАННОН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KZ14102951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ШЕКЕР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KZ16503613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ШКИПЕР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KZ15503282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ЭЙДЕР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ЭЛОДИЕ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KZ6130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ЯЛТУШКОВСКАЯ ОДНОСЕМЯННАЯ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KZ8130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ЯЛТУШКОВСКАЯ ОДНОСЕМЯННАЯ 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KZ0250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673403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2-параграф. Темекі Nicotiana tabacum L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KZ07501338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ВИРДЖИНИЯ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KZ8610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ДЮБЕК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KZ7310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ДЮБЕК 44-07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KZ7410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ТАЛГАРСКИЙ 25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KZ07101339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ТАЛГАРСКИЙ 28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KZ10102154/1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ТАЛГАРСКИЙ 28–Ф2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KZ10102154/2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ТАЛГАРСКИЙ 28–Ф4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KZ10102154/3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ТАЛГАРСКИЙ 28-Ф20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3-параграф. Көк-сағыз Taraxacum kok-saghyz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KZ15103285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САРЫЖАЗ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6-тарау. Талшықты дақылдар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1-параграф. Мақта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Gossypium L.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KZ0750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БД-1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275, 276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KZ06101126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БЕРЕКЕ-07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KZ01100447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ЕГЕМЕН 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KZ16503624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КАРЛА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KZ02100488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МАКСАТ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KZ01100416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МАКТААРАЛ 4005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KZ04100591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МАКТААРАЛ 4007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МАКТААРАЛ 4011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KZ16103620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МАКТААРАЛ – 4017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KZ19104287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МАКТААРАЛ –5027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KZ08101620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МЫРЗАШӨЛ – 80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KZ95100147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ПАХТААРАЛ 3031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KZ95100148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ПАХТААРАЛ 3044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KZ6130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– 4727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KZ07101199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ТУРКЕСТАН-1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KZ15503434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XIN LU ZHONG №47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7-тарау. Картоп, көкөніс және бақша дақылдары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1-параграф. Картоп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Solanum tuberosum L.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KZ9750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АДОРА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KZ17503746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АЙВОРИ РАССЕТ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KZ9310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2, 4, 7, 10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KZ95100145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KZ96100152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АКСОР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2, 3, 5, 7, 9, 12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KZ13102879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АКТЮБИНСКИЙ 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KZ21504586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АКУСТИК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6, 8, 12, 16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KZ01400402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АЛАЯ ЗАРЯ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28, 138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KZ16103472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АЛАЯ ЗАРЯ 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KZ09501822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АЛЕГРИЯ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KZ12502523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АЛЛОРА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KZ17503804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АЛУЭТ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KZ09501827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АЛЬВАРА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KZ17503746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АЛЬВЕРСТОУН РАССЕТ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KZ07101217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АЛЬЯНС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KZ06500938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АМОРОЗА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KZ10502080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АРИЗОНА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5, 10, 12, 13, 14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KZ06500937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АРТЕМИС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8, 12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KZ02100487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KZ03100554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KZ14102893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БАБАЕВ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KZ14503067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БАЛТИК РЕД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KZ15503236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KZ06500979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БЕЛЛАРОЗА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KZ12102530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БЕРКУТ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KZ09501818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БИРГИТ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KZ06100927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БИРЛИК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21, 31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KZ17103781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БОЛАШАҚ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21, 415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KZ09501812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БОРА ВАЛЛЕЙ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KZ15503233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БУРРЕН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KZ8230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KZ06500977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ВИНЕТА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KZ16103495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ВОСТОЧНЫЙ-1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393, 400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KZ09501820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2, 8, 10, 12, 13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KZ7830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ГАТЧИНСКИЙ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ГРАНОЛА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KZ08501472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ДЖЕЛЛИ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KZ19104249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ДИАР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KZ19504129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ДОНАТА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3, 8, 12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KZ04400691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ДУНЯША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28, 138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KZ09501825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ЕВРОПРИМА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KZ16103469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ЕЛАМАН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KZ97100228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ЖАНАЙСАН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KZ10102123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ЖОЛБАРЫС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KZ09101816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ЖУАЛЫ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KZ17503950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ЗОРБА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1, 3, 10, 12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KZ16103496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ИЗОЛЬДА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393, 400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KZ12502522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ИНАРА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KZ17503757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ИННОВАТОР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1, 3, 10, 12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KZ02100509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KZ19104248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КАЗНАУ-90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441, 442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KZ98100313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КАРАСАЙСКИЙ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KZ17403642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КИРУ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21, 28, 67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KZ04100674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КОГАЛЫ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KZ13102688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КОКТЕМ -1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4, 28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KZ9310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КОКЧЕТАВСКИЙ РАННИЙ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1, 2, 4, 7, 13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27, 21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KZ13502780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КОЛОМБА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KZ0450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КОНКУРЕНТ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KZ20504496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КОРИННА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5, 13 ,15, 16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KZ13502784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КОРОЛЕВА АННА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1, 2, 3, 5, 13, 14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KZ03100563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КОСТАНАЙСКИЕ НОВОСТИ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8, 10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KZ16103468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KZ07501238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КУРАЖ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KZ16503475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ЛАБЕЛЛА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1, 3, 8, 12, 13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KZ13502783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ЛАПЕРЛА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KZ07501236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ЛАТОНА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1, 2, 3, 5, 8, 9, 12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KZ20504501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ЛАУРА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KZ17503949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ЛЕДИ БЛАНКА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3, 8, 10, 12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KZ21504588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ЛЕДИ КЛЭР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KZ4030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ЛОРХ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KZ18503986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ЛЮДМИЛА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3, 8, 14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KZ10102117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KZ13502778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МЕМФИС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KZ16503473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KZ07101231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МИРАС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KZ0450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МОНДИАЛ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KZ20504500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МЭДИСОН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3, 5, 8, 13, 15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KZ09101817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НАРТАУ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KZ8730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НЕВСКИЙ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KZ9650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НИКИТА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KZ16503474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НИКСЕ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KZ11102191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НУР-АЛЕМ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KZ96100155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НЭРЛИ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KZ20504361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ОПАЛ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KZ01100420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ОРБИТА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21, 253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KZ05100867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ПАМЯТИ БОБРОВА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KZ11402195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ПАМЯТИ КОНАЕВА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KZ14102895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ПАМЯТИ ЛИГАЙ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KZ14503068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ПАРОЛИ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KZ06500933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ПИКАССО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KZ8530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ПОЛЕТ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9, 12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KZ9530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ПОСВИТ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KZ07101207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ПРЕВОСХОДНЫЙ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KZ6250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ПРИЕКУЛЬСКИЙ РАННИЙ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6, 7, 9, 11, 13, 14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KZ17503948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РАССЕТ БУРБАНК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KZ07501200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 СКАРЛЕТ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8, 10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KZ19504130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 СОНЯ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KZ9330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60, 119,120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KZ10502081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РИВЬЕРА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KZ07501239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РОДЕО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KZ10501959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РОДРИГА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KZ0150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РОЗАРА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KZ06500936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РОКО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KZ9750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РОМАНО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1, 2, 5, 8, 13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KZ09501822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РОМАНЦЕ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KZ21404659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РЭД РОУЗ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KZ20504499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САНИБЕЛ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3, 8, 12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KZ9650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САНТЕ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KZ0150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САТИНА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KZ21504587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САУНД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12, 16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KZ16503216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САФИЯ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KZ9950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СЕКУРА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KZ09501821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СОЛИСТ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KZ09501819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СОРАЯ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KZ11102189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СОФИЯ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KZ16103494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ТАВРИЯ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393, 400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KZ92100018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ТАМАША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3, 5, 6, 8, 9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KZ95100143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ТАМЫР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5, 6, 9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KZ03100562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ТАНДЕМ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8, 21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KZ10102124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ТЕКЕС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KZ96100154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ТЕНИЗ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KZ96100151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ТОБОЛ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KZ98100309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ТОХТАР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21, 253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KZ08101464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ТУСТЕП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KZ12102529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ТЯНЬШАНСКИЙ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KZ06301129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УДАЧА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5, 8, 13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KZ11102190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УДОВИЦКИЙ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21, 28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KZ0450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УКАМА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KZ98100312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УЛАН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KZ14103071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УРАЛ-1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21, 40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KZ15103240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KZ09101815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ҮШҚОҢЫР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KZ07501343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ФАБУЛА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KZ02100510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ФИРМЕННЫЙ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ФОНТАНЕ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KZ9650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ФРЕСКО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KZ17103794/1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ЧАРОИТ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28, 40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KZ17503758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ЧЕЛЕНДЖЕР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KZ03100549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ШАГАЛАЛЫ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27, 21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KZ17503767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ШИСЕН 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1, 8, 13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KZ7710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ШОРТАНДИНСКИЙ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1, 3, 5, 6, 10, 13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19, 21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KZ12502665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ЭВОЛЮШН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KZ14102892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ЭДЕМ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KZ15503234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KZ9650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ЭСКОРТ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KZ13502877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ЭСМЕ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1, 3, 10, 12, 13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KZ10501961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ЭСТРЕЛЛ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KZ19504247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ЮЛИНКА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KZ01100399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ЯГОДНЫЙ 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1, 2, 7, 8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KZ9650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ЯРЛА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2-параграф. Ақ қауданды қырыққабат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Вrassica oleracea convar. retense (L.) Alef. Var. capitataf. Alba DC.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KZ11502225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АГРЕССОР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8, 12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KZ12502562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АДАПТОР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KZ9650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АЛЛАДИН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KZ9950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АМТРАК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KZ03500529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АНКОМА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KZ06501071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АРРИВИСТ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KZ18503990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АСТРУС ПЛЮС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5, 8, 9, 10, 12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KZ11502442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АТЛАНТИС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KZ06501044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KZ5550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БАГИРСКАЯ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KZ7730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БЕЛОСНЕЖКА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KZ12502563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БЛОКТОР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KZ16503486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БОЛИКОР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6, 8, 12, 14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KZ9850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БРОНКО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KZ07501234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БУРБОН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БУХАРЕСТ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KZ17503780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БЭЛЛА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KZ06501045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ВЕСТРИ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KZ9130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ВЬЮГА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1, 5, 7, 12, 13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KZ13502775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ГАБРИЕЛЬ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KZ17503763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ГАЛЛИКАН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1, 5, 8, 10, 12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KZ15503195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ГАЛЬВАТРОН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KZ11502224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ГЛОРИЯ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KZ17503765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ГЛОРИЯ СТАР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KZ12502585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ГРЕГОРИАН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KZ16503487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ГРЕПАЛА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KZ06501043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 ФЛЕШ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KZ16503483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ДЕВАТОР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KZ13502893/1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ДЖИНТАМА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10, 12, 14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KZ12502557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ЗЕНОН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KZ6330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ЗИМОВКА 1474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KZ6030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ЗОЛОТОЙ ГЕКТАР 1432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KZ7530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ИЮНЬСКАЯ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3, 5, 7, 9, 14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KZ17503762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КАТАТОР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KZ11502226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КЕВИН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KZ09501891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KZ17503800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КОРСУМА РЦ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KZ12502587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КУИЗОР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KZ20504341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ЛАУДА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12, 13, 14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KZ16503484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ЛЕКСИКОН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KZ19504226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МАРКОНИ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KZ9650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МЕГАТОН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KZ09501903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МЕНЗАНИЯ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KZ12502582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МИРРОР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KZ9750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МОРРИС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KZ9030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НАДЕЖДА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3, 5, 7, 10, 11, 13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KZ11102203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НАДЮША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KZ12502534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НЕЖЕНКА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KZ12502558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НОВАТОР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KZ4330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ПЕРВЫЙ ГРИБОВСКИЙ 147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1, 2, 3, 4, 6, 8, 9, 11, 12, 13, 14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KZ9030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ПЕРВЫЙ ПОЛЯРНЫЙ К-206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KZ18503989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ОКСИЛУС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8, 12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KZ06500989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ОТОРИНО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KZ06501068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ПАНДИОН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KZ0150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ПАРЕЛ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KZ6430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ПОДАРОК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1, 5, 8, 10, 12, 13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KZ19504227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ПРУКТОР ЦЕМЕС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5, 10, 12, 15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KZ17503798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ПУШМА РЦ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РАПИДИОН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KZ11502222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РЕАКТОР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KZ17503748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РИНГТОН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KZ04500826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РИНДА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KZ20504342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РОСБЕРГ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РОЯЛ ВАНТАЖ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KZ8530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РУСИНОВКА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2, 4, 5, 13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KZ9950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САТЕЛИТ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KZ13502797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СЕКОМА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KZ10502082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СЕЛМА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KZ21504599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KZ12502535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СЛАВАНОВА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KZ4030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СЛАВА ГРИБОВСКАЯ 231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1, 2, 3, 4, 8, 9, 11, 12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KZ5130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СЛАВА 1305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1, 2, 4, 5, 7, 13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KZ8430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СТОЛИЧНАЯ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1, 4, 11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KZ10502087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ТАКОМА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6, 9, 13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KZ6230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ТАШКЕНТСКАЯ 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ТОБИЯ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KZ9950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KZ16503485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ТРИПЕРИО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KZ18503991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5, 8, 10, 12,13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KZ18503987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ФАБИОЛА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KZ19504242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ФЕРРО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3, 12,14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KZ20504343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ФЛЕЙМ СТАР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KZ03500531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ХАРРИКЕЙН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KZ9750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ХИНОВА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KZ16503482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ЭЛАСТОР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ЭТМА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KZ06501066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KZ05500829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ЧЕССМА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KZ11502268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ЯНИСОЛЬ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3-параграф. Қызыл қауданды қырыққабат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Brassicaoleraceaconvar. Сapitata (L.) Alef. Var. retense L. f. rubra (L.) Thell.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KZ6630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ГАКО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1, 6, 7, 8, 10, 12, 13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KZ12502583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РЕБОЛ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KZ10502089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РЕДЬМА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6, 9, 14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KZ11502254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РЕКСОМА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KZ12502578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РЕСКЬЮ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KZ0350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РОДИМА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KZ06501061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РЭД ДИНАСТИ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4-параграф. Түсті қырыққабат Brassica oleracea convar. Botrytis (L.) Alef. Var. Botritis L.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KZ19504228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АЛМАГРО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KZ19504233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АНДРОМЕДА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3, 12, 16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KZ12502560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АМЕРИГО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KZ19504229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АМИДАЛА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3, 5, 15, 16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KZ06500992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АМСТЕРДАМ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БАЛДО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KZ12502551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БРЮС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KZ6930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1, 5, 8, 14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KZ20504346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ГРИНСТОРМ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3, 10, 16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KZ19504226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ДИПЕРПЛ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KZ10502091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КАСПЕР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KZ20504344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КЛЕМЕНТИН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KZ7430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МОВИР 74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1, 2, 4, 13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KZ19504241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МОМЕНТУМ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KZ13502815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ПОНДЕРИТ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KZ5630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РАННЯЯ ГРИБОВСКАЯ 1355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1, 4, 5, 6, 7, 9, 10, 11, 12, 13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KZ16503479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ФОРТАЛЕЗА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KZ09501892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ФРИДОМ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KZ06501064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ФРИМОНТ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KZ13502892/1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ШАМБОРД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5-параграф. Пекиндік қырыққабат Brassica pekinensis (Lour.) Rupr.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KZ17503767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КИЛАКИН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KZ9130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ЛЕНОК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8, 9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KZ21504598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МАРРИО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KZ17503761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СПРИНКИН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1, 3, 6, 10, 12, 14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KZ17503763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СУПРИН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3, 6, 10, 12, 14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KZ8730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ХИБИНСКАЯ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1, 8, 12, 13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6-параграф. Брокколи қырыққабаты Brassica oleracea var. Cymosa Duch.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KZ11502252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АГАССИ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KZ07501240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АЙРОНМЕН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KZ17503750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БАТОРИ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3, 10, 12, 13, 14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KZ17503751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БЕСТИ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3, 10, 14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KZ13502785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МОНОПОЛИ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KZ17503747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МОНРЕЛЛО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3, 10, 12, 13, 14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KZ12502581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МОНТОП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7-параграф. Салат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Lactuca sativa L.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KZ17303817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АБРЕК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6, 12, 14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KZ10502111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АФИЦИОН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KZ17303819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ГЕЙЗЕР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2, 3, 6, 12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KZ11502251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КАРТАГЕНАС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KZ8230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КРУПНОКОЧАННЫЙ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KZ19104225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НЕЖНЫЙ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441, 442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KZ9330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НОВОГОДНИЙ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KZ11502248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ОКТАВИУС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KZ07501416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ОНИКС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KZ14303081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ОРФЕЙ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3, 5, 6, 12, 14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KZ14303082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ПАТРИЦИЙ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3, 5, 6, 12, 14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KZ11102200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ПОЛЕЗНЫЙ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KZ07501417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РЕВОЛЮЦИЯ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KZ0050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РЕЙЧЕЛ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KZ8630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ФЕСТИВАЛЬНЫЙ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KZ10502113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ФИОРЕТТ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8-параграф. Савой қырыққабаты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Brassica oleracea L. convar. retense (L.) Alef. Var. Sabauda L.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KZ11502253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ЭСТРЕМА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9-параграф. Саумалдық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Spinacia oleracea L.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KZ8550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ВИКТОРИЯ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1, 3, 5, 10, 12, 13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KZ17303815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ГУДВИН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2, 3, 5, 12, 14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KZ10502102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10-параграф. Қымыздық Rumex L.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KZ6150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БЕЛЬВИЛЬСКИЙ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3, 5, 6, 7, 8, 10, 12, 13, 14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KZ17303821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ГРИНГО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2, 12, 14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KZ6730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ШИРОКОЛИСТНЫЙ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1, 2, 3, 4, 10, 11, 14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11-параграф. Аскөк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Anethum graveolens L.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KZ14303084/1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АЛЛИГАТОР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3, 5, 6, 12, 14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KZ7430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АРМЯНСКИЙ 269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KZ6110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КАСКЕЛЕНСКИЙ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KZ8830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ЛЕСНОГОРОДСКИЙ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KZ9030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ХАРЬКОВСКИЙ 85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2, 4, 7, 11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12-параграф. Рауғаш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Rheum L.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KZ6150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ВИКТОРИЯ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KZ6830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МОСКОВСКИЙ 42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13-параграф. Қияр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Cucumis sativus L.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KZ01100419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АЗАТ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20, 49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KZ12102526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АЙБЫН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KZ14102890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АЙСЕР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АЛМА-АТИНСКИЙ 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KZ17103775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1000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KZ8030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АПРЕЛЬСКИЙ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KZ19504117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АРИНАРА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KZ9850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АСТЕРИКС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1489.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KZ18103955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АСЫЛЫМ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6, 9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63, 49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KZ04500648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АТЛАНТИС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KZ07501396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АФИНА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KZ01100402а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АЯКС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11, 20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KZ18503954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KZ11502157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БЕБИСТАР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KZ20504359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БРАНДИНО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KZ12502456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ГЕРАКЛ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KZ7730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ГРАНАТА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KZ8810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ГРИБОВЧАНКА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1, 12, 13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KZ10502098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ГРАВИНА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KZ9330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ГУЛИВЕР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2, 4, 7, 10, 11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KZ13502812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ГУНЕШ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3, 6,1 4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KZ13502790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ДАНДИ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KZ9750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ДАРИНА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KZ0050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ДЕЛТАСТАР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KZ13502810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ДЕМАРРАЖ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KZ0050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ДЖИРОЛА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KZ08501625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ДИДИМ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KZ13502792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KZ10502099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ДИРИГЕНТ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KZ14503112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 8986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KZ13102675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ЖИГЕР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KZ7830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ЗОЗУЛЯ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KZ07501398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ИНФИНИТИ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KZ06500959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KZ14102889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КАЗНИИКО – 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KZ12502549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КАФКА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KZ14303079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КАПУЧИНО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KZ10502095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КАРАОКЕ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1, 6, 10, 14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KZ08501505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КВОДИР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KZ10502096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КИБРИЯ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KZ9610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КРЕПЫШ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KZ06500929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КРИСПИНА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KZ8430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КРИСТАЛЛ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KZ8130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КУКАРАЧА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1525.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KZ14303080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КУРАЖ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5, 14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KZ8030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КУСТОВОЙ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1, 2, 4, 5, 12, 13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KZ20504329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ЛАЙФСКОР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KZ12502460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ЛЕНАРА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6, 12, 13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KZ20504360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МАДЕЙРА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KZ15503193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МАДРИЛЕНЕ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KZ7730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МАНУЛ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1, 2, 3, 4, 5, 6, 7, 8,10, 11, 14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KZ8330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МАРАФОН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1, 2, 4, 7, 8, 9, 10, 11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KZ04500825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KZ09501850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МАГДАЛЕНА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KZ12502453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МЕВА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KZ94100100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3, 5, 6, 8, 9, 10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KZ11102204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МЕЙРАМ 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KZ08501497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МЕРЕНГА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KZ17503813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МИРАКЛ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KZ11502437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МОНИСИЯ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KZ7830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МОСКОВСКИЙ ТЕПЛИЧНЫЙ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1, 2, 4, 7, 8, 10, 12,13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KZ11502159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МУЛЬТИСТАР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KZ12502547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НОВАТОП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KZ06501049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НАДЕЖДА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KZ9130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НАДЕЖНЫЙ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1, 5, 8, 10,13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77, 54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KZ06501081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НАТАША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KZ5050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НЕЖИНСКИЙ МЕСТНЫЙ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5, 7, 9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KZ17503812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НУБИРА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KZ03500530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2, 5, 8, 10, 12, 13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KZ06500928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ОРЗУ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KZ03100558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ӨРКЕН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KZ15503200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ПАЛЕХ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KZ12502556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ПРУВА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KZ10102119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ПАМЯТИ КАБИРОВОЙ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KZ06500986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ПАРСИФАЛ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KZ11502221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ПАСАЛИМО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3, 8, 12, 13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KZ0350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ПАСАМОНТЕ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KZ10502094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ПУЧИННИ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KZ08501631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РАПИДЕС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KZ18503952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РОМАРА РЦ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KZ12102528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САЙЛАУ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KZ11502266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САТИНА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KZ06501048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САФАА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KZ14503109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 3506ЦВ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KZ14503110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 4097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KZ18503953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СВЦВ 9608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KZ8530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СЕНТЯБРЬСКИЙ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1, 2, 4, 7, 8, 9, 10, 11, 12, 13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118,65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KZ10502093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СОНАТА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KZ14503098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СПИНО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KZ8730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5, 8, 9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KZ08501496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СТИНГЕР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KZ9030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СТРЕМА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1, 8, 9, 12, 13, 14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KZ06500987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СУПЕРИНА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KZ06500988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ТЕМПЕСТА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KZ8630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ТСХА 28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KZ9330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ТСХА 442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KZ9330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ТСХА 575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2, 3, 4, 6, 7, 10, 11, 14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KZ8930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ТСХА 3707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2, 4, 7, 10, 11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KZ9730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ТУРНИР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KZ15103202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УЛАР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KZ7530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УНИВЕРСАЛЬНЫЙ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5, 7, 8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KZ08501627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ФЕНОМЕНО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KZ8130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ХАРЬКОВСКИЙ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KZ14303086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ХАСБУЛАТ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5, 6, 14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KZ08501624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ЦЕРЕС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KZ13502805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ЧАЙКОВСКИЙ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KZ13502803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ШАКТИ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KZ13502804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ШАНДИНИ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KZ00100392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ШИЛЬДЕ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2, 3, 4, 6, 9, 12, 13, 14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KZ11502218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ЭКОЛЬ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KZ12502458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ЭСПАДАНА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KZ8530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ЭСТАФЕТА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KZ0050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ЯЗЗЕР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14-параграф. Қызанақ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Lycopersicon lycopersicum (l.) Karst ex farwell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KZ11502164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АБЕЛЛУС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KZ08501647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АДМИРО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1, 2, 3, 4, 5, 6, 7, 8 ,9, 10, 11, 12, 13, 14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KZ13502794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АЛАМИНА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KZ08501488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АЛЕКСИЯ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KZ0910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KZ16503437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АЛЬТАДЕНА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KZ11502236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АСТЕРИКС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3, 10, 12, 14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KZ9730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АТОС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KZ13502811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АТТИЯ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KZ14303077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БАБАЙ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KZ09501840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БАГИО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KZ08501655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БАГИРА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KZ15303201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БЕЙСУЖОК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KZ17503793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БЕСУТО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KZ21504524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БЕХРАМ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KZ08501477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БИГ БИФ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KZ11502172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БОБКАТ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3, 12, 14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KZ16503438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KZ19504118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БРИОЗО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KZ0050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БУФФАЛО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KZ0050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ВАЛЕНТИН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KZ09501863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ВЕЛОЗ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KZ9130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ВЕРЛИОКА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1, 2, 3, 4, 6,7, 8, 9, 10,12,13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KZ8730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ВИКТОРИНА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2, 3, 4, 7, 11, 14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KZ8430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ВИСА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KZ20504347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ВОЛАНТИС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KZ11502239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ВОЛЬВЕРИН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3, 6, 10, 12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KZ14102899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ВОСТОРГ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3, 5, 6, 12, 14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KZ11502168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ГАЙАНА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KZ9330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ГАМАЮН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KZ16103445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ГИБРИДНЫЙ 25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KZ14102888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ГИБРИДНЫЙ 56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KZ08501467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ГС 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8, 12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KZ9330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 ЗАВОЛЖЬЯ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KZ14503097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ДАФНИС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KZ11102206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ДӘМДІ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KZ04100675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ДИАС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KZ13502816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ДОУФУ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KZ7830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ДОХОДНЫЙ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1, 5, 8, 10, 12, 13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KZ20504348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ДРК 564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KZ20504352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ДРК 936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KZ03100574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ЖАЛЫН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KZ08501642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ЖЕРОНИМО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KZ02100472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ЗАРЯ ВОСТОКА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KZ11102210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ЗОЛОТАЯ БУСИНКА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KZ9030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ИРОК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65, 88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KZ14102891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КАЗАЦИРО 206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KZ11502171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КАПРИЦИЯ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KZ8530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КАРЛСОН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5, 8, 9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KZ13102677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КЕРЕМЕТ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KZ03500543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КЛАССИК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 16503439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КЛИМБО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KZ15503205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КЛИМСТАР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KZ09501860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КОМИТТ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KZ20504351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КОМПЛИС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KZ17303824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КОНСЕРВАТТО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KZ11502412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КОРВИНУС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KZ19504204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3,14,16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441, 442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20, 28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KZ9530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КРАСНАЯ СТРЕЛА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KZ11502165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КРИОЛЛО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KZ08501649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КУНЕРО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KZ07501401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ЛАМАНТИН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KZ8530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ЛАСТОЧКА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1, 7, 12, 13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KZ11502170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ЛИЛОС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KZ07101226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KZ96100208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ЛУЧЕЗАРНЫЙ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KZ17303825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МАНЫЧ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2, 6, 12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KZ20504354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МАРИНИС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KZ08501637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МАРТЕЗ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KZ08501492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МАРФА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KZ08501638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МАТИАС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KZ12502594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МАХИТОС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KZ08501484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МЕЛОДИЯ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KZ13502793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МЕНХИР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МЕРЛИС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KZ9510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МЕРУЕРТ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KZ09501841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МЕТЕОР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KZ15503203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МИЦЕНО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KZ09501870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МОНТИ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KZ19504208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МОРОГОРО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3, 12, 13, 16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KZ8130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МОСКОВСКИЙ ОСЕННИЙ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8, 12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KZ98100287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НАРТТАЙ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KZ8630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НОВИЧОК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KZ05100869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НУРАЙ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KZ15103237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ОГОНЕК-777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3, 5, 12, 14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KZ09501839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ОЛИВИЯ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KZ20504355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ОНДЕРО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KZ11502418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ПАНДАРОЗА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KZ21504668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ПАРТОВА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3, 6, 9, 14, 16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KZ9330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ПЕРСЕЙ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1, 3, 5, 6, 13, 14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ПЕРФЕКТПИЛ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KZ18504108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ПИНКСТАР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390, 416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KZ20504375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ПЛАМОЛА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KZ9510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ПЛАМЯ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KZ04500599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ПОЛБИГ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KZ09501868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ПУЛЬРЕКС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KZ7230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83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3, 7, 14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KZ09501864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РАПИТ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KZ04100676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РАССВЕТ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KZ11502436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РЕБЕЛЬСКИ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KZ9650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РИЧИ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РОЗАЛИЗА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KZ14303083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РОЗМАКС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5, 12, 14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KZ8830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РУСИЧ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1, 12, 13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KZ18504107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РЭДПИЯ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390, 419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KZ17503759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САГАТАН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3, 8, 10, 13, 14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KZ06501091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САДЫК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KZ93100054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САМАЛАДАЙ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3, 5, 6, 8, 12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KZ17503755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САНМИНО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5, 6, 14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KZ11102208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СӘНДІ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KZ18503992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 8320 ТД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KZ15503219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СЕЙРАН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KZ20504356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СЕНТОЗА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3, 14, 16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KZ12102533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СЕРДЦЕ АСТАНЫ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KZ14503099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СИЛУЭТ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KZ7330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СИБИРСКИЙ СКОРОСПЕЛЫЙ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KZ11102209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СОЛНЕЧНАЯ ЖЕМЧУЖИНА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KZ9230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СОЛЬВЕЙГ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2, 4, 7, 8, 9, 10, 11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KZ8250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СОНАТО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СПРИГЕЛ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KZ08501634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СТАРБАК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KZ8830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СТРИЖ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2, 6, 10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KZ20504334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СУЗУКА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KZ9850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KZ14503096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СУОМИ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KZ06501093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 РЭД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KZ9030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СЮЖЕТ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2, 4, 7, 10, 11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KZ05100858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СЮРПРИЗ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KZ04500823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KZ12102527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ТАҢШОЛПАН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KZ13102679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ТЕПЛИЧНЫЙ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KZ17503760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ТЕРРА КОТА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3, 10, 12, 13, 14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KZ12502553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ТОВИ РОКА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KZ12502559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ТОВИ СТАР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KZ15503197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ТОМИМАРУ МУЧО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KZ0050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ТОПСПИН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KZ11502433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ТОРЕРО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KZ20504357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ТОРЕЛИНО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KZ14503093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ТОРРИ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KZ9530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ТОРТИЛА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KZ08501633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ТРЕБОЛ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KZ14503101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ТРИВЕТ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KZ19504119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ТРОВАНЗО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KZ14303085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ТУРМАЛИН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3, 5, 12, 14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KZ12502591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УЛИССЕ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KZ19504116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УМАГНА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KZ17503752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УМЕКС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5, 6, 14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KZ09101837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УМИТ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KZ7930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ФАКЕЛ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KZ06501055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ФЛОРИДА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KZ17503801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ФОРТИЦИЯ РЦ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KZ19504218/1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ФОРТИНК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KZ19504121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ФУДЖИМАРО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KZ17503799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ХАЙКУ РЦ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KZ17503749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ХАПИНЕТ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1749.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KZ11502238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ЦАРИН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3, 8, 12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KZ06501096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ЦЕРАСО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KZ0350540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ЧИБЛИ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KZ17103777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ЧУДЕСНЫЙ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KZ9530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ШАГАНЭ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1, 3, 5, 6, 8, 12, 13, 14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KZ06500955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ШАКИРА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KZ06500932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ШЕННОН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KZ19504205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ЭМИНЕНТ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KZ13502813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ЭПИФИЗ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KZ11502163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ЭСМИРА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ЮГИДО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KZ17103782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ЮНОНА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KZ11502430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 АВ 8810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KZ06501095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ПУНТО 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15-параграф. Басты пияз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Allium cepa L.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KZ01100411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АВГУСТИН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KZ11102202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АҚНИЕТ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KZ9510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АРАЙ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1, 2, 3, 4, 6, 9, 12, 14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KZ0450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KZ19504231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БАРУСО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KZ4350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БЕССОНОВСКИЙ МЕСТНЫЙ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1, 5, 7, 10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KZ11502212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БОСКО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3, 10, 12, 14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KZ11502213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БРАТКО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6, 12, 14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KZ12502576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БУРСА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KZ03500532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ДАЙТОНА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KZ06500994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ДАКАПО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KZ08101459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 КАЙНАРА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KZ19504230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ДАРКО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5, 12, 15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KZ93100063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ИГИЛИК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KZ13102676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 РАННИЙ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KZ14503191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КАМПЕРО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KZ21504517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КАОБА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KZ5910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КАРАТАЛЬСКИЙ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KZ06501082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КЕНДИ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KZ17303820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КРЕМЕНЬ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5, 12, 14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KZ04100638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МАНАС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KZ08501884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KZ9210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МЕРЕКЕ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1, 3, 6, 7, 8, 9, 12, 13, 14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KZ21504664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МИННЕСОТА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KZ16503476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KZ11502404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МИССИСИПИ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KZ12502575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МОУШЕН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KZ21504518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НОГАЛ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KZ13502777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ПАНДЕРО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KZ17303818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ПРОМЕТЕЙ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KZ15503220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САБРОСО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KZ17503785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САКРАМЕНТО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KZ1503225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САНСКИН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KZ17103776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САРЫ-АРКА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СВЕЙЛ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KZ04100671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СОКОЛ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KZ15503427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СОПРИЛЛО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KZ4350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СТРИГУНОВСКИЙ МЕСТНЫЙ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1, 2, 4, 5, 7, 8, 12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KZ16103465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 – 25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KZ9310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1, 2, 4, 10, 13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KZ06101013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ТАЛИСМАН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KZ9950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ТАМАРА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KZ12502574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ТЕМПТЕЙШН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KZ04500719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УНИВЕРСО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KZ11502214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ХИЛТОН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KZ09101836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ШЕНГИЛЬДИНСКИЙ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KZ21504519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ЯТОБА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KZ11502402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РХ 7713119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16-параграф. Батун пиязы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Allium fistulosum L.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KZ6450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 БАТУН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KZ07501235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САВЕЛ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17-параграф. Шалот пиязы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Allium ascalonicum L.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KZ98100286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ВОДОЛЕЙ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KZ8210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КАЙНАРСКИЙ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1, 3, 9, 10, 12, 13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KZ15103238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СОЛНЫШКО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18-параграф. Порей пиязы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Allium porrum L.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1816.1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KZ0350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ГОЛИАФ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19-параграф. Сарымсақ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Allium sativum L.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KZ19104312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АКЖОЛ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KZ12102516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АЛПАМЫС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KZ97100005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KZ14102896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KZ5950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ДУНГАНСКИЙ МЕСТНЫЙ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KZ5510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ЗАИЛИЙСКИЙ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3, 5, 8, 9, 10, 11, 12, 14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KZ6450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КАЛИНИНСКИЙ МЕСТНЫЙ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1, 7, 10, 13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KZ11102199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МЕРЕЙ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KZ07101209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НИКИ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3, 5, 12, 14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KZ8830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ПАРУС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3, 5, 6, 9, 12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KZ8130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ЮБИЛЕЙНЫЙ ГРИБОВСКИЙ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1, 3, 6, 10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20-параграф. Сәбіз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Daucus carota L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KZ06501046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АБАКО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KZ20504358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АБРАЗО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10, 12, 14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KZ06101015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АЛАУ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KZ16103446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 – 25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KZ8930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ВИТАМИННАЯ 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1, 10, 12, 13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KZ11102201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ДЕРБЕС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KZ11502234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ДОРДОНЬ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KZ20504332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ИМЕР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KZ11502247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КАРОТАН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KZ0050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КАРСОН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KZ04500643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KZ17503784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САНТЕ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KZ0250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МАГНО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KZ19504236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МАРЛИН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KZ6230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МИРЗОИ КРАСНАЯ 228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KZ6230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МИРЗОИ КРАСНАЯ 288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KZ10502115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МОНАНТА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KZ4330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НАНТСКАЯ 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1846.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KZ8830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РОГНЕДА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KZ06501074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РОЯЛ ФОРТО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KZ06501047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РОЯЛ ШАНСОН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KZ14503106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 7381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KZ14102898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ҰШҚЫН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KZ06500983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KZ06500985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ШАНТАНЕ 2 КОМЕТ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KZ4330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ШАНТЕНЭ 2461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KZ14503105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SV 3118 DH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21-параграф. Асханалық қызылша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Beta vulgaris L. ssp. Vulgaris var. conditiva Alef.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KZ06500995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БОНЕЛ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KZ4330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БОРДО 237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KZ04500647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KZ06500948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ГРАНАТ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KZ14102897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ДАРИЯ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KZ04100592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ДАРЬЯ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KZ06500947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КАПИТАН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KZ9750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КУРОС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KZ07101233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ҚЫЗЫЛҚОНЫР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KZ0050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МОНРО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KZ9950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ЛАРКА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KZ10502109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ЛИБЕРО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KZ8730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ОБРОШИНСКАЯ ЖЕЛТАЯ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5, 12, 14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KZ7930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ОДНОРОСТКОВАЯ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KZ9950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ПАБЛО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KZ0050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 КЛОУД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KZ17103778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KZ0250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ТАМАРА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KZ8830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ТИМИРЯЗЕВСКАЯ ОДНОСЕМЕННАЯ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KZ9130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ТИМИРЯЗЕВСКАЯ ОКРУГЛАЯ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KZ7430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ТИМИРЯЗЕВСКАЯ 56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KZ9330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ТИМИРЯЗЕВСКАЯ 87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KZ7730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ХОЛОДОСТОЙКАЯ 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2, 3, 6, 10, 12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KZ20504333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ЦЕППО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3, 8, 10, 12, 14, 16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KZ4350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ЭККЕНДОРФСКАЯ ЖЕЛТАЯ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2, 3, 4, 5, 6,7, 8, 9, 11,13,14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22-параграф. Шалқан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Brassica rapa L.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KZ6430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ПЕТРОВСКАЯ 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23-параграф. Тарна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Brassica napus L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KZ6430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КРАСНОСЕЛЬСКАЯ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KZ7650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КУУЗИКУ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24-параграф. Шомыр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Raphanus sativus L.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KZ9850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ВИЕЛА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KZ6430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ЗИМНЯЯ КРУГЛАЯ БЕЛАЯ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1, 5, 7, 10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KZ6430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ЗИМНЯЯ КРУГЛАЯ ЧЕРНАЯ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1, 2, 3, 4, 5, 8, 10, 12, 13, 14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KZ6650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МАРГЕЛАНСКАЯ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1, 3, 6, 13, 14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KZ6430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ОДЕССКАЯ 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1, 5, 7, 8, 12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KZ9230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СУДАРУШКА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25-параграф. Шалғам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Raphanus sativus L. var. Sativus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KZ08501616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АСКАНИЯ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1890.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KZ21504544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БЕЛСАЙ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3, 12, 14, 16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3, 6, 9, 14, 16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KZ17303822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ВИРАЖ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KZ9130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ГРИБОВСКИЙ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8, 9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KZ5510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ДУНГАНСКИЙ 12/8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1, 2, 3, 4, 5, 7, 8, 10, 11, 12, 13, 14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KZ7230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KZ12502588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КАСПАР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KZ5150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КОРЕЙСКИЙ МЕСТНЫЙ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1, 3, 5, 6, 7, 9, 12, 13, 14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KZ9130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КРАСНЫЙ ВЕЛИКАН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KZ4030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РОЗОВО-КРАСНЫЙ С БЕЛЫМ КОНЧИКОМ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1, 2, 3, 4, 5, 6, 7, 8, 9, 10, 12, 13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71, 54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KZ15503229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РОКСТАР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3, 6, 10,12,14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KZ18503994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РОНДАР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3 6, 10, 12, 16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KZ9850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РОНДЕЕЛ ТЕПЛИЧНЫЙ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KZ14303084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СПРИНТЕР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3, 5, 6, 12, 14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KZ15503230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СТЕЛЛАР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KZ0050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ФЛАЙЕР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KZ0050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ХЕЛРО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26-параграф. Ақжелкен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Petroselinum crispum (Mill.) Nym. Ex A.​W.​Hill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KZ14303078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ГЛОРИЯ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3, 6, 12, 14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KZ10502107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МУСКРАУЗЕ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KZ6130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САХАРНАЯ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1, 3, 4, 5, 7, 8, 10, 12, 13, 14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KZ9050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ТКАЧИРУЛИ ПОТЛОВАНИ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2, 4, 7, 10, 11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KZ8630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УРОЖАЙНАЯ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27-параграф. Ботташық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Pastinaca sativa L.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КРУГЛЫЙ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6, 8, 12, 14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KZ6630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ЛУЧШИЙ ИЗ ВСЕХ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1, 3, 7, 10, 13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28-параграф. Балдыркөк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Apium graveolens L.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KZ8750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КАРТУЛИ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1, 2, 4, 7, 10, 11, 13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KZ13102683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ПОЛЕЗНАЯ ЗЕЛЕНЬ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KZ6150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ЯБЛОЧНЫЙ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1, 3, 5, 6, 7, 8, 12, 14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29-параграф. Насыбайгүл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Ocimum basilicum L.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KZ13102885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БАЛҒЫН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KZ17303951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ЖИГОЛО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3, 5, 6, 12, 14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KZ17303816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ЛУЧАНО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2, 3, 5, 6, 12, 14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30-параграф. Бұрыш Capsicum annuum L. var. grossum (L.) Sendt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KZ0050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АДЕЛЕ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1920.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KZ21504520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АМАРЕТТА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9, 14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3, 6, 9, 14, 16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KZ06501053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АРИСТОТЕЛЬ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KZ16503441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БАРБИ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KZ08101458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 СУЛУ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KZ0050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БЕНДИГО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KZ16503443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БЛОНДИ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KZ19504220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ГИЗЕЛЬ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3, 12, 14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KZ8030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 ТАШКЕНТА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KZ07501412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ДЖЕМИНИ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KZ06501054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ДЖИПСИ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KZ16503444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ЕКЛА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KZ09101712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KZ12502598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ИЛАНГА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KZ06101014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КАЗ-ТАЙ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KZ16503478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КАПТУР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KZ07501415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КЛАУДИО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KZ10102122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КОЗЫ-КОРПЕШ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KZ8430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КОЛОБОК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KZ12102538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КРАСНОЕ ЧУДО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KZ7530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ЛАСТОЧКА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1, 2, 3, 4, 5, 6, 11, 13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KZ18503993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ЛЮБОВЬ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3, 6, 14, 16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20, 49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KZ16503442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ЛЮМОС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KZ19504113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МАГРЕТТА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KZ8730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НЕЖНОСТЬ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7, 10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KZ12502600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НИРВИН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KZ07101229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ПИКАНТ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KZ9030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ПИОНЕР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8, 12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KZ8730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ПОДАРОК МОЛДОВЫ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1, 3, 5, 6, 8, 9, 10, 12, 13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KZ12502602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 ДЖЕТ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KZ07501377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РЭД НАЙТ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KZ19104224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САФИЯ-1818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3, 6, 14, 16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441, 442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СНОУВАЙТ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KZ8930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ТОПОЛИН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1, 2, 4, 5, 7, 13, 14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KZ13502798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ФРАГАТА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KZ19504221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ФРЕЙ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KZ13502888/2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ЯНКА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31-параграф. Баялды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Solanum melongena L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KZ8330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АЛМАЗ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KZ17303823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АЛЬМАЛИК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2, 3, 5, 6, 12, 14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KZ19504115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БЕЙОНСЕ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1959.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KZ21504525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БЛЭК ПЕРЛ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3, 6, 9, 14, 16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KZ06501078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КЛОРИНДА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KZ0350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МИЛЕДА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KZ12102536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ЧЕРНЫЙ ПРИНЦ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KZ11502246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ШАРАПОВА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32-параграф. Қарбыз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Citrullus lanatus (Thund.) Matsum. Et Nakai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KZ10102127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АЛАКОЛ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KZ12502567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АРАШАН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3, 12, 14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KZ03100559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АСАР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KZ9230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АСТРАХАНСКИЙ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2, 4, 9, 11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KZ12502577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БАРАКА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KZ12502564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БАРХАН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KZ09501874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БОНТА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KZ21104537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ГРАНТ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KZ5630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ДИСХИМ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KZ11502269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ДОЛБИ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KZ05100865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ЖЕТЫГЕН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KZ02100499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КАРГАЛИНЕЦ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KZ11502233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КАРИСТАН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9, 12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KZ9030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КНЯЖИН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2, 3, 4, 9, 12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KZ98100193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КРАСНОСЕМЯННИК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KZ13102690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KZ97100197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 СЕМИПАЛАТИНСКИЙ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KZ8410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МЕЖДУРЕЧЕНСКИЙ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KZ09501873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МЕЛАНИЯ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KZ15503228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МИРСИНИ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KZ11502270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KZ5530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МРАМОРНЫЙ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KZ06501058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НИССА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KZ7730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ОГОНЕК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7, 8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ПАЛАДИН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KZ14102900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ПАМЯТИ ГУЦАЛЮК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KZ04500827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РОЯЛ КРИМСОН СВИТ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KZ21504667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РЭД ХЭВЕН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KZ07101228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KZ9130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СИНЧЕВСКИЙ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KZ97100198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СТОКСИК СЕМИПАЛАТИНСКИЙ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KZ13502773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ТАЛИСМАН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KZ11502220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ТОПГАН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3, 9, 12, 14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KZ12502568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ТРИКС ПАУЛА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KZ01500402Б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KZ11502232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ФАРАО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3, 9, 12, 14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KZ17103779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ЭКСПО-АСТАНА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3, 5, 12, 14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KZ18503995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ЮКОН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KZ9630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ЯРИЛО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33-параграф. Қауын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Cucumis melo L.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KZ16103466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АЛАКОЛЬ АРУЫ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3, 9, 14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KZ9510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KZ17103794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АЛТАИР-1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KZ98100295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АЛТЫНОЧКА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2, 3, 4, 5, 6, 9, 14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KZ15103242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ВАЛЕТ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6, 9, 14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KZ4050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ГУЛЯБИ КАРА МЕСТНАЯ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KZ13102678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ЕРКЕ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3, 9, 14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KZ08101460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ЖАНСАЯ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KZ13102691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ЖИЕНШАР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KZ7910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ИЛИЙСКАЯ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KZ7330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ИЧ-КЗЫЛ КРУПНОПЛОДНАЯ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KZ4030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ИЧ-КЗЫЛ 1895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KZ4050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КАЛАЙСАН МЕСТНАЯ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KZ5530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КОКЧА 588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KZ14103123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ЛИВЕРА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KZ13502806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МАЙБЕЛ РЦ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KZ02100499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МАЙСКАЯ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KZ12502590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 15025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KZ12102532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МЕДОВАЯ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KZ13502786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МИРЕЛЛА РЦ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KZ09101842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KZ9030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ОЛТЫН-ТЕПЕ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KZ05100859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KZ13502800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РЕЙМИЕЛ РЦ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KZ18503997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РИКУРА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KZ04100682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СЫРДАРЬЯ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KZ96100158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ТАИСИЯ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KZ04100672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ЧЕМПИОНКА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KZ03100560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ШЕКЕР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KZ04100673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ШУГЫЛА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KZ12102525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ЮЖАНКА 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34-параграф. Асқабақ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Cucurbita maxima Duch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KZ00100393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АФРОДИТА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KZ7430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ГИБРИД 72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KZ4030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ВОЛЖСКАЯ СЕРАЯ 92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2, 4, 5, 7, 9, 11, 14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KZ98100298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2, 3, 4, 5, 6, 9, 12, 14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KZ5510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МОЗОЛЕЕВСКАЯ 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1, 5, 8, 9, 10, 12, 13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KZ9030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МРАМОРНАЯ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KZ4750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СТОФУНТОВАЯ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35-параграф. Кәді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Cucurbita pepo L. var. giraumonas Duch.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KZ9950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KZ9330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KZ06101016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ГЕРАКЛ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KZ6430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ГРИБОВСКИЕ 37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KZ101002120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ЗЛАТО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KZ06501084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ИСКАНДЕР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KZ12502572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КАРИСМА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KZ19504243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МАРРОУ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3,5, 8, 10, 12, 14, 16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KZ21504516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МАРСЕЛЛА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KZ12502571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ОТТО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СЦИЛЛИ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KZ8730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ЦУКЕША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7, 10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KZ8830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ЯКОРЬ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1, 2, 4, 5, 8, 10, 12, 13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36-параграф. Патиссон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Cucurbita pepo l. Var. Melopepa d.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KZ7230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БЕЛЫЕ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3, 5, 8, 12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KZ9330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KZ16103467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ЖУЛДЫЗ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KZ12102537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МЕДУЗА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37-параграф. Турнепс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(Brassica rapa L. Var. Rapa (L.) Thell.)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KZ4350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ОСТЕРЗУНДОМСКИЙ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8-тарау. Азықтық дақылдар және көгалдық шөптер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1-параграф. Сиыржоңышқа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Vicia villosa Roth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KZ5430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КАМАЛИНСКАЯ 611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KZ4130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ЛЬГОВСКАЯ 31-292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KZ7530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ЛЬГОВСКАЯ 60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KZ9330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ПОЛТАВСКАЯ 77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2-параграф. Ақ бас түйежоңышқа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Melilotus alba Medik.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KZ9010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АКБАС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1, 9, 12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KZ98100262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АРКАС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31, 269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KZ7230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МЕДЕТ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KZ7330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СРЕТЕНСКИЙ 1Б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3-параграф. Сары бас түйежоңышқа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Melilotus officinalis (L.) Desr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KZ11102281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АЛТЫНБАС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1, 8, 12, 13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KZ6830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АЛЬШЕЕВСКИЙ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1, 2, 8, 13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KZ7810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КАРАБАЛЫКСКИЙ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KZ9310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КОКПЕКТИНСКИЙ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KZ9130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ОМСКИЙ СКОРОСПЕЛЫЙ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1, 12, 13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138, 67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KZ9410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САРБАС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1,3,5, 8, 9, 10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KZ14102963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САРЫГУЛ 80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3, 5, 6, 7, 12, 13, 14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4-параграф. Тісті түйежоңышқа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Melilotus dentatus Pers.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KZ04100580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САРАЙЧИК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5-параграф. Еділ түйежоңышқасы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Melilotus wolgicus poir.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KZ07101300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БАРС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KZ16101690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ҚАРЛЫБАС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5, 8, 10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6-параграф. Судан шөбі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Sorghum sudanense (Piper.) Stapf.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KZ16103600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АЙЛАНА – 2017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KZ13102714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1, 12, 13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KZ5430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БРОДСКАЯ 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KZ15103275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ДОСТЫК 15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1, 8, 10, 12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30, 136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KZ11302298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ЗЕМЛЯЧКА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3, 6, 10, 14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KZ8630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ИЗУМРУДНАЯ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KZ00100344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KZ16403618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1, 8, 10, 13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43, 136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KZ8530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КИНЕЛЬСКАЯ 100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1, 7, 13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KZ9640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КОЛЛЕКТИВНАЯ 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18, 73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KZ18404061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1, 7, 10, 12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19, 136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KZ5530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ОДЕССКАЯ 25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KZ18503999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ПИТЕРКА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1, 2, 5, 7, 12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KZ9330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САРАТОВСКАЯ 1183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1, 8, 13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KZ8630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ТУГАЙ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KZ9230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ЧИМБАЙСКАЯ 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KZ7630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ШИРОКОЛИСТНАЯ 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7-параграф. Итқонақ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Setaria italica L., ssp. Mocharium Alf.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KZ9430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АЛТАЙСКИЙ 23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KZ7330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БАРХАТНЫЙ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KZ9210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ВЫСОКОРОСЛЫЙ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KZ14102968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КАЗНИИЗИР-80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2, 3,5, 6,9, 14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KZ7210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КРУПНОСЕМЯННЫЙ 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KZ7430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СТЕПНЯК 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KZ5410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ТЕМИРСКИЙ 110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KZ17103918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ЭКСПО-КАЗАХСТАН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1, 7, 14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8-параграф. Құмай жүгері мен суданкодан шығарылған будан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(Sorghum vulgare x S. Sudanense)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KZ18503998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ЕРШОВСКИЙ 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3, 5, 7, 10, 12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KZ19304190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СЛАВЯНСКОЕ ПОЛЕ 15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2, 5, 7, 9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KZ15303263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СЛАВЯНСКОЕ ПОЛЕ 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1, 2, 3, 5, 8, 9, 10, 13, 14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KZ15303267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СОЛЯРИС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KZ97100227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ССГ КИЗ-2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KZ98100299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ССГ КИЗ-3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9-параграф.Жералмұрт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Hellianthus tuberosus L.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KZ9330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НАХОДКА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10-параграф. Азықтық қымыздық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Rumex patientia x Rumex tianschanicus Los.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KZ0250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РУМЕКС К-1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3, 5, 6, 8, 14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11-параграф. Қышабас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Brassica rapa L. var. silvestris (Lam.) Briggs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KZ9230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ГОРЛИЦА 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KZ9530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ЯНТАРНАЯ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64, 135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12-параграф. Майлы шомыр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Raphanus sativus L. var. oleifornis Pars.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KZ8530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ТАМБОВЧАНКА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1, 5, 8, 10, 13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13-параграф. Жоңышқа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Medicago L.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KZ14502970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АРТЕМИС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KZ8930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БЕРЕКЕ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KZ14102940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 – 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KZ9810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ДАРХАН 90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KZ14502960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KZ97100207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ЖАЙНАК 96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KZ11502337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ЖАҢАҒАСЫР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KZ9310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ЖЕЛТОГРИБНАЯ 55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KZ14302956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ЗЛАТА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1, 3, 5, 8, 13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KZ8910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КАПЧАГАЙСКАЯ 80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KZ05100837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КАРАБАЛЫКСКАЯ ЖЕМЧУЖИНА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3, 8, 10, 12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KZ02100477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КАРАБАЛЫКСКАЯ РАДУГА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KZ7110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КАРАБАЛЫКСКАЯ 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KZ3810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8, 10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KZ06300926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КОКОРАЙ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18, 137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KZ6810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КОКШЕ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1, 2, 5, 8, 12, 13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KZ11102295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КӨКБАЛАУСА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KZ17103919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КӨКШАЛҒЫН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KZ9810267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КРАСНОВОДОПАД- СКАЯ ПОЛИВНАЯ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KZ9210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КРАСНОВОДОПАДСКАЯ СКОРОСПЕЛАЯ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KZ6210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КРАСНОВОДОПАДСКАЯ 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KZ08101563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ЛАЗУРНАЯ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1, 5, 12, 13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KZ14102953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ЛЮЦИЯ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1, 7, 12, 13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KZ14502977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НУТРИКС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KZ08501597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ПЛАНЕТ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KZ15503273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ПЛАТО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KZ9330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KZ98100289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РАЙХАН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KZ06101034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САРҚЫРА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KZ17103905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СЕВЕРО-ЗАПАДНАЯ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40, 19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KZ3450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СЕМИРЕЧИНСКАЯ МЕСТНАЯ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3, 4, 5, 6, 8, 9, 14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KZ5430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ТАШКЕНТСКАЯ 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KZ14502978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ТИМБАЛЕ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KZ05100922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 15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KZ5010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УРАЛЬСКАЯ СИНЯЯ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KZ15503265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ХАРП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KZ14102962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ШАБЫТ – 80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KZ5210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ШОРТАНДИНСКАЯ 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KZ9030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ЯРОСЛАВНА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14-параграф. Айыр пышан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Lotus corniculatus L.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KZ09101739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15-параграф. Шалғындық қоңырбас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Poa pratensis l.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KZ17503866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БАЛИН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KZ8530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БАРОН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KZ17503871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ГЕЙША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KZ18504006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ГРИНПЛЕЙ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KZ08501587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ЛИКОЛЛО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KZ09501747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ЛИМАГИ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KZ09501749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ЛИМУЗИНЕ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KZ08501586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ЛИНАРЕС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KZ09501748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ЛИНКОЛЬНШИР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KZ17503869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МИРАКЛ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KZ18504008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СОМБРЕРО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KZ18504007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ЭВОРА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KZ17503868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ЮЛИУС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16-параграф. Кәдімгі қоңырбай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Poa trivialis L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KZ17503873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ДАСАС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17-параграф. Шабындық беде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Trifolium retense L.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KZ08101571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АТАМЕКЕН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KZ15503264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KZ5050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ЗЫРЯНОВ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МЕСТНЫЙ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KZ2150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КАЛЛИСТА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KZ14302957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НАСЛЕДНИК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KZ08501594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ТАЙФУН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KZ14102954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 САМАЛЫ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18-параграф. Жатаған беде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Trifolium repens L.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KZ18504014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КЛОНДАЙК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KZ15503274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МЕРЛИН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KZ17503864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ПИПОЛИНА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KZ17503865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РИВЕНДЕЛ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3, 10, 14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19-параграф. Эспарцет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Onobrychis viciifolia Scop.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KZ8010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АЛМА-АТИНСКИЙ 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KZ14102961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ВЕЛИМИР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7, 10, 13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KZ8810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ГИБРИД 110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KZ10102053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КАРАБАЛЫКСКИЙ ГРАНАТОВЫЙ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KZ08101562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КАРАБАЛЫКСКИЙ РУБИНОВЫЙ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KZ17103917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КӨКМАЙСА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KZ13102727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НУРГУЛЬ 85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KZ04100708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НУРИНСКИЙ 95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KZ5010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ПЕСЧАНЫЙ УЛУЧШЕННЫЙ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1, 5, 6, 8, 10, 12, 13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KZ17103921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ПЕСЧАНЫЙ 1120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KZ5930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ПЕСЧАНЫЙ 1251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2, 3, 5, 7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KZ15303262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РУСИЧ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KZ17103906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УРАЛЬСКИЙ САМОЦВЕТ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19, 40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KZ11102296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ШАБЫНДЫҚ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KZ10102058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ШОРТАНДИНСКИЙ РУБИН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1, 5, 8, 13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KZ9310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ШОРТАНДИНСКИЙ 83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KZ01100425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ШЫГЫС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KZ05100916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ФЛАМИНГО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3, 8, 12, 13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20-параграф. Шығыс көктікені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(Galega orientalis Lam)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KZ9330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ГОРНОАЛТАЙСКИЙ 87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21-параграф. Кең жапырақты еркекшөп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Agropyron pectiniforme Roem. Et. Schuld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KZ4850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 СКИЙ ШИРОКО КОЛОСЫЙ МЕСТНЫЙ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KZ9210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БАТЫР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KZ08101560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БАТЫС-3159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KZ11102271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KZ17103907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БАТЫС-4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KZ10102057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KZ20104398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ГИБРИДНЫЙ ТАЙПАКСКИЙ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KZ04100692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ДАЛАЛЫК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KZ4910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КАРАБАЛЫКСКИЙ 202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1 ,3, 5, 8, 9, 10, 12, 13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KZ14102973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НАЗАР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KZ9410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85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ТАЛАПТАН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KZ16103603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 БАТЫР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1, 5, 8, 12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KZ9810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ТОЛАГАЙ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KZ05100919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ШОРТАНДИНСКИЙ ШИРОКОКОЛОСЫЙ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22-параграф. Тар жапырақты еркекшөп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Agropyron desertorum (fisch. Ex link) schult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KZ4350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 СКИЙ УЗКОКОЛО СЫЙ МЕСТНЫЙ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KZ6230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КРАСНОКУТСКИЙ УЗКОКОЛОСЫЙ 305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KZ6750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УЗКОКОЛО СЫЙ МЕСТНЫЕ СОРТА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KZ9410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УРАЛЬСКИЙ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KZ07101299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ШАЛҚЫМА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23-параграф. Шабындық бетеге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Festuca pratensis huds.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KZ10502052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ЛИХЕРОЛЬД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KZ15503270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ПАРДУС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KZ8930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ПЕНЗЕНСКАЯ 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24-параграф. Түрлі жапырақты бетеге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Festuca L.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KZ8630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ИЗУМРУДНАЯ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3,6,9,14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25-параграф. Көк шунақ бетеге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Festuca retens hach.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KZ97100206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УЛАН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26-параграф. Қамысты бетеге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Festuca arundinacea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KZ15503269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АГИЛЬ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KZ1850404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АЙКЕНДИ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KZ18504001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АРМАНИ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KZ17503874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ЕССЕНШИАЛ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3, 10, 13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KZ14502975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ИЛИАДА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KZ08501593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ЛИПАЛЬМА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KZ10502050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МЕАНДРЕ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KZ15103257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ОТАРИЯ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KZ17503879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СТАРЛЕТТ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27-параграф. Қызыл бетеге Festuca rubra L.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KZ17503891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БЕЛЛИАРЕ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3, 10, 13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KZ18504003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ВАГНЕР 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KZ17503883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ГОНДОЛИН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3, 10, 13, 14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KZ17503884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ГРИНМАЙЛ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3, 10, 13, 14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KZ17503880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ГРИНПЛАЙТ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3, 10, 13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KZ17503890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ГРИНСЛИВС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3, 10, 13, 14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KZ10502044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ДЖАСПЕРИНА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2, 3, 6, 8, 14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KZ17503887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КАЗАНОВА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3, 10, 14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KZ17503881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КАЛЛИОПЕ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3, 10, 13, 14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KZ17503882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КАПРИЧЧИО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3, 10, 13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KZ17503889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КОЛОССОС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3, 10, 13, 14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KZ08501591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ЛИВИСТА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KZ17503886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 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3, 5, 13, 14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KZ10502048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ОЛИВИЯ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KZ17503888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ПИНАФОРЕ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3, 5, 10, 13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KZ09501735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РАИСА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KZ10502049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РАЙДЕР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3, 6, 8, 12, 13, 14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KZ18504010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РОССИНАНТ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KZ17503885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САМАНТА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3, 13, 14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KZ18504012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СЕЗАН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KZ18504011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СЕРГЕЙ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KZ18504009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KZ09501734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8, 13, 14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28-параграф. Қой бетеге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Festuca ovina L.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KZ10502043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БОРНИТО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2, 6, 8, 12, 13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KZ18504005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ДУМАС 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KZ08501590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МЕНТОР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KZ17503862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РИДУ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3, 10, 13, 14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29-параграф. Көгентамырсыз бидайық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Roegneria trachycaulon nevski.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KZ5910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КАРАБАЛЫКСКИЙ 86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1, 8, 10, 13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KZ9410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КОЛУТОНСКИЙ (АРМАН)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30-параграф. Көкшіл бидайық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Agropyrum glacum R. et Sch.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KZ17103923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БРИЗ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KZ9810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КАРАБАЛЫКСКИЙ СИЗЫЙ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8, 10, 13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KZ06101036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 ЖАР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KZ7430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РОСТОВСКИЙ 31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5, 10, 13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31-параграф. Сібір бидайығы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Clinelymus sibiricus Nevsk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KZ7430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ГУРАН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32-параграф. Бір жылдық үйбидайық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Lolium multiflorum var. Westerwoldicum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KZ18504018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ДАНЕРГО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3, 5, 10, 14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KZ18504020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3, 5, 10, 14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KZ17503860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КАНДИДЭЙМ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1, 5, 10, 13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KZ18504019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КВИКСТОН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3, 5, 10, 14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KZ15503272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МЕНДОЦА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1, 3, 10, 13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KZ08501589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ПОЛЛАНУМ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33-параграф. Көпжылдық үйбидайық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Lolium perenne L.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KZ15503271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АРВИКОЛА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KZ09501731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АРСЕНАЛ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KZ17503900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БИЗЕТ 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1,3,10,13,14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KZ08501588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ВЕЗУВИУС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04, 31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KZ17503894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ДАБЛ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1, 3, 10, 13, 14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KZ17503895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КАЛИБРА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KZ18504023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КЛЕМЕНТИНЕ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KZ18504024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КОЛУМБИНЕ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KZ09501732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ЛИМОНИКА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04, 31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KZ17503896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МАТИЛЬДЕ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KZ18504025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НЕРУДА 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KZ17503898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ОЛСТАРТЕР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1, 3, 5, 13, 14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KZ02100496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РАЙГАУБЕК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KZ15503260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СОРАЯ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KZ17503897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СТОЛАУН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KZ18504021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СТРАВИНСКИ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KZ15503266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СУКРАЛ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KZ17503892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ТЕТРАГРИН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1, 3, 13, 14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KZ18504022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ТЕТРАСТАР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KZ09501730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ТУРФГОЛЬД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04, 31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KZ17503893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ФАБИАН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KZ17503899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ЭКСВАЭР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1, 3, 13, 14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34-параграф. Буданды үйбидайық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Lolium hybridum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KZ02100495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МАРЭЛЬ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KZ18504017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ФОРТИМО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35-параграф. Өркенді суоты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Agrostis stolonifera L.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KZ18504016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КОБРА НОВА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36-параграф. Елекшөпті қияқ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Elymus yunceus Fisch.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KZ13102733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ФАРАДИЗ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KZ7510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ШОРТАНДИНСКИЙ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1, 3,10,12, 13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37-параграф. Қылтанақсыз арпабас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Bromus inermis Leyss.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KZ11102279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АКМОЛИНСКИЙ ИЗУМРУДНЫЙ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KZ9810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АКМОЛИНСКИЙ 91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KZ11302300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ВЕГУР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KZ7210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ВОСТОЧНО-КАЗАХСТАНСКИЙ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1, 5, 7, 8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KZ17103920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ЗЫРЯНОВСКИЙ 2316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KZ06101035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ИШИМСКИЙ ЮБИЛЕЙНЫЙ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KZ02100476б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КОКТАС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KZ7510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ЛИМАННЫЙ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KZ9430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СИБНИИСХОЗ 88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KZ5730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СИБНИИСХОЗ 189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1, 12, 13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KZ6610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СТЕПНОЙ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2, 5, 10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KZ05100917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ТУГАН ЖЕР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KZ17103924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ФЕРМЕРСКИЙ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38-параграф. Тік арпабас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Bromus arvensis L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KZ08101564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ЦЕЛИНОГРАДСКИЙ ЮБИЛЕЙНЫЙ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39-параграф. Жиматарғақ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Dactylis retense L.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KZ9310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ЗАЙЛИЙСКАЯ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KZ08501595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ЛОКЕ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40-параграф. Шалғындық атқонақ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Phleum retense L.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KZ95100150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 ЕЛИ 90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KZ08501600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ЛИШКА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KZ09501746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ТИМОТУРФ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KZ01100433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ТОМИРИС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41-параграф. Шашақты гүлтәжі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Amaranthus L.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KZ9530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АТЛАНТ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42-параграф. Забайкал тараны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Polygonum divaricatum L.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KZ08101302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ЧАГЛИНСКИЙ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43-параграф. Лессинг қараматауы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Camphorosma lessingii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KZ08101303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ОТРАР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44-параграф. Жатаған изен (изен, шыбықот)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Kochia p. Schrad.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KZ96100163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БАКТОЛЕН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KZ16103608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ИСКЕН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KZ9010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ЗАДАРЬИНСКИЙ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KZ16103607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ЗЕБРИ-85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KZ00100397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KZ11102283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ОРДАБАСЫ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45-параграф. Күйреуік (қисық, қатты сораң)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Salsola regida Pall.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KZ9410109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СЭН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46-параграф. Жатық жусан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Artemisia L. glabella Kar.​et.​Kir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KZ01100403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КАРКАРАЛИНСКАЯ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KZ02100508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КЕНТСКАЯ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47-параграф. Ақ топырақты жусан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Artemisia terrae-albae Krasch.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KZ97100205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АКЖЕЛЕН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48-параграф. Дәрілік түймедақ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Matricaria chamomilla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KZ01100404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49-параграф. Ақ сексеуіл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Haloxylon Н. (рersicum)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KZ06100966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СЕЙХУН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50-параграф. Қара сексеуіл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Haloxylon aphyllum (Minkw.)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KZ9410110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ЖАН-САЯ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51-параграф. Теріскен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Eurotia ceratoides (L.) C.A. Mey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KZ9010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АРЫССКИЙ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KZ96100162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КЫЗЫЛКУМ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52-параграф. Эверсман теріскені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Ceratoides eversmanniana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KZ11102282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КЫЗЫЛКУМ 43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53-параграф. Түлкіше таспа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Аstragalus, A. Alopecias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KZ06100967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ТАСПА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54-параграф. Шарағал түлкімасағы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Astragalus globiceps Bunge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KZ10102056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ТАСПА 52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55-параграф. Шоған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Salsola subaphylla C.A. Mey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KZ05100774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ЖАЛЫН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KZ92100026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СЫРДАРЬИНСКИЙ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56-параграф. Буассье шытыршығы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Sameraria Boissieriana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KZ00100396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57-параграф. Жапырақсыз жүзген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C.​aphyllum (Pall) Gurke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KZ00100394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ШУГЫЛА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58-параграф. Жүзген Медуза басы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G.​cap​utMe​dusa​e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KZ00100395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ӘСЕМ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59-параграф. Тікен қанатты жүзген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Calligonum acanthopterum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КЫЗЫЛКУМ 47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60-параграф. Ұсақ тұқымды жүзген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Calligonum microcarpum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KZ10102054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ҚЫЗЫЛҚҰМ 42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9-тарау. Шекілдеуікті жеміс дақылдары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1-параграф. Алма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Malus domestica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KZ9150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А2 (АЛНАРП 2)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KZ9850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АЙДОРЕД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KZ12102540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АЙЖАН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АЙНУР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KZ9230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АЛТАЙСКОЕ РУМЯНОЕ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KZ11102264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АНЕЛЬ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KZ6150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АНИС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2, 4, 7, 11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KZ7350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АНИС ПОЛОСАТЫЙ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2, 4, 7, 11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KZ7050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АНТОНОВКА ОБЫКНОВЕННАЯ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АПОРТ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3, 5, 6, 9, 14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KZ8030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АРГУС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KZ9730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KZ05100728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АСКАР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KZ05100723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БАБУШКИНО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KZ07101222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БАЙТЕРЕК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KZ9750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БЕРКУТОВСКОЕ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KZ7030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БОРОВИНКА ТАШКЕНТСКАЯ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KZ9150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7-35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KZ9150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16-20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KZ94100112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ВОСХОД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KZ09501678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ГОЛДЕН ДЕЛИШЕС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 (*),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KZ05100748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ГИБРИД Б-41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KZ7330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ГОРНОАЛТАЙСКОЕ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KZ09501681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ГРЕННИ СМИТ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KZ6750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ГРУШОВКА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ВЕРНЕНСКАЯ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KZ7050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ГРУШОВКА МОСКОВСКАЯ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KZ7050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ГРУШОВКА ОМСКАЯ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KZ08101668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ДАНАЛЫҚ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KZ11102263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ДАУРЕН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KZ7350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ДЕЛИШЕС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KZ7050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ДЖОНАТАН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KZ05100733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ДЖУНГАРСКАЯ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KZ05100731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ДЖУНГАРСКАЯ ЖЕЛТАЯ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KZ05100725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ДЖУНГАРСКАЯ КРУПНОПЛОДНАЯ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KZ05100726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ДЖУНГАРСКАЯ КРУПНОСЕМЯННАЯ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KZ05100727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ДЖУНГАРСКАЯ ОСЕННЕПЛОДНАЯ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KZ05100734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ДЖУНГАРСКАЯ ПОДВОЙНАЯ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KZ05100729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ДЖУНГАРСКАЯ ПУРПУРОВАЯ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KZ05100730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ДЖУНГАРСКИЙ СИДОРОВЫЙ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KZ05100724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ДЖУНГАРСКАЯ ШАТРОВИДНАЯ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KZ08101669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ЕГЕМЕН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KZ9830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ЖЕБРОВСКОЕ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KZ07101210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ЖЕТЫСУ 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KZ9630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ЖЫЛДЫЗ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KZ9330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ЗАВЕТНОЕ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ЗАИЛИЙСКОЕ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KZ05100739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ЗАИЛИЙСКАЯ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KZ05100740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ЗАИЛИЙСКАЯ ЛЕТНЯЯ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KZ05100735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ЗАИЛИЙСКАЯ МЕДОВАЯ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KZ05100737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ЗАИЛИЙСКОЕ ЗЕЛЕНОПЛОДНОЕ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KZ05100736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ЗАИЛИЙСКОЕ РАННЕЦВЕТУЩЕЕ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KZ05100738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ЗАИЛИЙСКОЕ СРЕДНЕПЛОДНОЕ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KZ7410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ЗАРЯ АЛАТАУ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KZ9930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ЗИМНИЙ ШАФРАН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KZ7350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ИСИЛЬКУЛЬСКОЕ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KZ9610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КАЗАХСКОЕ ЮБИЛЕЙНОЕ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KZ05100747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КЕТМЕНСКАЯ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KZ8630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КИРГИЗСКОЕ ЗИМНЕЕ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KZ6150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КИТАЙКА КРУПНОПЛОДНАЯ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KZ05100744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КРАСА ТАРБАГАТАЯ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KZ00100384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КУЛЯШ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KZ04100698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КЫМБАТ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ЛЕТНЕЕ ПОЛОСАТОЕ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KZ7350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ЛЮБИМЕЦ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1, 2, 5, 8, 12, 13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KZ00100391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МАКПАЛ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KZ02100505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МАКСАТ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KZ7050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МАЛЬТ БАГАЕВСКИЙ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2, 4, 7, 11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KZ9330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KZ9350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МАНТЕТ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KZ07101221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МЕДЕТ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МЕЛБА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3, 4, 6, 9, 11, 14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МИЛТОН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KZ6150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KZ6150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 106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2422.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KZ6150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НЕДЗВЕЦКОГО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KZ7650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ОСЕННЕЕ ПОЛОСАТОЕ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KZ0030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ПАЛЬМЕТТА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ПАРМЕН ЗИМНИЙ ЗОЛОТОЙ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2426.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KZ6550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ПЕСТРУШКА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3, 5, 6, 9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KZ05100732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ПИХТОВАЯ КРАСНОЩЕКАЯ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KZ05100746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ПОДВОЙ ИЗ ТАРБАГАТАЯ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KZ9330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ПОНИКЛАЯ АЛТАЙСКАЯ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KZ6150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ПУДОВЩИНА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1, 5, 10, 12, 13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KZ6150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РАЙКА КРАСНАЯ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KZ6150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РАНЕТКА КРАСНАЯ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1, 10, 12, 13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KZ6150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РАНЕТКА ПУРПУРОВАЯ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2, 4, 7, 11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KZ09501679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 ДЕЛИШЕС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РЕНЕТ БУРХАРДТА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2, 3, 4, 5, 6, 9, 11, 14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KZ7350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РЕНЕТ ЗОЛОТОЙ ПИСГУДА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РЕНЕТ КАЗАХСТАНСКИЙ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РЕНЕТ ЛАНДСБЕРГСКИЙ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РЕНЕТ СИМИРЕНКО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4, 6, 9, 11, 14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163, 159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РОЗМАРИН БЕЛЫЙ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KZ96100157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РУБИН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РУМЯНКА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АЛМА-АТИНСКАЯ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3, 5, 6, 14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KZ8010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САЛТАНАТ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KZ8230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СЛАВА ПОБЕДИТЕЛЯМ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KZ8530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СПАРТАК 1985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KZ8850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СТАРКРИМСОН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KZ9050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СТАРКСПУР ЭРЛИБЛАЙЗ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СУЙСЛЕПСКОЕ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3, 5, 6, 14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KZ6150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СИБИРСКАЯ ЯБЛОНЯ (СИБИРКА)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1, 5, 8, 10, 12, 13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KZ6150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СИВЕРСА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3, 5, 6, 9, 14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KZ6150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ТАЕЖНОЕ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2, 4, 5, 7, 8, 11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KZ0410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ТАЛГАРСКОЕ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KZ05100803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ТАРБАГАТАЙСКАЯ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KZ05100742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ТАРБАГАТАЙСКИЙ КАРЛИК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KZ7330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УРАЛЬСКОЕ НАЛИВНОЕ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1, 2, 4, 5, 8, 10, 12, 13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KZ8050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УЭЛСИ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KZ05100741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УРДЖАРСКАЯ АРОМАТНАЯ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KZ05100743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УРДЖАРСКАЯ КРАСАВИЦА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KZ05100745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УРДЖАРСКАЯ КРАСНАЯ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KZ09501680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ФУДЖИ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KZ0130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ЮЖНОЕ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KZ7350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ЯНДЫКОВСКОЕ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KZ9730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62-396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2-параграф. Интеркалярлық (аралық) қоспалар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KZ6150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26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258, 259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3-параграф. Алмұрт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Pyrus communis L.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KZ11102260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KZ6150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АЙВА А (ЕМА)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АРОМАТНАЯ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KZ7350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БЕРГАМОТ ВОЛЖСКИЙ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KZ0130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КРАСНОЯРСКАЯ КРУПНОПЛОДНАЯ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KZ6150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ЛЕСНАЯ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3, 4, 5, 6, 14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ЛЕСНАЯ КРАСАВИЦА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2, 3, 4, 5, 6, 9, 11, 14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ЛЮБИМИЦА КЛАПА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4, 9, 11, 14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ТАЛГАРСКАЯ КРАСАВИЦА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3, 5, 6, 9, 14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KZ0430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УРАЛОЧКА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KZ6150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УССУРИЙСКАЯ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1, 2, 5, 7, 8, 10, 11, 12, 13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4-параграф. Шетен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Philadelphus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KZ9530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АЛАЯ КРУПНАЯ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KZ9630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ТИТАН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KZ7350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ЧЕРНОПЛОДНАЯ РЯБИНА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5-параграф. Беке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Cydonia Mill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KZ7330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ИЗОБИЛЬНАЯ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KZ8230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ОТЛИЧНИЦА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KZ7330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СОВХОЗНАЯ 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10-тарау. Сүйекті жеміс дақылдары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1-параграф. Үй қараөрігі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Prunus domestica L.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KZ8930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АЛТАЙСКАЯ ЮБИЛЕЙНАЯ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7, 12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KZ6150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АЛЫЧА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АННА ШПЕТ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2, 3, 4, 6, 9, 11, 14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KZ03100572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БАЙЛЫК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ВАНЕТА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ВИКТОРИЯ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2, 3, 4, 6, 9, 11, 14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KZ6150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ВОЙЛОЧНАЯ ВИШНЯ (ДЛЯ СОРТОВ ВАНЕТА, ВИКТОРИЯ, ЖЕЛТАЯ ХОПТЫ, СТЕНЛЕЙ, ЭДИНБУРГСКАЯ)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KZ8630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ВОЛОШКА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ЖЕЛТАЯ ХОПТЫ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1, 3, 5, 6, 10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ИСПОЛИНСКАЯ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KZ6150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КАНАДСКАЯ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1, 2, 4, 5, 7, 10, 11, 12, 13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КИРГИЗСКАЯ ПРЕВОСХОДНАЯ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KZ8730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КОСМОС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KZ7350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МАНЬЧЖУРСКАЯ КРАСАВИЦА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1, 5, 10, 12, 13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KZ7150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ОПАТА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1, 2, 4, 5, 10, 13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ПЕРСИКОВАЯ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KZ9130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ПИРАМИДАЛЬНАЯ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РЕНКЛОД АЛЬТАНА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KZ08101652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РЕНКЛОД ТАЛГАРСКИЙ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KZ8550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СТЕНЛЕЙ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ЭДИНБУРГСКАЯ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6, 9, 14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KZ6150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УССУРИЙСКАЯ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1, 2, 4, 5, 7, 10, 12, 13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2-параграф. Алша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Prunus cerasifera Ehrh.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KZ6150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АЛЫЧА МЕСТНАЯ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KZ06301105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KZ7330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МАЛИНОВАЯ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KZ9330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СТУДЕНЧЕСКАЯ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KZ7330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ФИОЛЕТОВАЯ ДЕСЕРТНАЯ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3-параграф. Кәдімгі шие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Prunus cerasus L.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KZ9530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АЛТАЙСКАЯ ЛАСТОЧКА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KZ9430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АЛТАЙСКАЯ РАННЯЯ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2, 4, 7, 11,12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БАЛХАШСКАЯ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2512.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KZ6550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ВЛАДИМИРСКАЯ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6, 14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4,5,6,7,14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KZ9730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ВП-1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KZ923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ЖЕЛАННАЯ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KZ7350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ЛОТОВАЯ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2516.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KZ6550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ЛЮБСКАЯ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2, 3, 4, 5, 6, 9, 11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3,6,9,14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МАГАЛЕБКА (АНТИПКА)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KZ9230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МАКСИМОВСКАЯ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KZ6150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ФОРМЫ И СОРТА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1, 2, 9, 10, 11, 12, 13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KZ6150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РАСТУНЬЯ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KZ8750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РАСПЛЕТКА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2522.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KZ6550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САМАРКАНДСКАЯ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KZ9250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 УРАЛА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1, 4, 11, 13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СТЕПНАЯ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ШПАНКА КРУПНАЯ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3, 4, 5, 9, 11, 14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KZ7350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ШПАНКА ЧЕРНАЯ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KZ8730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ЩЕДРАЯ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4-параграф. Қызыл шие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Prunus avium L.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KZ9610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АЙГЕРИМ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KZ7350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БАХОР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ДРОГАНА ЖЕЛТАЯ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KZ6150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МАГАЛЕБКА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KZ6150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САМАРКАНДСКАЯ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KZ9610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ЛЯЗЗАТ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НАПОЛЕОН РОЗОВАЯ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KZ6150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ЧЕРЕШНЯ ДИКАЯ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5-параграф. Кәдімгі өрік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Prunus armeniaca L.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KZ7350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АРЗАМИ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KZ05100760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АБРИКОСОВОЕ ЯБЛОЧКО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KZ05100750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АБРИКОСОВЫЙ ВИНОГРАД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KZ6150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АБРИКОС (МЕСТНЫЕ ФОРМЫ)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KZ05100759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ГИГАНТ КОТУРБУЛАКА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KZ05100753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ЗАИЛИЙСКИЙ ВИТАМИННЫЙ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KZ05100762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ИССЫКСКИЙ УСТОЙЧИВЫЙ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KZ05100763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КАТЮША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КОРОЛЕВСКИЙ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KZ05100757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КОТУРБУЛАКСКИЙ НЕЖНЫЙ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KZ05100751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КРАСА ДЖУНГАРИИ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KZ05100755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КРАСАВИЦА КОК БАС ТАУ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КРАСНОЩЕКИЙ НИКИТСКИЙ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3, 9, 14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KZ05100758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КРУПНОПЛОДНЫЙ РЕБРИСТЫЙ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КРАСНОЩЕКИЙ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4, 6, 11, 14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KZ05100764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МАЛОАЛМАТИНСКИЙ КРУГЛЫЙ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KZ05100752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МИКУШИНСКАЯ РЕПКА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KZ05100749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ОРАНЖЕВЫЙ ШАРИК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KZ05100756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РАННЯЯ ИЗ БЕЛЬ-БУЛАКА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KZ05100761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РЕКОРД БЕЛЬ-БУЛАКА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KZ05100754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СОЛДАТСКИЙ РАННИЙ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KZ7350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ХУРМАИ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6-параграф. Шабдалы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Prunus persica (L.) Batsch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KZ6150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АЛЫЧА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АК-ШАФТАЛЮ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KZ8530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БЕЛЫЙ РАННИЙ ВИРА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KZ7350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ЗОЛОТОЙ ЮБИЛЕЙ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KZ7330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ИНЖИРНЫЙ НОВЫЙ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КИЕВСКИЙ РАННИЙ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KZ7330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ЛОЛА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МАЙФЛЕВЕР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KZ6150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ПЕРСИК (УСТОЙЧИВЫЕ МЕСТНЫЕ ФОРМЫ, СОРТА)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KZ7330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СТАРТ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KZ6150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СЛИВА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ЭЛЬБЕРТА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11-тарау. Жидек дақылдары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1-параграф. Бүлдірген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Fragaria L.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KZ8950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ВЕНТА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KZ8650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ВЕДЕНСВИЛЬ 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KZ9950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ДЖЕМЕЛ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KZ9550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ДРУЖНАЯ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KZ9850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ДУКАТ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KZ7350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ЗЕНГА-ЗЕНГАНА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2, 3, 6, 7, 8, 12, 14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KZ9930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KZ9530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КОКИНСКАЯ РАННЯЯ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KZ8930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КРЫМЧАНКА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KZ7350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КУЛЬВЕР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KZ9130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ОГОНЕК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KZ9250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 ГОТЛЕНД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KZ9030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РУСАНОВКА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KZ7850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ТАЛИСМАН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ТАШКЕНТСКАЯ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УЗБЕКИСТАНСКАЯ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УРОЖАЙНАЯ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KZ7330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ФЕСТИВАЛЬНАЯ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1, 5, 12, 13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2-параграф. Қара қарақат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Ribes nigrum L.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KZ13102672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АЙДАР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АЛТАЙСКАЯ ДЕСЕРТНАЯ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1, 3, 4, 5, 11, 12, 13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KZ9530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БАГИРА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1, 8, 13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KZ8130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БЕЛОРУССКАЯ СЛАДКАЯ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KZ05300777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KZ05300788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ГЕРКУЛЕС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KZ7130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ГОЛУБКА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1, 2, 5, 12, 13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KZ11102262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ГУЛЗАТ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KZ9530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ЗЕЛЕНАЯ ДЫМКА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KZ8130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KZ9130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КАТЮША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KZ9230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КОНСЕРВНАЯ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KZ9130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КОСМИЧЕСКАЯ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KZ05300780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KZ8230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МИНАЙ ШМЫРЕВ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1, 3, 7, 10, 13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KZ9830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НЕСТЕР КОЗИН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KZ9330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ПАМЯТИ ШУКШИНА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3, 12, 13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KZ8930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ПАРТИЗАНКА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KZ8130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ПАУЛИНКА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KZ8730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ПИЛОТ АЛЕКСАНДР МАМКИН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KZ9330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ПОДАРОЧНАЯ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KZ16103493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СЕЯНЕЦ СОФЬИ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KZ9530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СОФЬЯ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5, 8, 13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СТАХАНОВКА АЛТАЯ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KZ09101846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ТАУЛЫ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KZ9830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ЧЕРНЫЙ ЖЕМЧУГ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KZ9430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ЧУДЕСНИЦА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3-параграф. Қызыл қарақат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Ribes svlvestre (Lam.) Mert. Et W. Koch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АЛТАЙСКАЯ КРАСНАЯ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ГОЛЛАНДСКАЯ КРАСНАЯ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3, 4, 6, 9, 11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KZ6850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КРАСНЫЙ КРЕСТ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1, 2, 5, 7, 13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KZ9630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ОГНИ УРАЛА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10, 12, 13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4-параграф. Ақ қарақат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Ribes niveum L.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ПЛОТНОМЯСАЯ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6, 9, 14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УЗБЕКИСТАНСКАЯ КРУПНОПЛОДНАЯ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6, 9, 14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5-параграф. Таңқурай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Rubus L.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KZ7330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БАРНАУЛЬСКАЯ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8, 12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KZ9530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1, 2, 10, 13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ВИСЛУХА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1, 2, 10, 12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KZ8130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ВЫСОКАЯ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1, 7, 13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KZ9530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КОЛОКОЛЬЧИК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KZ7350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КРИМЗОН-МАММУТ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KZ7830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НАГРАДА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KZ7230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НОВОКИТАЕВСКАЯ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НОВОСТЬ КУЗЬМИНА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4, 6, 7, 9, 11, 14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KZ9330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СКРОМНИЦА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KZ9330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СПУТНИЦА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6-параграф. Қожақат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Rubus L.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ДИКСОН ТОРНЛЕСС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(интродук-ция)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KZ05100805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ЧЕСТЕР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(интродук-ция)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7-параграф. Қарлыған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Ribes uva-crispa L.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KZ7350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ИЗУМРУД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KZ9930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KZ9530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САЛЮТ ЧЕЛЯБИНСКИЙ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KZ8930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ЧЕРНОСЛИВОВЫЙ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KZ8530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ЮБИЛЕЙНЫЙ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8-параграф. Ұшқат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Lonicera L.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KZ9530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ГОЛУБОЕ ВЕРЕТЕНО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KZ9730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КАМЧАДАЛКА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3, 10, 13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KZ9730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САЛЮТ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KZ9230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СИНЯЯ ПТИЦА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KZ9930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ТОМИЧКА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KZ20304328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9-параграф. Шырғанақ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Hippophae L.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KZ9730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БУСИНКА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KZ9230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ВЕЛИКАН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KZ8630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ВИТАМИННАЯ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1, 7, 13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KZ9230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ЗЫРЯНКА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2, 4, 10, 11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KZ8530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НОВОСТЬ АЛТАЯ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KZ9730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ПАНТЕЛЕЕВСКАЯ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1, 2, 3, 8, 10, 13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KZ9230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ПРЕВОСХОДНАЯ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KZ8830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ЧУЙСКАЯ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1,5,12,13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12-тарау. Цитрусты және субтропикалық дақылдар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1-параграф. Інжір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Ficus carica L.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KZ7350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УЗБЕКСКИЙ ЖЕЛТЫЙ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2-параграф. Анар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Punica granatum L.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KZ7350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АЧИК-ДОНА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KZ7350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КАЗАКЕ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3-параграф. Шилен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Zizipfus sativa Gaerth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KZ7350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ТА-ЯН-ЦЗАО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KZ6150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УНАБИ МЕЛКОПЛОДНЫЙ КИСЛЫЙ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KZ6150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УНАБИ МЕСТНЫЙ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13-тарау. Жаңғақ жемісті дақылдар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1-параграф. Грек жаңғағы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Juglans L.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KZ7350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ТОНКОСКОРЛУПЫЙ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KZ6150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ГРЕЦКИЙ ОРЕХ (МЕСТНЫЕ ФОРМЫ)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14-тарау. Жүзім дақылдары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1-параграф. Жүзім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Vitis L.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KZ9830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АЛАТОО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KZ0410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АЛМА-АТА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KZ7410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АЛМА-АТИНСКИЙ РАННИЙ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АЛИГОТЕ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KZ92100028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АЛМАЛЫ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KZ12102593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АЙ-АРУ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 ШИРЕЙ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KZ09101829/1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БЕРЕКЕ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KZ04500808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БРОКОЛЬ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KZ9950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ГОЛДЕН МУСКАТНЫЙ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KZ8230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ГУЗАЛЬ КАРА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KZ9750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ДОБРУДЖА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ЖЕМЧУГ САБА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KZ9830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ЗАРИФ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КАБЕРНЕ СОВИНЬОН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КАБЕРНЕ ФРАН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KZ8010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 КОЗ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KZ9830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КИРГИЗСКИЙ РАННИЙ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KZ7350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КИШМИШ БЕЛЫЙ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КИШМИШ ЧЕРНЫЙ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6, 9, 14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KZ8550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КОРОЛЕВА ВИНОГРАДНИКОВ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КУЛЬДЖИНСКИЙ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 ТАН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МАЙСКИЙ ЧЕРНЫЙ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МАТРАСА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KZ8130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МАДЛЕН МУСКАТНЫЙ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KZ93100074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МЕДЕО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KZ04500806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МЕРЛО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KZ9730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МОЛДОВА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МУСКАТ АЛЕКСАНДРИЙСКИЙ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МУСКАТ ВЕНГЕРСКИЙ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KZ93100075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МУСКАТ КАЗАХСТАНСКИЙ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МУСКАТ РОЗОВЫЙ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6, 9, 14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МУСКАТ ФИОЛЕТОВЫЙ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НИМРАНГ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3, 9, 14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KZ7330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ОКТЯБРЬСКИЙ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 ЧЕРНЫЙ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ВИРА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РИСЛИНГ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РКАЦИТЕЛИ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KZ8230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РУБИНОВЫЙ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KZ7330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РУБИНОВЫЙ МАГАРАЧА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KZ7250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СЕНСО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САПЕРАВИ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ТАЙФИ РОЗОВЫЙ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ТЕРБАШ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KZ7350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ХУСАЙНЕ БЕЛЫЙ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13-тарау. Гүлдік сәндік-дақылдар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1-параграф. Раушангүл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KZ8750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АЙСБЕРГ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KZ7050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ГЛОРИЯ ДЕЙ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KZ9050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ДУФТВОЛЬКЕ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KZ7050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КОРДУЛА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KZ7050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КУИН ЭЛИЗАБЕТ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KZ8550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ПАСКАЛИ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KZ8750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ПИКАССО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KZ9450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 СКАРЛЕТ КЛАЙМБЕР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KZ9050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ПУСТА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KZ8750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СИТИ ОФ БЕЛФАСТ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KZ9050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СОНИЯ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KZ8750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ТАМАНГО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KZ9050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ХОРОВОД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2-параграф. Гладиолус (Gladiolus L.)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KZ8350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АМЕРИКЕН БЮТИ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KZ8650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КРИСТМАС РЕД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3-параграф. Фрезия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Freesia Eckl.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KZ98100273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АЖАР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KZ92100004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KZ98100277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АЛТЫНАЙ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KZ98100278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АЛЬТАИР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KZ92100001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АМАЛИЯ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KZ98100275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АРИАДНА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KZ94100092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АССОЛЬ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KZ92100002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ВИОЛЕТТА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KZ98100274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ИЗБАСАР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KZ98100271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 БАЙТУЛИН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KZ98100280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ЛЮБАВА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KZ98100279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МАНШУК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KZ94100093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МАРИЯ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KZ94100089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KZ98100276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НАЗИК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KZ92100003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НАТАЛИ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KZ98100272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ПЕРСЕЙ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KZ94100094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ФЕВЗИЯ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4-параграф. Сарыгүл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Iris L.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KZ8550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АЛЬТРОПОЙЗ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KZ8550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АМЕТИСТ ФЛЕЙМ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KZ8550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БЛУ САПФАЙЕР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KZ9350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ЛЭТИН ЛАВЕР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KZ9350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МАТИНАТА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KZ9350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РИПЛИНГ УОТЕРС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KZ8550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СЕЙБЛ НАЙТ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KZ8550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СПРИНГФЕСТИВАЛ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KZ8550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СТЕППИНГ АУТ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KZ9350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ХЕНКА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5-параграф. Қызғалдақ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Tulipa L.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KZ9050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АЙВОРИ ФЛОРА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KZ06101123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KZ7050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БЛЭК ПАРРОТ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KZ06101122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KZ7750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ДИПЛОМАТ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KZ7750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ЛОНДОН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KZ7750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ОКСФОРД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KZ8050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ПАРАД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KZ06101121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СОЛНЕЧНЫЙ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6-параграф. Нәркес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Narcissus L.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KZ7050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БИРШЕБА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KZ7050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ГОЛЬДЕН ХАРВИСТ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KZ7950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ФЛАУЕР РЕКОРД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7-параграф. Канна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Canna L.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KZ7350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KZ7350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8-параграф. Хризантема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Chrysanthemum L.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KZ8330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ВЕРОНИКА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KZ7330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ДОЧЬ РОЗЕТТЫ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KZ9450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ЗАРНИЦА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KZ9450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ЗВЕЗДОПАД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KZ8930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КНОПА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KZ8930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СМУГЛЯВА КРАСУНЯ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KZ7630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ЦАРЕВНА ЛЕБЕДУШКА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9-параграф. Сүмбіл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Hyacinthus L.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KZ7650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ГЕРТРУДА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KZ7650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ИННОСАНС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KZ7650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МАДАМ СОФИ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KZ7650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ОСТАРА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KZ7650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ПИНК ПЕРЛ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KZ7650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 БОС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10-параграф. Пион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Paeonia L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KZ8150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МОСЬЕ МАРТИН КАЮЗАК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KZ8150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 БЕРНАР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KZ8150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ФЕЛИКС КРУСС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KZ8150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ФЕСТИВА МАКСИМА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11-параграф. Лалагүл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Lilium L.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KZ9030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АЭЛИТА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KZ9350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ВЕРИКАЛ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KZ9050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ВОЛХОВА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KZ9030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ЖИЗЕЛЬ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KZ9350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МАКЕН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KZ9030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KZ9030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РОЗОВАЯ ДЫМКА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KZ90500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РОТАЛЯ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12-параграф. Циния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Zinnia L.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KZ8850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ДРИМ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KZ8850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КЕНЕЙРИ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KZ8850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СКАРЛЕТ ФЛЕЙМ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13-параграф. Тагетас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Tagetes L.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KZ8950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КАРМЕН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14-параграф. Лилей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Hemerocallis L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KZ9050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ВАЙНИНГ УАЙЗ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KZ9450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ГОЛДЕН ГИФТ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KZ9450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КАИН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KZ9450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МЕЛОДИ ЛЕЙН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KZ9050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 ХИЛЛ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KZ9450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НОТТИ МАРИЕТТА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KZ9450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РИГАЛ ЭЙР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KZ9450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САМЕ ПРАЙД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KZ9450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ШАРТРЕЗ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15-параграф. Клематис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Clematis L.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KZ9430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АЛЕНУШКА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KZ9430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ОЛИМПИАДА 80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KZ9430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РАССВЕТ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KZ9430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СЕРЕНАДА КРЫМА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KZ9430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СИЗАЯ ПТИЦА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KZ9430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ЮБИЛЕЙНЫЙ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KZ9430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ЯЛТИНСКИЙ ЭТЮД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16-параграф. Жұпаргүл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Syrinqa L.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KZ9510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KZ9510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АЛМААТИНКА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KZ9510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ГУЛЬДЕР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KZ8650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КАПИТАН БАЛЬТЕ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KZ9510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МАЙГУЛЬ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KZ9510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МАРЬЯМ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KZ9510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МИЛАДА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KZ9510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ОЛЕГ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KZ9510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ТАДЕУШ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17-параграф. Петуния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Petunia Juss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KZ10501952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KZ10501922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ИВЕТТА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KZ10501941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КАРКУЛКА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KZ10501932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СОФИЯ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KZ10501954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ТЕМНО-ПУРПУРНАЯ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KZ10501953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ЧЕРНЫГО ТРИУМФ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14-тарау. Тұт дақылдары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1-параграф. Тұт көбелегі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Boxbyx mori L.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KZ8930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АССАКА х МАРХАМАТ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KZ5650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БЕЛОКОКОННАЯ 1 х БЕЛОКОКОННАЯ 2 (УЛУЧШЕННЫЙ)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БЕЛОКОКОННАЯ 1х БЕЛОКОКОННАЯ 2 (УЛУЧШЕННЫЙ)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ТЕТРАГИБРИД 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192, 199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2-параграф. Тұт ағаш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Morus L.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KZ7230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МАНКЕНТСКАЯ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KZ6430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ТАДЖИКСКАЯ БЕССЕМЯННАЯ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15-тарау. Орман дақылдары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1-параграф. Кәдімгі қарағай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Pinus L.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KZ08101507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АРАКАРАГАЙСКАЯ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KZ11102383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БОРОВСКАЯ 22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KZ04100651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БОРОВСКАЯ 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KZ11102382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БОРОВСКАЯ 44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KZ03100516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БУЛАНДИНСКАЯ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KZ20104336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ҚАРАҒАЙ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KZ03100517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СЫМБАТТЫ КАРАГАЙ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KZ04100649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УРУМКАЙСКАЯ 38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KZ04100650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УРУМКАЙСКАЯ 53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KZ08101506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ЧЕБАРКУЛЬСКАЯ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рұқсат беру аймағы осы Қазақстан Республикасында пайдалануға ұсынылатын Селекциялық жетістіктердің мемлекеттік тізіліміне </w:t>
      </w:r>
      <w:r>
        <w:rPr>
          <w:rFonts w:ascii="Times New Roman"/>
          <w:b w:val="false"/>
          <w:i w:val="false"/>
          <w:color w:val="000000"/>
          <w:sz w:val="28"/>
        </w:rPr>
        <w:t>1-қосымшада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** сұрыптың оригинаторы туралы мәліметтер осы Қазақстан Республикасында пайдалануға ұсынылатын селекциялық жетістіктердің мемлекеттік тізіліміне </w:t>
      </w:r>
      <w:r>
        <w:rPr>
          <w:rFonts w:ascii="Times New Roman"/>
          <w:b w:val="false"/>
          <w:i w:val="false"/>
          <w:color w:val="000000"/>
          <w:sz w:val="28"/>
        </w:rPr>
        <w:t>2-қосымшада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*** сұрыптың белгілері мен қасиеттері туралы мәліметтер, сұрыптың шаруашылық және биологиялық қасиеттері осы Қазақстан Республикасында пайдалануға ұсынылатын селекциялық жетістіктердің мемлекеттік тізіліміне </w:t>
      </w:r>
      <w:r>
        <w:rPr>
          <w:rFonts w:ascii="Times New Roman"/>
          <w:b w:val="false"/>
          <w:i w:val="false"/>
          <w:color w:val="000000"/>
          <w:sz w:val="28"/>
        </w:rPr>
        <w:t>3-қосымшада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пайдалануға ұсынылған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селекциялық жетістіктердің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тізіліміне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Енгізілетін аймақ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облыстардың реттік нөмірлері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пайдалануға ұсынылған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селекциялық жетістіктердің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тізіліміне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Сұрыптың оригинаторы туралы мәліметтер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Оригинатор тіркелмеген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Сәкен Сейфуллин атындағы Қазақ мемлекеттік агротехникалық университеті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Ақтөбе азықтық және жайылым тәжірибе станциясы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Ақтөбе ауыл шаруашылығы тәжірибе станциясы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Алматы жабық жердегі мемлеттік сорттық сынау участігі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Алматы мемлекеттік университеті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Қазақстан Республикасы Ауыл шаруашылығы министрлігінің Балқаш тәжірибе алқабы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Шығыс Қазақстан ауыл шаруашылығы ғылыми-зерттеу институты 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Қазақстан Республикасы Ғылым академиясының Бас ботаника бағы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Оңтүстік-Батыс ауыл шаруашылығы ғылыми-өндірістік орталығының Мақта шаруашылығы ғылыми-зерттеу институты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"Зыряновское" тәжірибелік-өндірістік шаруашылығы" мемлекеттік қазыналық мекемесі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"Масличные культуры" тәжірибелік-өндірістік шаруашылығы" мемлекеттік қазыналық мекемесі 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Жезқазған ауыл шаруашылығы тәжірибе станциясы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Алматы облысы Іле кешенді сорттық сынау учаскесі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Қазақстан Республикасы Ғылым академиясының Ботаника және фитоиндродукция институты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Қазақстан Республикасы Білім және ғылым министрлігінің Ғылым комитеті Қазақстан Республикасы Ұлттық биотехнология орталығының "Өсімдіктер биологиясы және биотехнологиясы институты" еншілес мемлекеттік кәсіпорны 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Қазақ өңірлік тәжірибе станциясы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"Қазақ егіншілік және өсімдік шаруашылығы ғылыми-зерттеу институты" жауапкершілігі шектеулі серіктестігі 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Қазақстан Республикасы Ауыл шаруашылығы министрлігі А.И. Бараев атындағы астық шаруашылығы ғылыми-өндірістік орталығы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Қазақстан Республикасы Ауыл шаруашылығы министрлігі Оңтүстік-Батыс ауыл шаруашылығы ғылыми-өндірістік орталығы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"Қазақ картоп және көкөніс шаруашылығы ғылыми-зерттеу институты" жауапкершілігі шектеулі серіктестігі 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"Қазақ мал шаруашылығы және жемшөп өндірісі ғылыми-зерттеу институты" жауапкершілігі шектеулі серіктестігі 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Қазақ жеміс және жүзім шаруашылығы ғылыми-зерттеу институты 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Қарабалық ауыл шаруашылығы тәжірибе станциясы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Қарағанды көкөніс мемлеттік сорттық сынау участігі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Қазақ егіншілік ғылыми-зерттеу институты Қаратал тәжірибе алқабы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А.И. Бараев атындағы астық шаруашылығы ғылыми-өндірістік орталығының Көкшетау филиалы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Солтүстік-Батыс ауыл шаруашылығы ғылыми-өндірістік орталығы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Красноводопад селекциялық тәжірибе станциясы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Павлодар ауыл шаруашылығы ғылыми-зерттеу институты 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"Ы. Жақаев атындағы қазақ күріш шаруашылығы ғылыми-зерттеу институты" жауапкершілігі шектеулі серіктестігі 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Алматы облысының Пригородный көкөніс-сүт кеңшары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Рузаев ауыл шаруашылығы тәжірибе станциясы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Солтүстік Қазақстан ауыл шаруашылығы тәжірибе станциясы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Шығыс Қазақстан ауыл шаруашылығы ғылыми-зерттеу институтының Семей филиалы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Алматы облысының "Алматинский" кеңшары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Алматы облысының Томаровский атындағы кеңшары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Талғар ауыл шаруашылық техникумы, Алматы облысы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Егіншілік және өсімдік шаруашылығы ғылыми-өндірістік орталығының Талдықорған филиалы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Орал ауыл шаруашылығы тәжірибе станциясы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41. Ресей Ғылым академиясының Сібір бөлімшесінің цитология және генетика институтының Өскемен тірек пункті 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Целиноград мемлекеттік ауыл шаруашылығы тәжірибе станциясы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Қарағанды өсімдік шаруашылығы және селекция ғылыми-зерттеу институты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Алматы облысының Шелек темекі мемлеттік сорттық сынау участігі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Қазақстан Республикасы Ауыл шаруашылығы министрлігі Оңтүстік-Батыс ауыл шаруашылығы ғылыми-өндірістік орталығы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46. Адыгей ауыл шаруашылығы ғылыми-зерттеу институты 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47. Алтай ауыл шаруашылығы дақылдарының егіншілік және селекция ғылыми-зерттеу институты 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Бүкілресейлік майлы дақылдар ғылыми-зерттеу институтының Армавир тәжірибе станциясы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М.А. Лисавенко атындағы Сібір бау-бақша ғылыми-зерттеу институтының Бакчар тірек пункті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50. Башқұрт мал шаруашылығы және жемшөп өндірісі ғылыми-зерттеу және жобалау-технологиялық институты 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Башқұрт ауыл шаруашылығы ғылыми-зерттеу институты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Башқұрт дала дақылдарының егіншілігі және селекциясы ғылыми-зерттеу институты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Бүкілресейлік майлы дақылдар ғылыми-зерттеу институтының Белгород тәжірибе станциясы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Бирючекут көкөніс селекциялық тәжірибе станциясы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Нижегород мемлекеттік университетінің ботаника бағы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Бурят ауыл шаруашылығы ғылыми-зерттеу институты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Быков бақша селекциялық тәжірибе станциясы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И.В. Мичурин атындағы бүкілресейлік жеміс өсімдіктерінің селекциясы және генетикасы ғылыми-зерттеу институты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Бүкілресейлік дәнді бұршақ және жармалық дақылдары ғылыми-зерттеу институты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Бүкілресейлік картоп шаруашылығы ғылыми-зерттеу институты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61. Бүкілресейлік жүгері ғылыми-зерттеу институты, Ставрополь қаласы 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Бүкілресейлік дәрілік және ароматты өсімдіктер ғылыми-зерттеу институты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63 Бүкілресейлік етті бағыттағы мал шаруашылығы ғылыми-зерттеу институты 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"В.С. Пустовойт атындағы бүкілресейлік майлы дақылдар ғылыми-зерттеу институты" Федералдық ғылыми орталығы" федералды мемлекеттік бюджеттік ғылыми мекеме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Бүкілресейлік көкөніс шаруашылығы ғылыми-зерттеу институты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Бүкілресейлік суармалы көкөніс және бақша шаруашылығының ғылыми-зерттеу институты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Н.И. Вавилов атындағы бүкілресейлік өсімдік шаруашылығы ғылыми-зерттеу институты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68. Бүкілресейлік күріш ғылыми-зерттеу институты 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И.В. Мичурин атындағы бүкілресейлік бақ шаруашылығы ғылыми-зерттеу институты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А.Л. Мазлумов атындағы бүкілресейлік қант қызылшасы және қант ғылыми-зерттеу институты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Бүкілресейлік көкөніс дақылдарының селекциясы және тұқым шаруашылығы ғылыми-зерттеу институты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Бүкілресейлік жеміс дақылдарының селекциясы ғылыми-зерттеу институты, Орел қаласы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73. Бүкілресейлік құмай жүгері дақылдарының селекциясы және тұқым шаруашылығы ғылыми-зерттеу институты 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Бүкілресейлік соя ғылыми-зерттеу институты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Бүкілресейлік өсімдік шаруашылығы ғылыми-зерттеу институтының Волгоград тәжірибе станциясы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Волгоград мемлекеттік ауыл шаруашылығы академиясы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77. Воронеж көкөніс тәжірибе станциясы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78. Бүкілресейлік бақ және питомник шаруашылығы селекция-технологиялық институты 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79. Ресей Ғылым академиясының Н.В. Цицин атындағы Бас ботаника бағы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80. Бүкілресейлік өсімдік шаруашылығы ғылыми-зерттеу институтының Қиыр шығыс тәжірибе станциясы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81. Бүкілресейлік майлы дақылдар ғылыми-зерттеу институтының Дон тәжірибе станциясы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82. Дон аймақтық ауыл шаруашылығы ғылыми-зерттеу институты 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83. Дон аймақтық ауыл шаруашылығы ғылыми-зерттеу институтының Дон селекциялық орталығы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84. Дон ауыл шаруашылығы институты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85. Ершов суармалы егіншілік тәжірибе станциясы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86. Забайкал ауыл шаруашылығы ғылыми-зерттеу институты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87. Батыс-Сібір көкөніс-картоп тәжірибе станциясы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88. К.С. Скрябин атындағы гельминтология институты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89. Ресей ғылым академиясының Н.Н. Семенов атындағы химиялық физика институты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 Ресей ғылым академиясының Сібір бөлімшесінің цитология және генетика институты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 Омбы облысының Исильский питомнигі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92. Йыгеваск селекция станциясы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 Кабардино-Балкар мемлекеттік ауыл шаруашылығы тәжірибе станциясы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94. Қара топырақты емес белдеудегі бақ шаруашылығының аймақтық ғылыми-зерттеу институтының Кокинск бақ шаруашылығы жөніндегі тірек пункті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95. Краснодарск көкөніс және картоп шаруашылығы ғылыми-зерттеу институты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96. П.П. Лукьяненко атындағы Краснодарск ауыл шаруашылығы ғылыми-зерттеу институты 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97. Оңтүстік-Шығыс ауыл шаруашылығы ғылыми-зерттеу институтының Краснокутск селекциялық тәжірибе станциясы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98. Красноярск жеміс шаруашылығы тәжірибе станциясы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99. Красноярск ауыл шаруашылығы ғылыми-зерттеу институты 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100. Қырым бақ шаруашылығы тәжірибе станциясы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101. Бүкілресейлік өсімдік шаруашылығы ғылыми-зерттеу институтының Қырым селекциялық тәжірибе станциясы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102. Кубан ауыл шаруашылығы институты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103. Куйбышев аймақтық бақ шаруашылығы тәжірибе станциясы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104. Корған астық шаруашылығы ғылыми-зерттеу институты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105. Ресей ғылым академиясының гельминтология зертханасы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106. Ресей ғылым академиясының жалпы генетика институтының Ленинград тірек пункті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107. Льгов тәжірибе селекция станциясы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108. Бүкілресейлік өсімдік шаруашылығы ғылыми-зерттеу институтының Майкоп тәжірибе станциясы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109. Мичурин мемлекеттік аграрлық университеті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110. Бүкілресейлік өсімдік шаруашылығы ғылыми-зерттеу институтының Москва бөлімшесі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111. Нижне-Волжск ауыл шаруашылығы ғылыми-зерттеу институты 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112. М.А. Лисовенко атындағы Сібір бақ шаруашылығы ғылыми-зерттеу институты 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113. В.В. Докучаев атындағы Орталық қара топырақты белдеулік ауыл шаруашылығы ғылыми-зерттеу институты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114. Оңтүстік-Шығыс ауыл шаруашылығы ғылыми-зерттеу институты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115. Қаратопырақты емес аймақтың орталық аудандарының ауыл шаруашылығы ғылыми-зерттеу институты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116. И.В. Мичурин атындағы Новосибирск аймақтық жеміс-жидек тәжірибе станциясы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117. Новосибирск ауыл шаруашылығы институты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118. Тимирязев ауыл шаруашылығы академиясының В.И. Эдельштейн атындағы көкөніс тәжірибе станциясы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119. "Ульяновская" картоп бойынша тәжірибе станциясы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120. "Елецкая" картоп бойынша тәжірибе станциясы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121. Орынбор ауыл шаруашылығы ғылыми-зерттеу институты 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122. Орлов ауыл шаруашылығы ғылыми-зерттеу институты 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123. Бүкілресейлік өсімдік шаруашылығы ғылыми- зерттеу институтының Павловск тәжірибе станциясы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124. Пензенск ауыл шаруашылығы ғылыми-зерттеу институты 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125. П.Н. Константинов атындағы Поволжск селекция және тұқым шаруашылығы ғылыми-зерттеу институты 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126. Бүкілресейлік өсімдік шаруашылығы ғылыми- зерттеу институтының Полярная тәжірибе станциясы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127. Ставрополье ауыл шаруашылығы ғылыми-зерттеу институтының Прикум филиалы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128. Бүкілресейлік өсімдік шаруашылығы ғылыми- зерттеу институтының Пушкин зертханалары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129. Н.М. Тулайков атындағы Самара ауыл шаруашылығы ғылыми-зерттеу институты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130. Санкт-Петербург мемлекеттік аграрлық университеті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131. Н.Н. Вавилов атындағы Саратов мемлекеттік ауыл шаруашылығы академиясы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132. Свердловск бақ шаруашылығы тәжірибе станциясы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133. Солтүстік-Батыс ауыл шаруашылығы ғылыми-зерттеу институты, Ресей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134. Солтүстік-Кавказ таулы және тау бөктеріндегі бақ шаруашылығы ғылыми-зерттеу институты 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135. Сібір майлы дақылдар тәжірибе станциясы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136. Сібір азықтық ғылыми-зерттеу институты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137. Сібір өсімдік шаруашылығы және селекциясы ғылыми-зерттеу институты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138. Сібір ауыл шаруашылығы ғылыми-зерттеу институты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139. Ставрополь ауыл шаруашылығы ғылыми-зерттеу институты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140. Тамбов мемлекеттік облыстық ауыл шаруашылығы тәжірибе станциясы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141. Татар ауыл шаруашылығы ғылыми-зерттеу институты 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142. Тимирязев ауыл шаруашылығы академиясы 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143. Тулун мемлекеттік селекция станциясы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144. Ульянов ауыл шаруашылығы ғылыми-зерттеу институты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145. М.Н. Калинин атындағы оқу-тәжірибе алқабы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146. Хакас ауыл шаруашылығы тәжірибе станциясы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147. Орталық сібір ботаника бағы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148. Шадринск ауыл шаруашылығы тәжірибе станциясы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149. Оңтүстік-Орал жеміс және картоп шаруашылығы ғылыми-зерттеу институты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150. Веселоподолянск тәжірибе-селекциялық станциясы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151. Горохов кеңшар-техникумы, Украина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152. Мемлекеттік Никитск Ботаника бағы, Украина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153. Днепропетровск аграрлық университеті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154. Донецк мемлекеттік облыстық ауыл шаруашылығы тәжірибе станциясы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155. Донецк көкөніс-бақша тәжірибе станциясы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156. Украина жүгері ғылыми-зерттеу институтының Жеребковск тәжірибе станциясы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157. Ивано-Франковск айқышгүлді дақылдардың ғылыми-зерттеу институты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158. "Магарач" жүзім және шарап институты, Украина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159. Украина аграрлық ғылым академиясының бау-бақша институты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160. Киев көкөніс-картоп тәжірибе станциясы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161. Луганск мемлекеттік облыстық ауыл шаруашылығы тәжірибе станциясы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162. В.Н. Ремесло атындағы Миронов бидай институты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163. Л.П. Симиренко атындағы Украинаның орман далалық бақ шаруашылығының Млиев ғылыми-зерттеу институты 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164. Украинаның батыс аудандарының егіншілік және мал шаруашылығы ғылыми-зерттеу институты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165. Украина жүгері ғылыми-зерттеу институты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166. Одесса мемлекеттік облыстық ауыл шаруашылығы станциясы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167. А.Н. Засухин атындағы Полесск тәжірибе станциясы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168. Полтава мемлекеттік облыстық ауыл шаруашылығы тәжірибе станциясы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169. Селекциялық-генетикалық институт, Одесса қаласы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170. Синельниковск селекция-тәжірибе станциясы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171. Сумск мемлекеттік облыстық ауыл шаруашылығы тәжірибе станциясы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172. Украина егіншілік ғылыми-зерттеу институты 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173. Украина инженерлік жобалау ғылыми-зерттеу институты 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174. Украина жемшөп ғылыми-зерттеу институты 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175. Украина көкөніс және бақша шаруашылығы ғылыми-зерттеу институты</w:t>
      </w:r>
    </w:p>
    <w:bookmarkEnd w:id="184"/>
    <w:bookmarkStart w:name="z19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176. Украина суармалы егіншілік ғылыми-зерттеу институты</w:t>
      </w:r>
    </w:p>
    <w:bookmarkEnd w:id="185"/>
    <w:bookmarkStart w:name="z19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177. В.Я. Юрьев атындағы Украина өсімдік шаруашылығы, селекция және генетика ғылыми-зерттеу институты </w:t>
      </w:r>
    </w:p>
    <w:bookmarkEnd w:id="186"/>
    <w:bookmarkStart w:name="z19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178. Херсон бақша шаруашылығы селекциялық-тәжірибе станциясы</w:t>
      </w:r>
    </w:p>
    <w:bookmarkEnd w:id="187"/>
    <w:bookmarkStart w:name="z19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179. Селекциялық-генетикалық орталық станциясы</w:t>
      </w:r>
    </w:p>
    <w:bookmarkEnd w:id="188"/>
    <w:bookmarkStart w:name="z19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180. Украина ғылым академиясының орталық республикалық ботаника бағы</w:t>
      </w:r>
    </w:p>
    <w:bookmarkEnd w:id="189"/>
    <w:bookmarkStart w:name="z19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181. Чернигов мемлекеттік облыстық ауыл шаруашылығы тәжірибе станциясы</w:t>
      </w:r>
    </w:p>
    <w:bookmarkEnd w:id="190"/>
    <w:bookmarkStart w:name="z19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182. Украинаның ұлттық аграрлық ғылымдар академиясының биоэнергетикалық дақылдар және қант қызылшасы институтының Ялтушковск селекциялық-тәжірибелік станциясы</w:t>
      </w:r>
    </w:p>
    <w:bookmarkEnd w:id="191"/>
    <w:bookmarkStart w:name="z19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183. Белоруссия егіншілік ғылыми-зерттеу институты </w:t>
      </w:r>
    </w:p>
    <w:bookmarkEnd w:id="192"/>
    <w:bookmarkStart w:name="z20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184. Белоруссия картоп және жеміс-көкөніс шаруашылығы ғылыми-зерттеу институты</w:t>
      </w:r>
    </w:p>
    <w:bookmarkEnd w:id="193"/>
    <w:bookmarkStart w:name="z20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185. Андижан асылтұқымды жібек станциясы</w:t>
      </w:r>
    </w:p>
    <w:bookmarkEnd w:id="194"/>
    <w:bookmarkStart w:name="z20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186. Бүкілодақтық мақта шаруашылығы ғылыми-зерттеу институтының Андижан филиалы</w:t>
      </w:r>
    </w:p>
    <w:bookmarkEnd w:id="195"/>
    <w:bookmarkStart w:name="z20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187. Қарақалпақ егіншілік ғылыми-зерттеу институты</w:t>
      </w:r>
    </w:p>
    <w:bookmarkEnd w:id="196"/>
    <w:bookmarkStart w:name="z20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188. Өзбекстан ғылым академиясының Қарақалпақ филиалы</w:t>
      </w:r>
    </w:p>
    <w:bookmarkEnd w:id="197"/>
    <w:bookmarkStart w:name="z20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189. Г.С. Зайцев атындағы мақта селекциясы және тұқым шаруашылығы ғылыми-зерттеу институты</w:t>
      </w:r>
    </w:p>
    <w:bookmarkEnd w:id="198"/>
    <w:bookmarkStart w:name="z20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190. Р.Р. Шредер атындағы Өзбек бақ шаруашылығы, жүзім шаруашылығы және шарап жасау ғылыми-зерттеу институтының Самарқанд филиалы</w:t>
      </w:r>
    </w:p>
    <w:bookmarkEnd w:id="199"/>
    <w:bookmarkStart w:name="z20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191. Бүкілресейлік өсімдік шаруашылығы ғылыми- зерттеу институтының Орталық Азия тәжірибе станциясы</w:t>
      </w:r>
    </w:p>
    <w:bookmarkEnd w:id="200"/>
    <w:bookmarkStart w:name="z20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192. Орталық Азия ғылыми-зерттеу және жібек шаруашылығы технологиялық институты</w:t>
      </w:r>
    </w:p>
    <w:bookmarkEnd w:id="201"/>
    <w:bookmarkStart w:name="z20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193. Өзбек тәлімі егіншілік ғылыми-зерттеу институты</w:t>
      </w:r>
    </w:p>
    <w:bookmarkEnd w:id="202"/>
    <w:bookmarkStart w:name="z21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194. Өзбек астық ғылыми-зерттеу институты</w:t>
      </w:r>
    </w:p>
    <w:bookmarkEnd w:id="203"/>
    <w:bookmarkStart w:name="z21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195. Өзбек картоп және көкөніс бақша ғылыми-зерттеу институты</w:t>
      </w:r>
    </w:p>
    <w:bookmarkEnd w:id="204"/>
    <w:bookmarkStart w:name="z21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196. Өзбек күріш ғылыми-зерттеу институты</w:t>
      </w:r>
    </w:p>
    <w:bookmarkEnd w:id="205"/>
    <w:bookmarkStart w:name="z21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197. Академик Р.Р. Шредер атындағы Өзбек бақ шаруашылығы, жүзім шаруашылығы, және шарап жасау ғылыми-зерттеу институты</w:t>
      </w:r>
    </w:p>
    <w:bookmarkEnd w:id="206"/>
    <w:bookmarkStart w:name="z21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198. Өзбек бақ шаруашылығы ғылыми- зерттеу институтының шарап жасау филиалы</w:t>
      </w:r>
    </w:p>
    <w:bookmarkEnd w:id="207"/>
    <w:bookmarkStart w:name="z21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199. Ферғана жібек шаруашылығы аймақтық ғылыми-зерттеу станциясы</w:t>
      </w:r>
    </w:p>
    <w:bookmarkEnd w:id="208"/>
    <w:bookmarkStart w:name="z21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200. Қырғыз Ғылым академиясының ботаника бағы </w:t>
      </w:r>
    </w:p>
    <w:bookmarkEnd w:id="209"/>
    <w:bookmarkStart w:name="z21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201. Қырғыз егіншілік ғылыми-зерттеу институты </w:t>
      </w:r>
    </w:p>
    <w:bookmarkEnd w:id="210"/>
    <w:bookmarkStart w:name="z21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202. Қырғыз жайылымдық және азықтық ғылыми-зерттеу технологиялық институты </w:t>
      </w:r>
    </w:p>
    <w:bookmarkEnd w:id="211"/>
    <w:bookmarkStart w:name="z21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203. Қырғыз мақта шаруашылығы тәжірибе станциясы</w:t>
      </w:r>
    </w:p>
    <w:bookmarkEnd w:id="212"/>
    <w:bookmarkStart w:name="z22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204. Армян жүзім шаруашылығы, шарап жасау және бақ шаруашылығы ғылыми зерттеу институты</w:t>
      </w:r>
    </w:p>
    <w:bookmarkEnd w:id="213"/>
    <w:bookmarkStart w:name="z22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205. Республикалық көкөніс және бақша дақылдарының селекциялық-тұқым шаруашылығы станциясы, Армения Республикасы</w:t>
      </w:r>
    </w:p>
    <w:bookmarkEnd w:id="214"/>
    <w:bookmarkStart w:name="z22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206. Егіншілік ғылыми-зерттеу институты Цхалтуб көкөніс шаруашылығы тәжірибе станциясы, Грузия Республикасы</w:t>
      </w:r>
    </w:p>
    <w:bookmarkEnd w:id="215"/>
    <w:bookmarkStart w:name="z223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207. Молдова Республикасы Ғылым академиясының ботаника бағы</w:t>
      </w:r>
    </w:p>
    <w:bookmarkEnd w:id="216"/>
    <w:bookmarkStart w:name="z224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208. Молдова Республикасы құмай жүгері және жүгері ғылыми-зерттеу институты </w:t>
      </w:r>
    </w:p>
    <w:bookmarkEnd w:id="217"/>
    <w:bookmarkStart w:name="z22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209. Молдова жүзім шаруашылығы және шарап жасау ғылыми-зерттеу институты</w:t>
      </w:r>
    </w:p>
    <w:bookmarkEnd w:id="218"/>
    <w:bookmarkStart w:name="z22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210. Молдова суармалы егіншілік және көкөніс шаруашылығы ғылыми-зерттеу институты</w:t>
      </w:r>
    </w:p>
    <w:bookmarkEnd w:id="219"/>
    <w:bookmarkStart w:name="z22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211. Молдова егіс дақылдары ғылыми-зерттеу институты</w:t>
      </w:r>
    </w:p>
    <w:bookmarkEnd w:id="220"/>
    <w:bookmarkStart w:name="z22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212. Приднестровье ауыл шаруашылығы ғылыми-зерттеу институты</w:t>
      </w:r>
    </w:p>
    <w:bookmarkEnd w:id="221"/>
    <w:bookmarkStart w:name="z22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213. Тәжік "Егіншілік" ғылыми-өндірістік бірлестіктің Вахш филиалы</w:t>
      </w:r>
    </w:p>
    <w:bookmarkEnd w:id="222"/>
    <w:bookmarkStart w:name="z23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214. Тәжік егіншілік ғылыми-зерттеу институты </w:t>
      </w:r>
    </w:p>
    <w:bookmarkEnd w:id="223"/>
    <w:bookmarkStart w:name="z23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215. Тәжік бақ шаруашылығы, жүзім шаруашылығы және көкөніс шаруашылығы ғылыми-зерттеу институты</w:t>
      </w:r>
    </w:p>
    <w:bookmarkEnd w:id="224"/>
    <w:bookmarkStart w:name="z23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216. Түркмен егіншілік ғылыми-зерттеу институты </w:t>
      </w:r>
    </w:p>
    <w:bookmarkEnd w:id="225"/>
    <w:bookmarkStart w:name="z23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217. Литва жеміс-көкөніс шаруашылығы ғылыми-зерттеу институты (Витенская жеміс-көкөніс тәжірбе станциясы)</w:t>
      </w:r>
    </w:p>
    <w:bookmarkEnd w:id="226"/>
    <w:bookmarkStart w:name="z23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218. Эстония егіншілік және мелиорация ғылыми-зерттеу институты</w:t>
      </w:r>
    </w:p>
    <w:bookmarkEnd w:id="227"/>
    <w:bookmarkStart w:name="z23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219. Приекуль тәжірибе-селекциялық станциясы, Латвия</w:t>
      </w:r>
    </w:p>
    <w:bookmarkEnd w:id="228"/>
    <w:bookmarkStart w:name="z23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220. "Земун Поле" жүгері институты, Сербия және Черногория</w:t>
      </w:r>
    </w:p>
    <w:bookmarkEnd w:id="229"/>
    <w:bookmarkStart w:name="z23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221. "Бейо Заден" фирмасы, Нидерланды</w:t>
      </w:r>
    </w:p>
    <w:bookmarkEnd w:id="230"/>
    <w:bookmarkStart w:name="z23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222. "Агра Сочета" фирмасы, Италия</w:t>
      </w:r>
    </w:p>
    <w:bookmarkEnd w:id="231"/>
    <w:bookmarkStart w:name="z23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223. "Агрико" фирмасы, Нидерланды</w:t>
      </w:r>
    </w:p>
    <w:bookmarkEnd w:id="232"/>
    <w:bookmarkStart w:name="z24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224. "Баболна" фирмасы, Венгрия</w:t>
      </w:r>
    </w:p>
    <w:bookmarkEnd w:id="233"/>
    <w:bookmarkStart w:name="z24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225. "ВанДерХаве" фирмасы, Нидерланды</w:t>
      </w:r>
    </w:p>
    <w:bookmarkEnd w:id="234"/>
    <w:bookmarkStart w:name="z24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226. "Декалб" фирмасы, Америка Құрама Штаттары </w:t>
      </w:r>
    </w:p>
    <w:bookmarkEnd w:id="235"/>
    <w:bookmarkStart w:name="z243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227. "Енза Заден" фирмасы, Нидерланды </w:t>
      </w:r>
    </w:p>
    <w:bookmarkEnd w:id="236"/>
    <w:bookmarkStart w:name="z244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228. "Зенека" фирмасы, Ұлыбритания</w:t>
      </w:r>
    </w:p>
    <w:bookmarkEnd w:id="237"/>
    <w:bookmarkStart w:name="z245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229. "ЗПС" фирмасы, Нидерланды</w:t>
      </w:r>
    </w:p>
    <w:bookmarkEnd w:id="238"/>
    <w:bookmarkStart w:name="z246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230. "КВС" фирмасы, Германия</w:t>
      </w:r>
    </w:p>
    <w:bookmarkEnd w:id="239"/>
    <w:bookmarkStart w:name="z247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231. "Марибо" фирмасы, Дания</w:t>
      </w:r>
    </w:p>
    <w:bookmarkEnd w:id="240"/>
    <w:bookmarkStart w:name="z248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232. "Сингента Сидс А.Б." фирмасы, Швеция</w:t>
      </w:r>
    </w:p>
    <w:bookmarkEnd w:id="241"/>
    <w:bookmarkStart w:name="z249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233. "Сингента Сидс С.А." фирмасы, Франция</w:t>
      </w:r>
    </w:p>
    <w:bookmarkEnd w:id="242"/>
    <w:bookmarkStart w:name="z250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234. "Пионер" фирмасы, Америка Құрама Штаттары</w:t>
      </w:r>
    </w:p>
    <w:bookmarkEnd w:id="243"/>
    <w:bookmarkStart w:name="z251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235. "Прогрейн Женетик" фирмасы, Франция</w:t>
      </w:r>
    </w:p>
    <w:bookmarkEnd w:id="244"/>
    <w:bookmarkStart w:name="z252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236. "Рийк Цваан Заадтеелт ен Заадхандел Б.В." фирмасы, Нидерланды</w:t>
      </w:r>
    </w:p>
    <w:bookmarkEnd w:id="245"/>
    <w:bookmarkStart w:name="z253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237. "Роял Слейс" фирмасы, Нидерланды</w:t>
      </w:r>
    </w:p>
    <w:bookmarkEnd w:id="246"/>
    <w:bookmarkStart w:name="z254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238. "Сес Юроп" фирмасы, Бельгия</w:t>
      </w:r>
    </w:p>
    <w:bookmarkEnd w:id="247"/>
    <w:bookmarkStart w:name="z255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239. "Сиба Гейги" фирмасы, Швейцария</w:t>
      </w:r>
    </w:p>
    <w:bookmarkEnd w:id="248"/>
    <w:bookmarkStart w:name="z256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240. "Флоримонд Депре" фирмасы, Франция</w:t>
      </w:r>
    </w:p>
    <w:bookmarkEnd w:id="249"/>
    <w:bookmarkStart w:name="z257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241. Strube D&amp;S GmbH, Германия</w:t>
      </w:r>
    </w:p>
    <w:bookmarkEnd w:id="250"/>
    <w:bookmarkStart w:name="z258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242. Рейхель Н.В.</w:t>
      </w:r>
    </w:p>
    <w:bookmarkEnd w:id="251"/>
    <w:bookmarkStart w:name="z259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243. Орал ауыл шаруашылығы ғылыми-зерттеу институты</w:t>
      </w:r>
    </w:p>
    <w:bookmarkEnd w:id="252"/>
    <w:bookmarkStart w:name="z260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244. "HZPC" фирмасы, Нидерланды</w:t>
      </w:r>
    </w:p>
    <w:bookmarkEnd w:id="253"/>
    <w:bookmarkStart w:name="z261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245. "Синдгента Сидс Б.В.", Нидерланды </w:t>
      </w:r>
    </w:p>
    <w:bookmarkEnd w:id="254"/>
    <w:bookmarkStart w:name="z262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246. "Холли Шугар" фирмасы, Америка Құрама Штаттары </w:t>
      </w:r>
    </w:p>
    <w:bookmarkEnd w:id="255"/>
    <w:bookmarkStart w:name="z263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247. "Монсанто" фирмасы, Швецария</w:t>
      </w:r>
    </w:p>
    <w:bookmarkEnd w:id="256"/>
    <w:bookmarkStart w:name="z264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248. "Selgen" фирмасы, Чехия</w:t>
      </w:r>
    </w:p>
    <w:bookmarkEnd w:id="257"/>
    <w:bookmarkStart w:name="z265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249. "Хордеум" фирмасы, Словакия</w:t>
      </w:r>
    </w:p>
    <w:bookmarkEnd w:id="258"/>
    <w:bookmarkStart w:name="z266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250. "Қожа Ахмет Яссауи атындағы" өндірістік кооператив, Шымкент қаласы</w:t>
      </w:r>
    </w:p>
    <w:bookmarkEnd w:id="259"/>
    <w:bookmarkStart w:name="z267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251. "Фитон" ғылыми-өндірістік фирма" жауапкершілігі шектеулі серіктестігі, Қостанай облысы</w:t>
      </w:r>
    </w:p>
    <w:bookmarkEnd w:id="260"/>
    <w:bookmarkStart w:name="z268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252. "Нива Татарстана" ғылыми-өндірістік бірлестігі</w:t>
      </w:r>
    </w:p>
    <w:bookmarkEnd w:id="2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253. М.Ә. Айтқожин атындағы Молекулярлық биология және биохимия институты</w:t>
      </w:r>
    </w:p>
    <w:bookmarkStart w:name="z270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254. Украина Ұлттық Ғылыми Академиясының Н.Н. Гришко атындағы Ұлттық ботаника бағы</w:t>
      </w:r>
    </w:p>
    <w:bookmarkEnd w:id="262"/>
    <w:bookmarkStart w:name="z271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255. Әл-Фараби атындағы Қазақ мемлекеттік ұлттық университеті</w:t>
      </w:r>
    </w:p>
    <w:bookmarkEnd w:id="263"/>
    <w:bookmarkStart w:name="z272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256. Шығыс Қазақстан ауыл шаруашылығы ғылыми-зерттеу институтының Зырянов селекция-тұқым өндіру тірек пункті</w:t>
      </w:r>
    </w:p>
    <w:bookmarkEnd w:id="264"/>
    <w:bookmarkStart w:name="z273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257. Алнарп бақ шаруашылығы тәжірибе станциясы, Швеция</w:t>
      </w:r>
    </w:p>
    <w:bookmarkEnd w:id="265"/>
    <w:bookmarkStart w:name="z274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258. Ист-Моллинг бақ шаруашылығы тәжірибе станциясы, Англия</w:t>
      </w:r>
    </w:p>
    <w:bookmarkEnd w:id="266"/>
    <w:bookmarkStart w:name="z275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259. Джона Инесса атындағы бақ шаруашылығы ғылыми-зерттеу институты, Мертон қаласы, Англия</w:t>
      </w:r>
    </w:p>
    <w:bookmarkEnd w:id="267"/>
    <w:bookmarkStart w:name="z276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260. Буйнак бақ шаруашылығы тәжірибе станциясы, Дағыстан</w:t>
      </w:r>
    </w:p>
    <w:bookmarkEnd w:id="268"/>
    <w:bookmarkStart w:name="z277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261. Қарағанды ауыл шаруашылығы тәжірибе станциясы</w:t>
      </w:r>
    </w:p>
    <w:bookmarkEnd w:id="269"/>
    <w:bookmarkStart w:name="z278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262. "Синджента Сидс Б.В." фирмасы, Франция</w:t>
      </w:r>
    </w:p>
    <w:bookmarkEnd w:id="270"/>
    <w:bookmarkStart w:name="z279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263. Саратов бақ шаруашылығы тәжірибе станциясы</w:t>
      </w:r>
    </w:p>
    <w:bookmarkEnd w:id="271"/>
    <w:bookmarkStart w:name="z280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264. "NUNHEMS NETHERLANDS" фирмасы, Нидерланды</w:t>
      </w:r>
    </w:p>
    <w:bookmarkEnd w:id="272"/>
    <w:bookmarkStart w:name="z281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265. Орман шаруашылығы және агроорманмелиорация ғылыми-зерттеу институты </w:t>
      </w:r>
    </w:p>
    <w:bookmarkEnd w:id="273"/>
    <w:bookmarkStart w:name="z282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266. "Опытное" өндірістік ауыл шаруашылық кооперативі</w:t>
      </w:r>
    </w:p>
    <w:bookmarkEnd w:id="274"/>
    <w:bookmarkStart w:name="z283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267. "Сингента Сидс кфт" фирмасы, Венгрия</w:t>
      </w:r>
    </w:p>
    <w:bookmarkEnd w:id="275"/>
    <w:bookmarkStart w:name="z284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268. Қазақстан Республикасы Білім және ғылым министрлігінің Фитохимия институты</w:t>
      </w:r>
    </w:p>
    <w:bookmarkEnd w:id="276"/>
    <w:bookmarkStart w:name="z285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269. Атырау ауыл шаруашылығы ғылыми-зерттеу институты</w:t>
      </w:r>
    </w:p>
    <w:bookmarkEnd w:id="277"/>
    <w:bookmarkStart w:name="z286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270. "Будан" ауыл шаруашылығы өндірістік кооперативі, Қазақстан</w:t>
      </w:r>
    </w:p>
    <w:bookmarkEnd w:id="278"/>
    <w:bookmarkStart w:name="z287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271. ИКАРДА</w:t>
      </w:r>
    </w:p>
    <w:bookmarkEnd w:id="279"/>
    <w:bookmarkStart w:name="z288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272. "В.С. Пустовойт атындағы Бүкілресейлік ғылыми-зерттеу институтының Сібір тәжірибе станциясы" мемлекеттік ғылыми мекемесі </w:t>
      </w:r>
    </w:p>
    <w:bookmarkEnd w:id="280"/>
    <w:bookmarkStart w:name="z289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273. "Селена" фирмасы. Германия</w:t>
      </w:r>
    </w:p>
    <w:bookmarkEnd w:id="281"/>
    <w:bookmarkStart w:name="z290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274. Plant select hrv beice s.r.b., Чехия </w:t>
      </w:r>
    </w:p>
    <w:bookmarkEnd w:id="282"/>
    <w:bookmarkStart w:name="z291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275. "Агросемконсалт" жауапкершілігі шектеулі серіктестігі</w:t>
      </w:r>
    </w:p>
    <w:bookmarkEnd w:id="283"/>
    <w:bookmarkStart w:name="z292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276. "Агротехконсалт" жауапкершілігі шектеулі қоғамы, Өзбекстан</w:t>
      </w:r>
    </w:p>
    <w:bookmarkEnd w:id="284"/>
    <w:bookmarkStart w:name="z293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277. "Картофель" тұқымдық фирмасы ауыл шаруашылығы өндірістік кооперативі</w:t>
      </w:r>
    </w:p>
    <w:bookmarkEnd w:id="285"/>
    <w:bookmarkStart w:name="z294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278. "Келес" республикалық мемлекеттік қазыналық мекемесі, Түркістан облысы</w:t>
      </w:r>
    </w:p>
    <w:bookmarkEnd w:id="286"/>
    <w:bookmarkStart w:name="z295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279. "ЯССЫ" акционерлік қоғамы, Түркістан облысы</w:t>
      </w:r>
    </w:p>
    <w:bookmarkEnd w:id="287"/>
    <w:bookmarkStart w:name="z296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280. "Өсімдік генофонды" жауапкершілігі шектеулі серіктестігі</w:t>
      </w:r>
    </w:p>
    <w:bookmarkEnd w:id="288"/>
    <w:bookmarkStart w:name="z297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281. "Қазақстан Республикасы Биотехнология ұлттық орталығы" республикалық мемелекеттік қазыналық мекемесі, Степногорск қаласы</w:t>
      </w:r>
    </w:p>
    <w:bookmarkEnd w:id="289"/>
    <w:bookmarkStart w:name="z298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282. "Агрокомплекс" Кургансемена" жауапкершілігі шектеулі қоғамы, Қорған қаласы, Ресей</w:t>
      </w:r>
    </w:p>
    <w:bookmarkEnd w:id="290"/>
    <w:bookmarkStart w:name="z299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283. "ЗААТЗУХТ" фирмасы, Германия</w:t>
      </w:r>
    </w:p>
    <w:bookmarkEnd w:id="291"/>
    <w:bookmarkStart w:name="z300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284. "Серасем" фирмасы, Франция</w:t>
      </w:r>
    </w:p>
    <w:bookmarkEnd w:id="292"/>
    <w:bookmarkStart w:name="z301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285. "Хруккэм" фирмасы, Америка Құрама Штаттары</w:t>
      </w:r>
    </w:p>
    <w:bookmarkEnd w:id="293"/>
    <w:bookmarkStart w:name="z302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286. "Шоқан Уәлиханов атындағы Көкшетау Мемлекеттік Университеті" республикалық мемелекеттік қазыналық мекемесі</w:t>
      </w:r>
    </w:p>
    <w:bookmarkEnd w:id="294"/>
    <w:bookmarkStart w:name="z303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287. "Агрофирма "Бірлік" жауапкершілігі шектеулі серіктестігі, Бірлік ауылы, Балқаш ауданы, Алматы облысы</w:t>
      </w:r>
    </w:p>
    <w:bookmarkEnd w:id="295"/>
    <w:bookmarkStart w:name="z304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288. "Алтай ауыл шаруашылығы ғылыми-зерттеу институты" мемлекеттік ғылыми мекемесі, Ресей</w:t>
      </w:r>
    </w:p>
    <w:bookmarkEnd w:id="296"/>
    <w:bookmarkStart w:name="z305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289. "Новый сад" егіс шарауашылығы және көкөніс шаруашылығы ғылыми институты, Сербия және Черногория.</w:t>
      </w:r>
    </w:p>
    <w:bookmarkEnd w:id="297"/>
    <w:bookmarkStart w:name="z306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290. "Сатимекс" фирмасы, Германия</w:t>
      </w:r>
    </w:p>
    <w:bookmarkEnd w:id="298"/>
    <w:bookmarkStart w:name="z307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291. "Дойче Заатфеределюнг АГ" фирмасы, Германия</w:t>
      </w:r>
    </w:p>
    <w:bookmarkEnd w:id="299"/>
    <w:bookmarkStart w:name="z308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292. "Заатен Юнион" компаниясы, Германия</w:t>
      </w:r>
    </w:p>
    <w:bookmarkEnd w:id="300"/>
    <w:bookmarkStart w:name="z309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293. "Семинис" фирмасы, Нидерланды </w:t>
      </w:r>
    </w:p>
    <w:bookmarkEnd w:id="301"/>
    <w:bookmarkStart w:name="z310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294. "Никерсон Цваан" компаниясы, Нидерланды</w:t>
      </w:r>
    </w:p>
    <w:bookmarkEnd w:id="302"/>
    <w:bookmarkStart w:name="z311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295. А.В. Емельянов</w:t>
      </w:r>
    </w:p>
    <w:bookmarkEnd w:id="303"/>
    <w:bookmarkStart w:name="z312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296. ENTAV-INRA, Франция</w:t>
      </w:r>
    </w:p>
    <w:bookmarkEnd w:id="304"/>
    <w:bookmarkStart w:name="z313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297. В.В. Воронин</w:t>
      </w:r>
    </w:p>
    <w:bookmarkEnd w:id="305"/>
    <w:bookmarkStart w:name="z314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298. Селекция және өсімдік шаруашылығы институты, Хорватия</w:t>
      </w:r>
    </w:p>
    <w:bookmarkEnd w:id="306"/>
    <w:bookmarkStart w:name="z315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299. "Норд Дойче Пфланценцухт" фирмасы, Германия</w:t>
      </w:r>
    </w:p>
    <w:bookmarkEnd w:id="307"/>
    <w:bookmarkStart w:name="z316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300. "Европлант" фирмасы, Германия</w:t>
      </w:r>
    </w:p>
    <w:bookmarkEnd w:id="308"/>
    <w:bookmarkStart w:name="z317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301. Курт Хортсхолм Сейет, Дания</w:t>
      </w:r>
    </w:p>
    <w:bookmarkEnd w:id="309"/>
    <w:bookmarkStart w:name="z318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302. "НЛК" жауапкершілігі шектеулі серіктестігі</w:t>
      </w:r>
    </w:p>
    <w:bookmarkEnd w:id="310"/>
    <w:bookmarkStart w:name="z319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303. Саката Сид Корпорейшн, Жапония</w:t>
      </w:r>
    </w:p>
    <w:bookmarkEnd w:id="311"/>
    <w:bookmarkStart w:name="z320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304. Research Institute for Cereals and Industrial Crops, Румыния</w:t>
      </w:r>
    </w:p>
    <w:bookmarkEnd w:id="312"/>
    <w:bookmarkStart w:name="z321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305. "Сесвандерхаве" компаниясы, Бельгия</w:t>
      </w:r>
    </w:p>
    <w:bookmarkEnd w:id="313"/>
    <w:bookmarkStart w:name="z322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306. Профген до Бразилия ЛТДА (лимитада), Бразилия</w:t>
      </w:r>
    </w:p>
    <w:bookmarkEnd w:id="314"/>
    <w:bookmarkStart w:name="z323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307. "Қазақстан Республикасының экология және эксперименттік биология ғылыми-зерттеу институты" жеке мекеме</w:t>
      </w:r>
    </w:p>
    <w:bookmarkEnd w:id="315"/>
    <w:bookmarkStart w:name="z324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308. "Клоз" Франция</w:t>
      </w:r>
    </w:p>
    <w:bookmarkEnd w:id="316"/>
    <w:bookmarkStart w:name="z325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309. De Ruiter Seeds, Нидерланды</w:t>
      </w:r>
    </w:p>
    <w:bookmarkEnd w:id="317"/>
    <w:bookmarkStart w:name="z326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310. Джон Кит, Жаңа Зеландия</w:t>
      </w:r>
    </w:p>
    <w:bookmarkEnd w:id="318"/>
    <w:bookmarkStart w:name="z327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311. Жеке тәлімбақ Вилсбург қаласы, Америка Құрама Штаттары</w:t>
      </w:r>
    </w:p>
    <w:bookmarkEnd w:id="319"/>
    <w:bookmarkStart w:name="z328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312. Мария Ан Смит, Аустралия</w:t>
      </w:r>
    </w:p>
    <w:bookmarkEnd w:id="320"/>
    <w:bookmarkStart w:name="z329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313. Тохоку ғылыми станциясы, Мариока, Жапония</w:t>
      </w:r>
    </w:p>
    <w:bookmarkEnd w:id="321"/>
    <w:bookmarkStart w:name="z330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314. Евро Грасс Бридинг ГмбХ и Ко КГ, Германия</w:t>
      </w:r>
    </w:p>
    <w:bookmarkEnd w:id="322"/>
    <w:bookmarkStart w:name="z331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315. "СИММИТ Казахстан" өкілдігі</w:t>
      </w:r>
    </w:p>
    <w:bookmarkEnd w:id="323"/>
    <w:bookmarkStart w:name="z332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316. "Secobra Recherches", Франция</w:t>
      </w:r>
    </w:p>
    <w:bookmarkEnd w:id="324"/>
    <w:bookmarkStart w:name="z333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317. Лимагрейн Европа, Франция</w:t>
      </w:r>
    </w:p>
    <w:bookmarkEnd w:id="325"/>
    <w:bookmarkStart w:name="z334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318. "Бүкілресейлік рапс ғылыми-зерттеу және жобалық-технологиялық институты" мемлекеттік ғылыми мекеме, Ресей</w:t>
      </w:r>
    </w:p>
    <w:bookmarkEnd w:id="326"/>
    <w:bookmarkStart w:name="z335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319. "Семена Дона" жабық акционерлік қоғамы ғылыми-өндірістік фирма, Ресей</w:t>
      </w:r>
    </w:p>
    <w:bookmarkEnd w:id="327"/>
    <w:bookmarkStart w:name="z336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320. ЗААТЦУХТ ФРИТЦ ЛАНГЕ КГ, Германия</w:t>
      </w:r>
    </w:p>
    <w:bookmarkEnd w:id="328"/>
    <w:bookmarkStart w:name="z337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321. Monsanto Holand BV, Нидерланды</w:t>
      </w:r>
    </w:p>
    <w:bookmarkEnd w:id="329"/>
    <w:bookmarkStart w:name="z338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322. "Черны" фирмасы, Чехия</w:t>
      </w:r>
    </w:p>
    <w:bookmarkEnd w:id="330"/>
    <w:bookmarkStart w:name="z339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323. Др. Ласло Селений, Германия</w:t>
      </w:r>
    </w:p>
    <w:bookmarkEnd w:id="331"/>
    <w:bookmarkStart w:name="z340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324. Нордзаад Заатцухтзеллшафт мбХ, Германия</w:t>
      </w:r>
    </w:p>
    <w:bookmarkEnd w:id="332"/>
    <w:bookmarkStart w:name="z341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325. "Суффле Казахстан солод зауыты" акционерлік қоғамы</w:t>
      </w:r>
    </w:p>
    <w:bookmarkEnd w:id="333"/>
    <w:bookmarkStart w:name="z342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326. Монич Руслан Васильевич, Украина </w:t>
      </w:r>
    </w:p>
    <w:bookmarkEnd w:id="334"/>
    <w:bookmarkStart w:name="z343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327. "Соя ғылыми-зерттеу институты" жауапкершілігі шектеулі қоғам, Украина</w:t>
      </w:r>
    </w:p>
    <w:bookmarkEnd w:id="335"/>
    <w:bookmarkStart w:name="z344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328. "Семенс Прогрейн Инк" компаниясы, Канада</w:t>
      </w:r>
    </w:p>
    <w:bookmarkEnd w:id="336"/>
    <w:bookmarkStart w:name="z345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329. "Соевый комплекс" компаниясы жауапкершілігі шектеулі қоғамы, Ресей</w:t>
      </w:r>
    </w:p>
    <w:bookmarkEnd w:id="337"/>
    <w:bookmarkStart w:name="z346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330. "Прогрейн Евразия" жауапкершілігі шектеулі қоғамы, Украина</w:t>
      </w:r>
    </w:p>
    <w:bookmarkEnd w:id="338"/>
    <w:bookmarkStart w:name="z347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331. КОССАД СЕМЕНСЕС, Франция</w:t>
      </w:r>
    </w:p>
    <w:bookmarkEnd w:id="339"/>
    <w:bookmarkStart w:name="z348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332. Нордринг-картофелцухт-унд фермерунг-ГМБХ гросс Люсевитц, Германия</w:t>
      </w:r>
    </w:p>
    <w:bookmarkEnd w:id="340"/>
    <w:bookmarkStart w:name="z349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333. Унипланта Заатцухт КГ, Германия</w:t>
      </w:r>
    </w:p>
    <w:bookmarkEnd w:id="341"/>
    <w:bookmarkStart w:name="z350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334. ЗаКа Пфланценцухт ГбР, Германия</w:t>
      </w:r>
    </w:p>
    <w:bookmarkEnd w:id="342"/>
    <w:bookmarkStart w:name="z351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335. "Сібір аграрлық компаниясының Ғылыми-өндірістік фирмасы" жабық акционерлік қоғамы, Ресей</w:t>
      </w:r>
    </w:p>
    <w:bookmarkEnd w:id="343"/>
    <w:bookmarkStart w:name="z352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336. "Потейтоу Велли Ко" жауапкершілігі шектеулі серіктестігі, Оңтүстік Корея</w:t>
      </w:r>
    </w:p>
    <w:bookmarkEnd w:id="344"/>
    <w:bookmarkStart w:name="z353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337. Агро-ТИП Гмбх, Германия</w:t>
      </w:r>
    </w:p>
    <w:bookmarkEnd w:id="345"/>
    <w:bookmarkStart w:name="z354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338. "Лайон Сидс" (LION SEEDS), Ұлыбритания</w:t>
      </w:r>
    </w:p>
    <w:bookmarkEnd w:id="346"/>
    <w:bookmarkStart w:name="z355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339. "Филип Моррис Казахстан" жауапкершілігі шектеулі серіктестігі</w:t>
      </w:r>
    </w:p>
    <w:bookmarkEnd w:id="347"/>
    <w:bookmarkStart w:name="z356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340. BREUN SEED GmbH&amp;Co KG, Германия</w:t>
      </w:r>
    </w:p>
    <w:bookmarkEnd w:id="348"/>
    <w:bookmarkStart w:name="z357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341. NIDERA SA (Нидера Са), Аргентина</w:t>
      </w:r>
    </w:p>
    <w:bookmarkEnd w:id="349"/>
    <w:bookmarkStart w:name="z358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342. Bayer CropScience Raps GmbH, Германия</w:t>
      </w:r>
    </w:p>
    <w:bookmarkEnd w:id="350"/>
    <w:bookmarkStart w:name="z359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343. Картофельцухт Бем, Германия</w:t>
      </w:r>
    </w:p>
    <w:bookmarkEnd w:id="351"/>
    <w:bookmarkStart w:name="z360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344. "И.Г.Калиненко атындағы Бүкілресейлік астық дақылдары ғылыми зерттеу институты" мемлекеттік ғылыми мекеме, Ресей</w:t>
      </w:r>
    </w:p>
    <w:bookmarkEnd w:id="352"/>
    <w:bookmarkStart w:name="z361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345. Euralis semences, Франция</w:t>
      </w:r>
    </w:p>
    <w:bookmarkEnd w:id="353"/>
    <w:bookmarkStart w:name="z362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346. Aspria seeds S.A., Люксенбург</w:t>
      </w:r>
    </w:p>
    <w:bookmarkEnd w:id="354"/>
    <w:bookmarkStart w:name="z363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347. Заатбау Линце еГен, Австрия</w:t>
      </w:r>
    </w:p>
    <w:bookmarkEnd w:id="355"/>
    <w:bookmarkStart w:name="z364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348. Monsanto Technology limited liability company, Америка Құрама Штаттары</w:t>
      </w:r>
    </w:p>
    <w:bookmarkEnd w:id="356"/>
    <w:bookmarkStart w:name="z365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349. Мартонвашар ауыл шаруашылығы институты, Венгрия</w:t>
      </w:r>
    </w:p>
    <w:bookmarkEnd w:id="357"/>
    <w:bookmarkStart w:name="z366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350. "Түрген" жеке агроөнеркәсіптік фирмасы" жауапкершілігі шектеулі серіктестігі</w:t>
      </w:r>
    </w:p>
    <w:bookmarkEnd w:id="358"/>
    <w:bookmarkStart w:name="z367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351. ISEA Srl, Италия</w:t>
      </w:r>
    </w:p>
    <w:bookmarkEnd w:id="359"/>
    <w:bookmarkStart w:name="z368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352. Камут Еуропа кәсіпкерлігі</w:t>
      </w:r>
    </w:p>
    <w:bookmarkEnd w:id="360"/>
    <w:bookmarkStart w:name="z369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353. "Порумбень" өсімдік шаруашылығы институты, Молдова</w:t>
      </w:r>
    </w:p>
    <w:bookmarkEnd w:id="361"/>
    <w:bookmarkStart w:name="z370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354. Фабалес" жауапкершілігі шектеулі қоғамы, Ресей</w:t>
      </w:r>
    </w:p>
    <w:bookmarkEnd w:id="362"/>
    <w:bookmarkStart w:name="z371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355. RAGT 2n, Франция</w:t>
      </w:r>
    </w:p>
    <w:bookmarkEnd w:id="363"/>
    <w:bookmarkStart w:name="z372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356. Dow AgroSciences LLC, Америка Құрама Штаттары</w:t>
      </w:r>
    </w:p>
    <w:bookmarkEnd w:id="364"/>
    <w:bookmarkStart w:name="z373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357. Добруджа ауыл шаруалышығы институты, Болгария</w:t>
      </w:r>
    </w:p>
    <w:bookmarkEnd w:id="365"/>
    <w:bookmarkStart w:name="z374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358. Сингента Кроп Протекшн, Швейцария</w:t>
      </w:r>
    </w:p>
    <w:bookmarkEnd w:id="366"/>
    <w:bookmarkStart w:name="z375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359. "Агроплазма" жауапкершілігі шектеулі қоғам, Ресей</w:t>
      </w:r>
    </w:p>
    <w:bookmarkEnd w:id="367"/>
    <w:bookmarkStart w:name="z376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360. Евросорго (Eurosorgho), Франция</w:t>
      </w:r>
    </w:p>
    <w:bookmarkEnd w:id="368"/>
    <w:bookmarkStart w:name="z377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361. Украина аграрлық ғылымдар академиясының Биоэнергетикалық өсімдіктер және қант қызылшасы институты, Украина</w:t>
      </w:r>
    </w:p>
    <w:bookmarkEnd w:id="369"/>
    <w:bookmarkStart w:name="z378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362. "Беларуссия Ұлттық ғылым академиясының егіншілік жөніндегі ғылыми-практикалық орталығы" республикалық унитарлық кәсіпорын, Беларусь Республикасы</w:t>
      </w:r>
    </w:p>
    <w:bookmarkEnd w:id="370"/>
    <w:bookmarkStart w:name="z379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363. ЛК Хибриди, Сербия</w:t>
      </w:r>
    </w:p>
    <w:bookmarkEnd w:id="371"/>
    <w:bookmarkStart w:name="z380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364. Цезеа, Чехия</w:t>
      </w:r>
    </w:p>
    <w:bookmarkEnd w:id="372"/>
    <w:bookmarkStart w:name="z381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365. Den Hartigh BV, Нидерланды</w:t>
      </w:r>
    </w:p>
    <w:bookmarkEnd w:id="373"/>
    <w:bookmarkStart w:name="z382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366. "АгроСемГавриш" жауапкершілігі шектеулі қоғам, Ресей</w:t>
      </w:r>
    </w:p>
    <w:bookmarkEnd w:id="374"/>
    <w:bookmarkStart w:name="z383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367. Nuseed Evropa limited trade development, Англия</w:t>
      </w:r>
    </w:p>
    <w:bookmarkEnd w:id="375"/>
    <w:bookmarkStart w:name="z384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368. MAS Seeds, Франция</w:t>
      </w:r>
    </w:p>
    <w:bookmarkEnd w:id="376"/>
    <w:bookmarkStart w:name="z385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369. Wiersum Plantbreeding BV, Нидерланды</w:t>
      </w:r>
    </w:p>
    <w:bookmarkEnd w:id="377"/>
    <w:bookmarkStart w:name="z386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370. Agroscope Changins- Wädenswil ACW, Швейцария</w:t>
      </w:r>
    </w:p>
    <w:bookmarkEnd w:id="378"/>
    <w:bookmarkStart w:name="z387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371. "ТСО-Саратов" жауапкершілігі шектеулі қоғам, Ресей</w:t>
      </w:r>
    </w:p>
    <w:bookmarkEnd w:id="379"/>
    <w:bookmarkStart w:name="z388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372. GOLDEN WEST SEED BULGARIA Ltd, Болгария</w:t>
      </w:r>
    </w:p>
    <w:bookmarkEnd w:id="380"/>
    <w:bookmarkStart w:name="z389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373. ZEAINVENT TRNAVA s.r.o., Словакия</w:t>
      </w:r>
    </w:p>
    <w:bookmarkEnd w:id="381"/>
    <w:bookmarkStart w:name="z390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374. LABOULET Semences, Франция</w:t>
      </w:r>
    </w:p>
    <w:bookmarkEnd w:id="382"/>
    <w:bookmarkStart w:name="z391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375. Серебрякова Марина Сергеевна, Ресей</w:t>
      </w:r>
    </w:p>
    <w:bookmarkEnd w:id="383"/>
    <w:bookmarkStart w:name="z392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376. "Цинь Фен Юань" акционерлік қоғамы, Қытай Халық Республикасы</w:t>
      </w:r>
    </w:p>
    <w:bookmarkEnd w:id="384"/>
    <w:bookmarkStart w:name="z393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377. "Славянское поле" құмай жүгері және сояның бүкілресейлік ғылыми-зерттеу институты" жауапкершілігі шектеулі қоғам, Ресей</w:t>
      </w:r>
    </w:p>
    <w:bookmarkEnd w:id="385"/>
    <w:bookmarkStart w:name="z394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378. Хроматин Инк, Америка Құрама Штаттары </w:t>
      </w:r>
    </w:p>
    <w:bookmarkEnd w:id="386"/>
    <w:bookmarkStart w:name="z395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379. Фельдзаатен Фройденбергер ГмбХ, Германия</w:t>
      </w:r>
    </w:p>
    <w:bookmarkEnd w:id="387"/>
    <w:bookmarkStart w:name="z396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380. "Қорғалған топырақтағы көкөніс шаруашылығы ғылыми-зерттеу институты" жауапкершілігі шектеулі қоғам, Ресей</w:t>
      </w:r>
    </w:p>
    <w:bookmarkEnd w:id="388"/>
    <w:bookmarkStart w:name="z397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381. "Гавриш селекциялық фирмасы" жауапкершілігі шектеулі қоғам, Ресей</w:t>
      </w:r>
    </w:p>
    <w:bookmarkEnd w:id="389"/>
    <w:bookmarkStart w:name="z398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382. "АгроАльянс" ғылыми-өндірістік компанияның жауапкершілігі шектеулі қоғамы, Ресей</w:t>
      </w:r>
    </w:p>
    <w:bookmarkEnd w:id="390"/>
    <w:bookmarkStart w:name="z399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383. BASF Agricultural Solution Seed (United States limited liability company), Америка Құрама Штаттары </w:t>
      </w:r>
    </w:p>
    <w:bookmarkEnd w:id="391"/>
    <w:bookmarkStart w:name="z400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384. Полтова мемлекеттік аграрлық академиясы, Украина</w:t>
      </w:r>
    </w:p>
    <w:bookmarkEnd w:id="392"/>
    <w:bookmarkStart w:name="z401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385. Societa Produttori Sementi Spa, Швейцария</w:t>
      </w:r>
    </w:p>
    <w:bookmarkEnd w:id="393"/>
    <w:bookmarkStart w:name="z402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386. "Ресейлік құмай жүгері және жүгерінің ғылыми-зерттеу және жобалау-технологиялық институты" федералды мемлекеттік бюджеттік ғылыми мекемесі, Ресей </w:t>
      </w:r>
    </w:p>
    <w:bookmarkEnd w:id="394"/>
    <w:bookmarkStart w:name="z403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387. "Покровское" тәжірибелік-енгізу кәсіпорыны жауапкершілігі шектеулі қоғамы, Ресей</w:t>
      </w:r>
    </w:p>
    <w:bookmarkEnd w:id="395"/>
    <w:bookmarkStart w:name="z404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388. "Отбор" Инновациялық-өндірістік агрофирмасы жауапкершілігі шектеулі қоғамы, Ресей</w:t>
      </w:r>
    </w:p>
    <w:bookmarkEnd w:id="396"/>
    <w:bookmarkStart w:name="z405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389. "Семена масличных" шаруа қожалығы, Қазақстан</w:t>
      </w:r>
    </w:p>
    <w:bookmarkEnd w:id="397"/>
    <w:bookmarkStart w:name="z406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390. Choi Jae Won, Оңтүстік Корея</w:t>
      </w:r>
    </w:p>
    <w:bookmarkEnd w:id="398"/>
    <w:bookmarkStart w:name="z407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391. "Украина аграрлық ғылымдар ұлттық академиясының майлы дақылдар институты" мемлекеттік мекеме, Украина</w:t>
      </w:r>
    </w:p>
    <w:bookmarkEnd w:id="399"/>
    <w:bookmarkStart w:name="z408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392. G.I.E. GRASS Ла Литиер, Франция</w:t>
      </w:r>
    </w:p>
    <w:bookmarkEnd w:id="400"/>
    <w:bookmarkStart w:name="z409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393. Сәрсен Аманжолов атындағы Шығыс Қазақстан мемлекеттік унисерситеті</w:t>
      </w:r>
    </w:p>
    <w:bookmarkEnd w:id="401"/>
    <w:bookmarkStart w:name="z410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394. Ijselmeerpolders B.V. (Айзельмеерпольдерс Б.В.), Нидерланды</w:t>
      </w:r>
    </w:p>
    <w:bookmarkEnd w:id="402"/>
    <w:bookmarkStart w:name="z411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395. Saatzucht Fritz Lange KG, Германия</w:t>
      </w:r>
    </w:p>
    <w:bookmarkEnd w:id="403"/>
    <w:bookmarkStart w:name="z412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396. IPM Pototo Group, Ирландия</w:t>
      </w:r>
    </w:p>
    <w:bookmarkEnd w:id="404"/>
    <w:bookmarkStart w:name="z413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397. "Континентал Семенсиз", Италия</w:t>
      </w:r>
    </w:p>
    <w:bookmarkEnd w:id="405"/>
    <w:bookmarkStart w:name="z414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398. Barenburg Hollang B.V. (Besloten Vennootschap), Нидерланды</w:t>
      </w:r>
    </w:p>
    <w:bookmarkEnd w:id="406"/>
    <w:bookmarkStart w:name="z415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399. Дорогобед Алексей Алексеевич, Ресей</w:t>
      </w:r>
    </w:p>
    <w:bookmarkEnd w:id="407"/>
    <w:bookmarkStart w:name="z416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400. "Ұлан – Жеміс" жауапкершілігі шектеулі серіктестігі</w:t>
      </w:r>
    </w:p>
    <w:bookmarkEnd w:id="408"/>
    <w:bookmarkStart w:name="z417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401. "Федералды Алтай агробиотехнология ғылыми орталығы" федералды мемлекеттік бюджеттік ғылыми мекемесі, Ресей</w:t>
      </w:r>
    </w:p>
    <w:bookmarkEnd w:id="409"/>
    <w:bookmarkStart w:name="z418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402. "Қазақ егiншiлiк және өсiмдiк шаруашылығы ғылыми-зерттеу институты" жауапкершілігі шектеулі серіктестігі, Жамбыл филиалы </w:t>
      </w:r>
    </w:p>
    <w:bookmarkEnd w:id="410"/>
    <w:bookmarkStart w:name="z419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403. "Агростандарт" жауапкершілігі шектеулі қоғам, Ресей</w:t>
      </w:r>
    </w:p>
    <w:bookmarkEnd w:id="411"/>
    <w:bookmarkStart w:name="z420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404. "Ресей ғылым академиясының Сібір федералдық агробиотехнологиялар ғылыми орталығы" федералды мемлекеттік бюджеттік ғылыми мекемесі, Ресей</w:t>
      </w:r>
    </w:p>
    <w:bookmarkEnd w:id="412"/>
    <w:bookmarkStart w:name="z421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405. "Бүкілресейлік органикалық тыңайтқыштар және шымтезек ғылыми-зерттеу институты" федералды мемлекеттік бюджеттік ғылыми мекемесі, Ресей</w:t>
      </w:r>
    </w:p>
    <w:bookmarkEnd w:id="413"/>
    <w:bookmarkStart w:name="z422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406. "Кубань тұқым шаруашылығы" ғылыми өндірістік бірлестігі жауапкершілігі шектеулі қоғамы, Ресей</w:t>
      </w:r>
    </w:p>
    <w:bookmarkEnd w:id="414"/>
    <w:bookmarkStart w:name="z423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407 . Progress Agrar Handelsgesellschaft mbH, Германия</w:t>
      </w:r>
    </w:p>
    <w:bookmarkEnd w:id="415"/>
    <w:bookmarkStart w:name="z424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408. "Украина аграрлық ғылымдар ұлттық академиясының дәнді дақылдар институты" мемлекеттік мекемесі, Украина</w:t>
      </w:r>
    </w:p>
    <w:bookmarkEnd w:id="416"/>
    <w:bookmarkStart w:name="z425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409. "Ресейлік будан индустриясы" жауапкершілігі шектеулі қоғамы, Ресей</w:t>
      </w:r>
    </w:p>
    <w:bookmarkEnd w:id="417"/>
    <w:bookmarkStart w:name="z426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410. "Hild Samen Gesellschaft mit beschränkter Haftung" фирмасы, Германия</w:t>
      </w:r>
    </w:p>
    <w:bookmarkEnd w:id="418"/>
    <w:bookmarkStart w:name="z427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411. "Дәнді дақылдар ғылыми-зерттеу компаниясы" жауапкершілігі шектеулі қоғам, Венгрия</w:t>
      </w:r>
    </w:p>
    <w:bookmarkEnd w:id="419"/>
    <w:bookmarkStart w:name="z428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412. Agri Obtentions SA., Франция</w:t>
      </w:r>
    </w:p>
    <w:bookmarkEnd w:id="420"/>
    <w:bookmarkStart w:name="z429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413. "Солтүстік Кубань ауыл шаруашылығы тәжірибе станциясы" мемлекеттік ғылыми мекемесі, Ресей</w:t>
      </w:r>
    </w:p>
    <w:bookmarkEnd w:id="421"/>
    <w:bookmarkStart w:name="z430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414. Interseed Potatoes Gesellschaft mit beschränkter Haftung, Германия</w:t>
      </w:r>
    </w:p>
    <w:bookmarkEnd w:id="422"/>
    <w:bookmarkStart w:name="z431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415. "Картоп халықаралық орталығы" (CIP), Перу</w:t>
      </w:r>
    </w:p>
    <w:bookmarkEnd w:id="423"/>
    <w:bookmarkStart w:name="z432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416. An Jeongtak, Оңтүстік Корея</w:t>
      </w:r>
    </w:p>
    <w:bookmarkEnd w:id="424"/>
    <w:bookmarkStart w:name="z433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417. DLF (Dansk Landbrugs Frøselskab) Seeds A/S (Aktieselskab), Дания</w:t>
      </w:r>
    </w:p>
    <w:bookmarkEnd w:id="425"/>
    <w:bookmarkStart w:name="z434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418. Тракия ауыл шаруашылығы ғылыми-зерттеу институты, Түркия</w:t>
      </w:r>
    </w:p>
    <w:bookmarkEnd w:id="426"/>
    <w:bookmarkStart w:name="z435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419. Baek Hyang Gu, Оңтүстік Корея</w:t>
      </w:r>
    </w:p>
    <w:bookmarkEnd w:id="427"/>
    <w:bookmarkStart w:name="z436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420. Леонид Алексеевич Германцев, Ресей </w:t>
      </w:r>
    </w:p>
    <w:bookmarkEnd w:id="428"/>
    <w:bookmarkStart w:name="z437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421. "Омбы аграрлық ғылыми орталығы" федералды мемлекеттік бюджеттік ғылыми мекемесі, Ресей</w:t>
      </w:r>
    </w:p>
    <w:bookmarkEnd w:id="429"/>
    <w:bookmarkStart w:name="z438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422. "Актив Агро" жауапкершілігі шектеулі қоғам, Ресей</w:t>
      </w:r>
    </w:p>
    <w:bookmarkEnd w:id="430"/>
    <w:bookmarkStart w:name="z439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423. "Компания МАИС" ғылыми-өндірістік фермерлік шаруашылығы, Украина</w:t>
      </w:r>
    </w:p>
    <w:bookmarkEnd w:id="431"/>
    <w:bookmarkStart w:name="z440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424. "Агромейд" сенімхаты шектеулі дара қоғам, Болгария</w:t>
      </w:r>
    </w:p>
    <w:bookmarkEnd w:id="432"/>
    <w:bookmarkStart w:name="z441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425. "Алтай ғылыми өндірістік бірлестігі" жауапкершілігі шектеулі қоғам, Ресей</w:t>
      </w:r>
    </w:p>
    <w:bookmarkEnd w:id="433"/>
    <w:bookmarkStart w:name="z442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426. "СОКО" компаниясы жауапкершілігі шектеулі қоғам, Ресей</w:t>
      </w:r>
    </w:p>
    <w:bookmarkEnd w:id="434"/>
    <w:bookmarkStart w:name="z443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427. "Ресей Ғылым Академиясының агроэкология, кешенді мелиорация және қорғаныш орман өсіру жөніндегі федералдық ғылыми орталығы" федералды мемлекеттік бюджеттік ғылыми мекеме, Ресей</w:t>
      </w:r>
    </w:p>
    <w:bookmarkEnd w:id="435"/>
    <w:bookmarkStart w:name="z444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428. "Штрубе Рус" жауапкершілігі шектеулі қоғам, Ресей</w:t>
      </w:r>
    </w:p>
    <w:bookmarkEnd w:id="436"/>
    <w:bookmarkStart w:name="z445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429. "Интер – Логистик Плюс" жауапкершілігі шектеулі қоғам, Ресей</w:t>
      </w:r>
    </w:p>
    <w:bookmarkEnd w:id="437"/>
    <w:bookmarkStart w:name="z446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430. Xisen Polato Industry Group Ltd. Co, Қытай Халық Республикасы</w:t>
      </w:r>
    </w:p>
    <w:bookmarkEnd w:id="438"/>
    <w:bookmarkStart w:name="z447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431. C. Meijer Besloten Vennootschap, Нидерланды</w:t>
      </w:r>
    </w:p>
    <w:bookmarkEnd w:id="439"/>
    <w:bookmarkStart w:name="z448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432. Фарм Фритс, Нидерланды</w:t>
      </w:r>
    </w:p>
    <w:bookmarkEnd w:id="440"/>
    <w:bookmarkStart w:name="z449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433. Istambul Tarim Sanayi Ve Ticaret Anonim Sirket, Түркия</w:t>
      </w:r>
    </w:p>
    <w:bookmarkEnd w:id="441"/>
    <w:bookmarkStart w:name="z450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434. "Бакчарское" федералды мемлекеттік біртұтас кәсіпорын, Ресей</w:t>
      </w:r>
    </w:p>
    <w:bookmarkEnd w:id="442"/>
    <w:bookmarkStart w:name="z451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435. "STEV AGRO" жауапкершілігі шектеулі серіктестігі, Қазақстан</w:t>
      </w:r>
    </w:p>
    <w:bookmarkEnd w:id="443"/>
    <w:bookmarkStart w:name="z452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436. "ДиЛэнд" жауапкершілігі шектеулі серіктестігі, Қазақстан</w:t>
      </w:r>
    </w:p>
    <w:bookmarkEnd w:id="444"/>
    <w:bookmarkStart w:name="z453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437. BASS Genetics Inc, Америка Құрама Штаттары</w:t>
      </w:r>
    </w:p>
    <w:bookmarkEnd w:id="445"/>
    <w:bookmarkStart w:name="z454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438. ""Золотой початок" жүгері калибрлеу зауыты" жауапкершілігі шектеулі қоғамы, Ресей</w:t>
      </w:r>
    </w:p>
    <w:bookmarkEnd w:id="446"/>
    <w:bookmarkStart w:name="z455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439. Monsanto Vegetable IP Menegement B.V., Нидерланды</w:t>
      </w:r>
    </w:p>
    <w:bookmarkEnd w:id="447"/>
    <w:bookmarkStart w:name="z456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440. Gebroeders Bakker Zaadteelt en Zaadhandel B.V., Нидерланды</w:t>
      </w:r>
    </w:p>
    <w:bookmarkEnd w:id="448"/>
    <w:bookmarkStart w:name="z457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441. "Қазақ ұлттық аграрлық университеті" коммерциялық емес акционерлік қоғамы</w:t>
      </w:r>
    </w:p>
    <w:bookmarkEnd w:id="449"/>
    <w:bookmarkStart w:name="z458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442. "Қазақ жеміс-көкөніс шаруашылығы ғылыми зерттеу институты" жауапкершілігі шектеулі серіктестігінің "Қайнар" өңірлік филиалы</w:t>
      </w:r>
    </w:p>
    <w:bookmarkEnd w:id="450"/>
    <w:bookmarkStart w:name="z459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443. "Соларис хибриди" д.о.о., Сербия</w:t>
      </w:r>
    </w:p>
    <w:bookmarkEnd w:id="451"/>
    <w:bookmarkStart w:name="z460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444. "Бүкілукраиналық селекциялық ғылыми институты (БСҒИ)" жауапкершілігі шектеулі қоғамы, Украина</w:t>
      </w:r>
    </w:p>
    <w:bookmarkEnd w:id="452"/>
    <w:bookmarkStart w:name="z461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445. "Соя-Центр" ғылыми өндірістік бірлестігі, Ресей</w:t>
      </w:r>
    </w:p>
    <w:bookmarkEnd w:id="453"/>
    <w:bookmarkStart w:name="z462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446. "Опеновское" жауапкершілігі шектеулі қоғамы, Ресей</w:t>
      </w:r>
    </w:p>
    <w:bookmarkEnd w:id="454"/>
    <w:bookmarkStart w:name="z463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447. SECOBRA Recherches SAS, Франция</w:t>
      </w:r>
    </w:p>
    <w:bookmarkEnd w:id="455"/>
    <w:bookmarkStart w:name="z464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448. Украина ұлттық ғылым академиясының өсімдік физиологиясы және генетикасы институты, Украина</w:t>
      </w:r>
    </w:p>
    <w:bookmarkEnd w:id="456"/>
    <w:bookmarkStart w:name="z465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449. "ЭКОНива-Семена" жауапкершілігі шектеулі қоғамдастығы, Ресей</w:t>
      </w:r>
    </w:p>
    <w:bookmarkEnd w:id="457"/>
    <w:bookmarkStart w:name="z466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450. "Ресей ғылым академиясының Қазан ғылыми орталығы" федералды зерттеу орталығы" федералды мемлекеттік бюджеттік ғылыми мекемесі, Татарстан</w:t>
      </w:r>
    </w:p>
    <w:bookmarkEnd w:id="458"/>
    <w:bookmarkStart w:name="z467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451. "Ресей ғылым академиясының Самара федералдық зерттеу орталығы" федералды мемлекеттік бюджеттік ғылым мекемесі, Ресей</w:t>
      </w:r>
    </w:p>
    <w:bookmarkEnd w:id="459"/>
    <w:bookmarkStart w:name="z468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452. "Тін дақылдарының федералды ғылыми орталығы" федералды мемлекеттік бюджеттік ғылыми мекемесі, Ресей</w:t>
      </w:r>
    </w:p>
    <w:bookmarkEnd w:id="460"/>
    <w:bookmarkStart w:name="z469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453. "Ресей ғылым академиясының УФА федералдық зерттеу орталығы" федералды мемлекеттік бюджеттік ғылым мекемесі, Башқұртстан</w:t>
      </w:r>
    </w:p>
    <w:bookmarkEnd w:id="461"/>
    <w:bookmarkStart w:name="z470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454. Cerela Inc., Канада</w:t>
      </w:r>
    </w:p>
    <w:bookmarkEnd w:id="462"/>
    <w:bookmarkStart w:name="z471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455. "Челябі ауыл шаруашылығы ғылыми-зерттеу институты" федералды мемлекеттік бюджеттік ғылыми мекемесі, Ресей</w:t>
      </w:r>
    </w:p>
    <w:bookmarkEnd w:id="463"/>
    <w:bookmarkStart w:name="z472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456. Lidea France SAS., Франция</w:t>
      </w:r>
    </w:p>
    <w:bookmarkEnd w:id="464"/>
    <w:bookmarkStart w:name="z473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457. May-Agro Tohumculuk Sanayi ve Ticaret A.Ş., Түркия </w:t>
      </w:r>
    </w:p>
    <w:bookmarkEnd w:id="465"/>
    <w:bookmarkStart w:name="z474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458. "Майлы дақылдар тәжирібе шаруашылығы" жауапкершілігі шектеулі серіктестігі, Қазақстан</w:t>
      </w:r>
    </w:p>
    <w:bookmarkEnd w:id="466"/>
    <w:bookmarkStart w:name="z475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459. GIE LINEA Semences de Lin, Франция</w:t>
      </w:r>
    </w:p>
    <w:bookmarkEnd w:id="467"/>
    <w:bookmarkStart w:name="z476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460. "Заречное" ауыл шаруашылығы тәжірибе станциясы" жауапкершілігі шектеулі серіктестігі, Қазақстан</w:t>
      </w:r>
    </w:p>
    <w:bookmarkEnd w:id="468"/>
    <w:bookmarkStart w:name="z477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461. "Қазақ мақта шаруашылығы ғылыми зерттеу институты" жауапкершілігі шектеулі серіктестігі, Қазақстан</w:t>
      </w:r>
    </w:p>
    <w:bookmarkEnd w:id="469"/>
    <w:bookmarkStart w:name="z478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462. "А.Н. Бөкейхан атындағы Қазақ орман шаруашылығы және агроорманмелиорациясы ғылыми зерттеу институты" жауапкершілігі шектеулі серіктестігі, Қазақстан</w:t>
      </w:r>
    </w:p>
    <w:bookmarkEnd w:id="470"/>
    <w:bookmarkStart w:name="z479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463. "Семенная Лига" жауапкершілігі шектеулі қоғамы, Ресей</w:t>
      </w:r>
    </w:p>
    <w:bookmarkEnd w:id="471"/>
    <w:bookmarkStart w:name="z480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464. "Отбор" селекциялық тұқым шаруашылығы орталығы" жауапкершілігі шектеулі қоғамы </w:t>
      </w:r>
    </w:p>
    <w:bookmarkEnd w:id="472"/>
    <w:bookmarkStart w:name="z481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465. Winall Hi – The Seed Co, Қытай Халық Республикасы</w:t>
      </w:r>
    </w:p>
    <w:bookmarkEnd w:id="473"/>
    <w:bookmarkStart w:name="z482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466. KAZSEEDS Limited, Қазақстан</w:t>
      </w:r>
    </w:p>
    <w:bookmarkEnd w:id="474"/>
    <w:bookmarkStart w:name="z483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467. DLF BEET SEED ApS, Дания</w:t>
      </w:r>
    </w:p>
    <w:bookmarkEnd w:id="475"/>
    <w:bookmarkStart w:name="z484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468. "Багратион" шаруа қожалығы, Қазақстан</w:t>
      </w:r>
    </w:p>
    <w:bookmarkEnd w:id="476"/>
    <w:bookmarkStart w:name="z485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469. Добруджан егіншілік институты, Болгария</w:t>
      </w:r>
    </w:p>
    <w:bookmarkEnd w:id="477"/>
    <w:bookmarkStart w:name="z486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470. "Шығыс Қазақстан ауыл шаруашылығы тәжірибе станциясы" жауапкершілігі шектеулі серіктестігі</w:t>
      </w:r>
    </w:p>
    <w:bookmarkEnd w:id="478"/>
    <w:bookmarkStart w:name="z487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471. "Қазақ жеміс көкөніс шаруашылығы ғылыми зерттеу институты" жауапкершілігі шектеулі серіктестігі</w:t>
      </w:r>
    </w:p>
    <w:bookmarkEnd w:id="479"/>
    <w:bookmarkStart w:name="z488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472. "Новомосковский жеміс тәлімбағы" жекеменшік кәсіпорны, Украина</w:t>
      </w:r>
    </w:p>
    <w:bookmarkEnd w:id="48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пайдалануға ұсынылған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селекциялық жетістіктердің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тізіліміне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490" w:id="4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Сұрыптың белгілері мен қасиеттері туралы мәліметтер, сұрыптың шаруашылық және биологиялық қасиеттері</w:t>
      </w:r>
    </w:p>
    <w:bookmarkEnd w:id="4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 коды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өсімдіктері сортының белгісінің мағыналық коды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өсімдіктері сортының белгісінің атауы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Категориялар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қарапайым будан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будан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ата-аналық компонент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линиялық будан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ұрпақты будан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сорттық линиялық будан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қарапайым түрлендірілген будан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қарапайым линияаралық будан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линиялы түрлендірілген будан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 линияаралық будан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 линияаралық түрлендірілген будан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төрт линиялы будан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 линиялы будан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линиялы будан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буданды популяция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ацетолактатсинтаза ингибиторларына төзімділік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сорт-клон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 бағыты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амилозды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хош иісті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 тұқымды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көгалдық шөп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жақты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сәнді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 дәнді және сапасы бойынша құнды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көгалдар мен мал азығына арналған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десертті шарапқа арналған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шампанды шарапқа арналған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тұздау үшін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 қияр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дәнге және сүрлемге арналған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дәнге арналған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астықты жемді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кептірілетін өнім дайындайтын картоп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фри дайындайтын картоп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чипс дайындайтын картоп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пісіретін картоп, езбе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азықты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жарылатын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көшетпен отырғызылатын басты пияз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жасыл сабағы пайдаланылатын басты пияз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және ментол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жұмсақ дәнді бидай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жасыл массаға арналған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қызанақ өнімдеріне арналған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пентозанды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көкөністі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жайылымды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сыра қайнатуға арналған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сыра қайнатуға арналған және сапасы бойынша құнды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тағамдық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алша, бадам, шабдалы, қара өрік телітушілері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өрік, алша, шабдалы, қара өрік телітушілері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өрік, алша, қара өрік телітушілері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өрік, шабдалы, қара өрік телітушілері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өрік, қара өрік телітушілері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алша, шабдалы, қара өрік телітушілері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алша, қара өрік телітушілері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 телітушілері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шие, қызыл шие телітушілері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шабдалы телітушілері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 өрік телітушілері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телітуші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жартылай қантты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алынатын өнім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салатқа арналған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қантты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сидералды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сүрлемдік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қүшті бидай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қаңқалы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шырынға арналған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спаржалы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спирт, крахмал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асханалық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асханалық және фри жасауға арналған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асханалық және чипс жасауға арналған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сорпаға, қуыруға арналған картоп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әмбебап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наубайханалық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тұтас жемісті консервілеу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сапасы жағынан құнды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чипс, фриге арналған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дәріханалық жапырақ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сүтті-балауызды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сигарлы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глютинозды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жармалық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штамп және бөрікбас түзуші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тұқымдық телітуші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клонды телітуші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кондитерлік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талшықты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жақты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шарапқа арналған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 кезеңдері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қысқы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 жазғы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қысқы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күзгі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 қысқы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 күзгі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жазғы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жазғы-күзгі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күзгі-қысқы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қыста сақтауға арналған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Пісу мерзімдері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 ерте (ультра ерте)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(ерте пісетін)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(орташа пісетін)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 (кеш пісетін)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 кеш пісетін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 ертеден ертеге дейін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 ерте пісетін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ортадан кеш пісетін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кештен өте кешке дейін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ремонтантты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Өсімдік типтері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 типті (эруксыз, төмен глюкозинолатты)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детерминантты, шашылмайтын, жапырақшасыз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өнімді, ерте пісетін (өнімді)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өнімді, ортадан ерте пісетін (өнімді, қалыпты)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жапырақшасыз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майлылығы жоғары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жалаңаш дәнді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детерминантты, шашылмайтын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детерминантты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жемісті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қысқа ілмекті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бұталы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көпқатарлы, жалаңаш дәнді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шашылмайтын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Жартылай қауданды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арамен тозаңданатын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тәтті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жұқа қабықты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ярусты гетерофилия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типті (эруксыз)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өнімді, қантты, орташа пісетін (қалыпты)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қантты, ортадан кеш пісетін (қалыпты, қантты)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қантты, ортадан кеш пісетін (қантты)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майлылығы жоғары, жоғары олеинді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олеинді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детерминантты, жапырақшасыз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 ілмекті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индетерминантты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қауданды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тамырлы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жапырақты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көпқатарлы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шашылмайтын, жапырақшасыз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партенокарпиялық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жартылай ащы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ромэн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 ілмекті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сағақты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қатарлы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қабықшалы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диплоидты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триплоидты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тетраплоидты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гексаплоидты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октоплоидты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полиплоидты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өнімді-қантты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жартылай детерминантты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черри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жартылай тәтті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будан-тозаңдатқыш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 типті (сүйексіз)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сүйексіз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өнімді, өте ерте пісетін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өнімді, орташа пісетін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қантты, өте кеш пісетін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тұратын, жапырақшасыз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тұратын, шашылмайтын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тұратын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бұралып өсетін, төселмелі өсімдік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Өсіру жағдайы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қорғалған топырақ (жабық топырақ)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жылдық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жарықты дақыл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бау-бақшалық (үйдің жанында өсіруге арналған)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рет шабатын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қорғалған топыраққа арналған бау-бақшалық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рет шабатын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тауарлық өндіріс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 айналым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қысқы-көктемгі айналым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жазғы-күзгі айналым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ұзартылған айналым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жылытылмайтын жылыжай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топырақ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 көлемді технология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қыстайтын формасы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суарылмалы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ылғалмен қамтамасыз етілген тәлімі жер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ылғалмен қамтылмаған қатты тәлімі жер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суарылмалы және тәлімі жер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қысқы жылыжай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егістер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қысқы егістер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 егістер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 және қайталанып себілген егістер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егістер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қайталанып себілген егістер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рет шабылатын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Пішіндері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ұршық тәрізді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текше тәрізді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қысқа цилиндр тәрізді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дөңгелек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кері жұмыртқа тәрізді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жалпақ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көлденең-жіңішке эллипсті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ромб тәрізді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күшті-алмұрт тәрізді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қиық конус тәрізді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ұзартылған-конус тәрізді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ұзартылған-цилиндр тәрізді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цилиндр тәрізді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 эллипс тәрізді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эллипс тәрізді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алмұрт тәрізді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конус тәрізді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сопақ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сопақ-дөңгелек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призма тәрізді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жалпақ дөңгелек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көлденең эллипсті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сүңгі тәрізді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жүрек тәрізді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ұзартылған-сопақ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жіңішке үш бұрышты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піл тұмсық тәрізді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 кері жұмыртқа тәрізді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 жұмыртқа тәрізді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жұмыртқа тәрізді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ұзартылған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ұзартылған-текше тәрізді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Зиянкестерге төзімділігі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нематодаға төзімді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 түстес картоп нематодасына төзімділік (R01)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 түстес картоп нематодасына сезімтал (R01)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Ауруларға төзімділігі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ризоманияға төзімді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жемірге төзімді, патотип I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жемірге сезімтал, патотипI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