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250e" w14:textId="e502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кірістер органдарының қызмет аймақтарын айқындау туралы" Қазақстан Республикасы Қаржы министрінің 2018 жылғы 12 ақпандағы № 167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10 мамырдағы № 280 бұйрығы. Қазақстан Республикасының Әділет министрлігінде 2024 жылғы 13 мамырда № 34358 болып тіркелді. Күші жойылды - Қазақстан Республикасы Қаржы министрінің 2024 жылғы 4 қазандағы № 666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министрінің 04.10.2024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кірістер органдарының қызмет аймақтарын айқындау туралы" Қазақстан Республикасы Қаржы министрінің 2018 жылғы 12 ақпандағы № 167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16427 болып тіркелінген)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кедендік реттеу туралы" Қазақстан Республикасы Кодексінің 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1), 2) және 3)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кірістер органдарының қызмет аймақтары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кірістер органдарының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аймағы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Абай облысы бойынша Мемлекеттік кірістер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Абай облысының әкімшілік-аумақтық шекараларын шегінде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Ақмола облысы бойынша Мемлекеттік кірістер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Ақмола облысының әкімшілік-аумақтық шекараларын шегінде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Ақтөбе облысы бойынша Мемлекеттік кірістер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Ақтөбе облысының әкімшілік-аумақтық шекарасының шегінде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Алматы облысы бойынша Мемлекеттік кірістер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Алматы облысының Алматы облысының әкімшілік-аумақтық шекарасының шегінде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Атырау облысы бойынша Мемлекеттік кірістер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Атырау облысының әкімшілік-аумақтық шекарасының шегінде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Шығыс Қазақстан облысы бойынша Мемлекеттік кірістер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Шығыс Қазақстан облысының әкімшілік-аумақтық шекарасының шегінде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Жамбыл облысы бойынша Мемлекеттік кірістер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Жамбыл облысының әкімшілік-аумақтық шекарасының шегінде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Жетісу облысы бойынша Мемлекеттік кірістер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Жетісу облысының әкімшілік-аумақтық шекарасының шегінде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Батыс Қазақстан облысы бойынша Мемлекеттік кірістер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Батыс Қазақстан облысының әкімшілік-аумақтық шекарасының шегінде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Қарағанды облысы бойынша Мемлекеттік кірістер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Қарағанды облысының әкімшілік-аумақтық шекарасының шегінде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Қостанай облысы бойынша Мемлекеттік кірістер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Қостанай облысының әкімшілік-аумақтық шекарасының шегінде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Қызылорда облысы бойынша Мемлекеттік кірістер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Қызылорда облысының, сондай-ақ "Байқоңыр" қаласының әкімшілік-аумақтық шекарасының шегінде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Солтүстік Қазақстан облысы бойынша Мемлекеттік кірістер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Солтүстік Қазақстан облысының әкімшілік-аумақтық шекарасының шегінде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Маңғыстау облысы бойынша Мемлекеттік кірістер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Маңғыстау облысының әкімшілік-аумақтық шекарасының шегінде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Павлодар облысы бойынша Мемлекеттік кірістер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Павлодар облысының әкімшілік-аумақтық шекарасының шегінде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Түркістан облысы бойынша Мемлекеттік кірістер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Түркістан облысының әкімшілік-аумақтық шекарасының шегінде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Ұлытау облысы бойынша Мемлекеттік кірістер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Ұлытау облысының әкімшілік-аумақтық шекарасының шегінде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Астана қаласы бойынша Мемлекеттік кірістер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Астана қаласының әкімшілік-аумақтық шекарасының шегінде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Алматы қаласы бойынша Мемлекеттік кірістер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Алматы қаласының әкімшілік-аумақтық шекарасының шегінде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Шымкент қаласы бойынша Мемлекеттік кірістер департаменті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Шымкент қаласының әкімшілік-аумақтық шекарасының шегінде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