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c0e2" w14:textId="8c9c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13 мамырдағы № 286 бұйрығы. Қазақстан Республикасының Әділет министрлігінде 2024 жылғы 14 мамырда № 34362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08.06.2024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733-тармақтың</w:t>
      </w:r>
      <w:r>
        <w:rPr>
          <w:rFonts w:ascii="Times New Roman"/>
          <w:b w:val="false"/>
          <w:i w:val="false"/>
          <w:color w:val="000000"/>
          <w:sz w:val="28"/>
        </w:rPr>
        <w:t xml:space="preserve"> бірінші бөлігін мынадай редакцияда жасылсын:</w:t>
      </w:r>
    </w:p>
    <w:bookmarkStart w:name="z5" w:id="1"/>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қаржыландыруға ішкі нарықта айналысқа жіберу үшін, облыстардың, республикалық маңызы бар қалалардың жергілікті атқарушы органдарының шығаруы түрінде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735-тармақ</w:t>
      </w:r>
      <w:r>
        <w:rPr>
          <w:rFonts w:ascii="Times New Roman"/>
          <w:b w:val="false"/>
          <w:i w:val="false"/>
          <w:color w:val="000000"/>
          <w:sz w:val="28"/>
        </w:rPr>
        <w:t xml:space="preserve"> мынадай редакцияда жасылсын:</w:t>
      </w:r>
    </w:p>
    <w:bookmarkStart w:name="z7" w:id="2"/>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бағдарламаларды, саланы (аяны), ұлттық жобаларды дамыту тұжырымдамаларын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жұмыспен қамтуға жәрдемдесу жөніндегі жекелеген іс-шараларды белгіленген тәртіппен қаржыландыру, орнықты даму мақсаттарын іске асыру шеңберінде "жасыл" жобаларды қаржыландыру үшін "Астана" Халықаралық қаржы орталығының алаңында сыртқы нарықта айналысқа түсетін мемлекеттік бағалы қағаздарды шығару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bookmarkEnd w:id="2"/>
    <w:bookmarkStart w:name="z8" w:id="3"/>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2" w:id="6"/>
    <w:p>
      <w:pPr>
        <w:spacing w:after="0"/>
        <w:ind w:left="0"/>
        <w:jc w:val="both"/>
      </w:pPr>
      <w:r>
        <w:rPr>
          <w:rFonts w:ascii="Times New Roman"/>
          <w:b w:val="false"/>
          <w:i w:val="false"/>
          <w:color w:val="000000"/>
          <w:sz w:val="28"/>
        </w:rPr>
        <w:t>
      3. Осы бұйрық 2024 жылғы 8 маусымнан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