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02ad" w14:textId="2540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қызмет көрсетуге үлгілік шартты бекіту туралы" Қазақстан Республикасы Инвестициялар және даму министрінің 2015 жылғы 30 қаңтардағы № 81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2024 жылғы 10 мамырдағы № 105 бұйрығы. Қазақстан Республикасының Әділет министрлігінде 2024 жылғы 14 мамырда № 34363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"Туристік қызмет көрсетуге үлгілік шартты бекіту туралы" Қазақстан Республикасы Инвестициялар және даму министрінің 2015 жылғы 30 қаңтардағы № 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10604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""Қазақстан Республикасындағы туристік қызмет туралы" Қазақстан Республикасы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20-1)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Туристік қызмет көрсетуге үлгілік </w:t>
      </w:r>
      <w:r>
        <w:rPr>
          <w:rFonts w:ascii="Times New Roman"/>
          <w:b w:val="false"/>
          <w:i w:val="false"/>
          <w:color w:val="000000"/>
          <w:sz w:val="28"/>
        </w:rPr>
        <w:t>шартта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Саяхатқа дайындық кезінде, оны жасау уақытында, транзитті қоса алғанда, Тұтынушы мыналарға: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оның жеке қауіпсіздігіне немесе мүлкіне қол сұғылған жағдайда консульдық, дипломатиялық, өзге де мемлекеттік, сондай-ақ туристік өкілдіктерге өтiнiшпен жүгiнуге;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уақытша болатын елге (жерге) кіру, сондай-ақ уақытша болатын елден (жерден) шығу және онда болу қағидалары туралы, уақытша болатын елдің (жердің) заңнамасының ерекшеліктері, жергілікті халықтың дәстүрлері туралы, діни әдет-ғұрыптары, киелі жерлері, табиғат, тарих, мәдениет ескерткіштері және ерекше қорғауға алынған басқа да туристік көрсету объектілері, қоршаған ортаның жай-күйі туралы қажетті және дұрыс ақпарат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туристі міндетті сақтандыру шартын жасасу үшін сақтандыру ұйымын таңдауға және сақтандыру сертификатын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туристік қызметті жүзеге асыратын тұлға туристiк қызмет көрсету шартын орындамаған жағдайда келтiрiлген залал мен моральдық зиянның Қазақстан Республикасының заңдарында белгiленген тәртiппен өтелуiне;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туристерге келтiрiлетiн залалдар мен моральдық зиянды "Қазақстан Республикасындағы туристік қызмет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заңнамасында көзделген талаптармен және тәртіппен Шартты өзгерту, толықтыру және бұзуға;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Орындаушыға Шартты орындаудан бас тарту туралы хабардар етілгенге дейін көрсетілген қызметтері үшін олардың іс жүзінде тартқан шығындарын төлеген кезде, саяхат басталғанға дейін Шартты орындаудан бас тартуға;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шетелдік туристерге құқықтық және өзге көмек түрлерін алуда Қазақстан Республикасы мемлекеттік билік органдарының жәрдемдесуіне;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қолда бар байланыс құралдарына кедергісіз қол жеткізуге;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шұғыл медициналық жәрдем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Қазақстан Республикасының және уақытша болатын елдегі (жерде) заңнамамен анықталған құқықтарға құқылы.";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"8-тарау. Тараптардың мекенжайлары мен деректемелері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(Орындаушының толық атауы)             (Тұтынушының тегі,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(мекенжайы, телефоны, факсы)                   (мекенжайы, телефоны, факсы)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_________________________________".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(қолы)                               (қолы)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Туризм индустриясы комитеті Қазақстан Республикасының заңнамасында белгіленген тәртіппен: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Туризм және спорт министрлігінің интернет-ресурсында орналастыруды;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Туризм және спорт министрінің орынбасарына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