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99d4" w14:textId="81299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2024 жылға арналған стипендиясын бөлу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14 мамырдағы № 226 бұйрығы. Қазақстан Республикасының Әділет министрлігінде 2024 жылғы 15 мамырда № 34367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Президентінің стипендиясын тағайындау туралы" Қазақстан Республикасы Президентінің 1993 жылғы 5 наурыздағы № 1134 қаулысының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2024 жылға арналған стипендиясын министрліктер арасында бөлу бекітілсін.</w:t>
      </w:r>
    </w:p>
    <w:bookmarkStart w:name="z3" w:id="0"/>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Ғылым және жоғары білім министрлігінің ресми интернет-ресурсында орналастыруды қамтамасыз етсін.</w:t>
      </w:r>
    </w:p>
    <w:bookmarkEnd w:id="0"/>
    <w:bookmarkStart w:name="z4"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
    <w:bookmarkStart w:name="z5"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2024 жылғы 14 мамырдағы </w:t>
            </w:r>
            <w:r>
              <w:br/>
            </w:r>
            <w:r>
              <w:rPr>
                <w:rFonts w:ascii="Times New Roman"/>
                <w:b w:val="false"/>
                <w:i w:val="false"/>
                <w:color w:val="000000"/>
                <w:sz w:val="20"/>
              </w:rPr>
              <w:t xml:space="preserve">№ 226 бұйрыққа </w:t>
            </w:r>
            <w:r>
              <w:br/>
            </w:r>
            <w:r>
              <w:rPr>
                <w:rFonts w:ascii="Times New Roman"/>
                <w:b w:val="false"/>
                <w:i w:val="false"/>
                <w:color w:val="000000"/>
                <w:sz w:val="20"/>
              </w:rPr>
              <w:t>қосымша</w:t>
            </w:r>
          </w:p>
        </w:tc>
      </w:tr>
    </w:tbl>
    <w:bookmarkStart w:name="z7" w:id="3"/>
    <w:p>
      <w:pPr>
        <w:spacing w:after="0"/>
        <w:ind w:left="0"/>
        <w:jc w:val="left"/>
      </w:pPr>
      <w:r>
        <w:rPr>
          <w:rFonts w:ascii="Times New Roman"/>
          <w:b/>
          <w:i w:val="false"/>
          <w:color w:val="000000"/>
        </w:rPr>
        <w:t xml:space="preserve"> Қазақстан Республикасы Президентінің 2024 жылға арналған стипендиясын министрліктер арасында бөлу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