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700a8" w14:textId="08700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15 мамырдағы № 163 бұйрығы. Қазақстан Республикасының Әділет министрлігінде 2024 жылғы 15 мамырда № 34370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17741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bookmarkStart w:name="z12" w:id="8"/>
    <w:p>
      <w:pPr>
        <w:spacing w:after="0"/>
        <w:ind w:left="0"/>
        <w:jc w:val="both"/>
      </w:pPr>
      <w:r>
        <w:rPr>
          <w:rFonts w:ascii="Times New Roman"/>
          <w:b w:val="false"/>
          <w:i w:val="false"/>
          <w:color w:val="000000"/>
          <w:sz w:val="28"/>
        </w:rPr>
        <w:t xml:space="preserve">
      Бұл ретте, Қағидалардың </w:t>
      </w:r>
      <w:r>
        <w:rPr>
          <w:rFonts w:ascii="Times New Roman"/>
          <w:b w:val="false"/>
          <w:i w:val="false"/>
          <w:color w:val="000000"/>
          <w:sz w:val="28"/>
        </w:rPr>
        <w:t>7-тарауы</w:t>
      </w:r>
      <w:r>
        <w:rPr>
          <w:rFonts w:ascii="Times New Roman"/>
          <w:b w:val="false"/>
          <w:i w:val="false"/>
          <w:color w:val="000000"/>
          <w:sz w:val="28"/>
        </w:rPr>
        <w:t xml:space="preserve"> осы бұйрық қолданысқа енгізілген күннен бастап, дауыс беретін акцияларының жүз пайызы тікелей немесе жанама түрде Ұлттық басқарушы холдингке тиесілі ұйымға қатысты, басқа қаржы институттары үшін – 2026 жылғы 1 қаңтардан бастап қолданылады деп білгіленсін.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 дамыту</w:t>
      </w:r>
    </w:p>
    <w:p>
      <w:pPr>
        <w:spacing w:after="0"/>
        <w:ind w:left="0"/>
        <w:jc w:val="both"/>
      </w:pPr>
      <w:r>
        <w:rPr>
          <w:rFonts w:ascii="Times New Roman"/>
          <w:b w:val="false"/>
          <w:i w:val="false"/>
          <w:color w:val="000000"/>
          <w:sz w:val="28"/>
        </w:rPr>
        <w:t>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15 мамырдағы</w:t>
            </w:r>
            <w:r>
              <w:br/>
            </w:r>
            <w:r>
              <w:rPr>
                <w:rFonts w:ascii="Times New Roman"/>
                <w:b w:val="false"/>
                <w:i w:val="false"/>
                <w:color w:val="000000"/>
                <w:sz w:val="20"/>
              </w:rPr>
              <w:t>№ 163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2018 жылғы 26 қазандағы</w:t>
            </w:r>
            <w:r>
              <w:br/>
            </w:r>
            <w:r>
              <w:rPr>
                <w:rFonts w:ascii="Times New Roman"/>
                <w:b w:val="false"/>
                <w:i w:val="false"/>
                <w:color w:val="000000"/>
                <w:sz w:val="20"/>
              </w:rPr>
              <w:t>№ 436 бұйрығымен</w:t>
            </w:r>
            <w:r>
              <w:br/>
            </w:r>
            <w:r>
              <w:rPr>
                <w:rFonts w:ascii="Times New Roman"/>
                <w:b w:val="false"/>
                <w:i w:val="false"/>
                <w:color w:val="000000"/>
                <w:sz w:val="20"/>
              </w:rPr>
              <w:t>бекітілген</w:t>
            </w:r>
          </w:p>
        </w:tc>
      </w:tr>
    </w:tbl>
    <w:bookmarkStart w:name="z39" w:id="9"/>
    <w:p>
      <w:pPr>
        <w:spacing w:after="0"/>
        <w:ind w:left="0"/>
        <w:jc w:val="left"/>
      </w:pPr>
      <w:r>
        <w:rPr>
          <w:rFonts w:ascii="Times New Roman"/>
          <w:b/>
          <w:i w:val="false"/>
          <w:color w:val="000000"/>
        </w:rPr>
        <w:t xml:space="preserve">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w:t>
      </w:r>
    </w:p>
    <w:bookmarkEnd w:id="9"/>
    <w:bookmarkStart w:name="z40" w:id="10"/>
    <w:p>
      <w:pPr>
        <w:spacing w:after="0"/>
        <w:ind w:left="0"/>
        <w:jc w:val="left"/>
      </w:pPr>
      <w:r>
        <w:rPr>
          <w:rFonts w:ascii="Times New Roman"/>
          <w:b/>
          <w:i w:val="false"/>
          <w:color w:val="000000"/>
        </w:rPr>
        <w:t xml:space="preserve"> 1-тарау. Жалпы ережелер</w:t>
      </w:r>
    </w:p>
    <w:bookmarkEnd w:id="10"/>
    <w:bookmarkStart w:name="z41" w:id="11"/>
    <w:p>
      <w:pPr>
        <w:spacing w:after="0"/>
        <w:ind w:left="0"/>
        <w:jc w:val="both"/>
      </w:pPr>
      <w:r>
        <w:rPr>
          <w:rFonts w:ascii="Times New Roman"/>
          <w:b w:val="false"/>
          <w:i w:val="false"/>
          <w:color w:val="000000"/>
          <w:sz w:val="28"/>
        </w:rPr>
        <w:t xml:space="preserve">
      1. Осы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тиісті қаржы жылына арналған бюджетте көзделген қаражат есебінен және шегінде субсидиялау тәртібін айқындайды.</w:t>
      </w:r>
    </w:p>
    <w:bookmarkEnd w:id="11"/>
    <w:bookmarkStart w:name="z42" w:id="12"/>
    <w:p>
      <w:pPr>
        <w:spacing w:after="0"/>
        <w:ind w:left="0"/>
        <w:jc w:val="both"/>
      </w:pPr>
      <w:r>
        <w:rPr>
          <w:rFonts w:ascii="Times New Roman"/>
          <w:b w:val="false"/>
          <w:i w:val="false"/>
          <w:color w:val="000000"/>
          <w:sz w:val="28"/>
        </w:rPr>
        <w:t>
      Өткен жылдардың төленбеген міндеттемелері бюджетте міндеттемелерден бос қаражат болған жағдайда, ағымдағы жылдың қаражаты есебінен төленеді.</w:t>
      </w:r>
    </w:p>
    <w:bookmarkEnd w:id="12"/>
    <w:bookmarkStart w:name="z43" w:id="13"/>
    <w:p>
      <w:pPr>
        <w:spacing w:after="0"/>
        <w:ind w:left="0"/>
        <w:jc w:val="both"/>
      </w:pPr>
      <w:r>
        <w:rPr>
          <w:rFonts w:ascii="Times New Roman"/>
          <w:b w:val="false"/>
          <w:i w:val="false"/>
          <w:color w:val="000000"/>
          <w:sz w:val="28"/>
        </w:rPr>
        <w:t>
      2.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субсидиялаудың негізгі мақсаты агроөнеркәсіптік кешен (бұдан әрі – АӨК) субъектілері үшін қаржылық көрсетілетін қызметтердің қолжетімділігін арттыру болып табылады.</w:t>
      </w:r>
    </w:p>
    <w:bookmarkEnd w:id="13"/>
    <w:bookmarkStart w:name="z44" w:id="14"/>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4"/>
    <w:bookmarkStart w:name="z45" w:id="15"/>
    <w:p>
      <w:pPr>
        <w:spacing w:after="0"/>
        <w:ind w:left="0"/>
        <w:jc w:val="both"/>
      </w:pPr>
      <w:r>
        <w:rPr>
          <w:rFonts w:ascii="Times New Roman"/>
          <w:b w:val="false"/>
          <w:i w:val="false"/>
          <w:color w:val="000000"/>
          <w:sz w:val="28"/>
        </w:rPr>
        <w:t>
      1) агроөнеркәсіптік кешен субъектілеріне кредит беру, сондай-ақ ауыл шаруашылығы жануарларын, техникасы мен технологиялық жабдықтарын сатып алуға арналған лизинг кезінде сыйақы мөлшерлемелерін субсидиялау шарты (бұдан әрі-субсидиялау шарты) - қарыз алушы, субсидиялар қаражатын бөлу жөніндегі жұмыс органы (көрсетілетін қызметті беруші) мен қаржы институты арасында қағаз немесе электрондық түрде жасалатын, тәртіп пен шарттарды көздейтін жазбаша келісім субсидияларды аудару, тараптардың жауапкершілігі;</w:t>
      </w:r>
    </w:p>
    <w:bookmarkEnd w:id="15"/>
    <w:bookmarkStart w:name="z46" w:id="16"/>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"бір терезе" қағидаты бойынша беру жөніндегі жұмысты ұйымдастыру, мемлекеттік қызметтер көрсетуді қамтамасыз ету үшін Қазақстан Республикасы Үкіметінің шешімі бойынша құрылған заңды тұлға электрондық нысанда көрсетілетін қызметтер;</w:t>
      </w:r>
    </w:p>
    <w:bookmarkEnd w:id="16"/>
    <w:bookmarkStart w:name="z47" w:id="17"/>
    <w:p>
      <w:pPr>
        <w:spacing w:after="0"/>
        <w:ind w:left="0"/>
        <w:jc w:val="both"/>
      </w:pPr>
      <w:r>
        <w:rPr>
          <w:rFonts w:ascii="Times New Roman"/>
          <w:b w:val="false"/>
          <w:i w:val="false"/>
          <w:color w:val="000000"/>
          <w:sz w:val="28"/>
        </w:rPr>
        <w:t>
      3) арнайы шот – осы Қағидалардың шарттарына сәйкес субсидиялар сомалары есептелетін қаржы институтының екінші деңгейдегі банктегі шоты;</w:t>
      </w:r>
    </w:p>
    <w:bookmarkEnd w:id="17"/>
    <w:bookmarkStart w:name="z48" w:id="18"/>
    <w:p>
      <w:pPr>
        <w:spacing w:after="0"/>
        <w:ind w:left="0"/>
        <w:jc w:val="both"/>
      </w:pPr>
      <w:r>
        <w:rPr>
          <w:rFonts w:ascii="Times New Roman"/>
          <w:b w:val="false"/>
          <w:i w:val="false"/>
          <w:color w:val="000000"/>
          <w:sz w:val="28"/>
        </w:rPr>
        <w:t>
      4) ауыл шаруашылығы жануарлары (бұдан әрі – жануарлар) – адам өсіретін ауыл шаруашылығы өндірісіне тікелей қатысы бар жануарлардың, құстардың, балықтар мен аралардың барлық түрлері;</w:t>
      </w:r>
    </w:p>
    <w:bookmarkEnd w:id="18"/>
    <w:bookmarkStart w:name="z49" w:id="19"/>
    <w:p>
      <w:pPr>
        <w:spacing w:after="0"/>
        <w:ind w:left="0"/>
        <w:jc w:val="both"/>
      </w:pPr>
      <w:r>
        <w:rPr>
          <w:rFonts w:ascii="Times New Roman"/>
          <w:b w:val="false"/>
          <w:i w:val="false"/>
          <w:color w:val="000000"/>
          <w:sz w:val="28"/>
        </w:rPr>
        <w:t>
      5) бағдарлама – агроөнеркәсіптік кешен субъектілерін қаржы институттары (көрсетілетін қызметті алушылар) кредиттеу және лизинг кезінде сыйақы мөлшерлемелерін тікелей субсидиялау бағдарламасы;</w:t>
      </w:r>
    </w:p>
    <w:bookmarkEnd w:id="19"/>
    <w:bookmarkStart w:name="z50" w:id="20"/>
    <w:p>
      <w:pPr>
        <w:spacing w:after="0"/>
        <w:ind w:left="0"/>
        <w:jc w:val="both"/>
      </w:pPr>
      <w:r>
        <w:rPr>
          <w:rFonts w:ascii="Times New Roman"/>
          <w:b w:val="false"/>
          <w:i w:val="false"/>
          <w:color w:val="000000"/>
          <w:sz w:val="28"/>
        </w:rPr>
        <w:t>
      6) дербес шот – субсидиялауға арналған өтінімдерді тіркеу және олар бойынша операцияларды есепке алу мақсатында тіркелген тұлғаны сәйкестендіруге мүмкіндік беретін субсидиялауға арналған өтінімдердің электрондық тізіліміндегі жазбалар жиынтығы;</w:t>
      </w:r>
    </w:p>
    <w:bookmarkEnd w:id="20"/>
    <w:bookmarkStart w:name="z51" w:id="21"/>
    <w:p>
      <w:pPr>
        <w:spacing w:after="0"/>
        <w:ind w:left="0"/>
        <w:jc w:val="both"/>
      </w:pPr>
      <w:r>
        <w:rPr>
          <w:rFonts w:ascii="Times New Roman"/>
          <w:b w:val="false"/>
          <w:i w:val="false"/>
          <w:color w:val="000000"/>
          <w:sz w:val="28"/>
        </w:rPr>
        <w:t>
      7) жеке кабинет – субсидиялауға арналған өтінімдердің электрондық тізіліміндегі пайдаланушының (қарыз алушының (көрсетілетін қызметті алушының), қаржы институтының (көрсетілетін қызметті алушының), субсидиялар қаражатын бөлу жөніндегі жұмыс органының (көрсетілетін қызметті берушінің) дербес веб-парағы;</w:t>
      </w:r>
    </w:p>
    <w:bookmarkEnd w:id="21"/>
    <w:bookmarkStart w:name="z52" w:id="22"/>
    <w:p>
      <w:pPr>
        <w:spacing w:after="0"/>
        <w:ind w:left="0"/>
        <w:jc w:val="both"/>
      </w:pPr>
      <w:r>
        <w:rPr>
          <w:rFonts w:ascii="Times New Roman"/>
          <w:b w:val="false"/>
          <w:i w:val="false"/>
          <w:color w:val="000000"/>
          <w:sz w:val="28"/>
        </w:rPr>
        <w:t>
      8) көктемгі егіс және егін жинау жұмыстарын жүргізуге арналған қарыз шарты - қаржы институты (көрсетілетін қызметті алушы) мен қаржы институты (көрсетілетін қызметті алушы) талаптары бойынша кредит беретін қарыз алушы/тікелей қарыз алушы арасында жасалған шарт;</w:t>
      </w:r>
    </w:p>
    <w:bookmarkEnd w:id="22"/>
    <w:bookmarkStart w:name="z53" w:id="23"/>
    <w:p>
      <w:pPr>
        <w:spacing w:after="0"/>
        <w:ind w:left="0"/>
        <w:jc w:val="both"/>
      </w:pPr>
      <w:r>
        <w:rPr>
          <w:rFonts w:ascii="Times New Roman"/>
          <w:b w:val="false"/>
          <w:i w:val="false"/>
          <w:color w:val="000000"/>
          <w:sz w:val="28"/>
        </w:rPr>
        <w:t>
      9) көктемгі егіс және егін жинау жұмыстарына кредит беру кезіндегі қарыз алушы - қаржы институтымен (көрсетілетін қызметті алушымен) көктемгі егіс және егін жинау жұмыстарын жүргізуге қарыз шартын жасасқан жеке немесе заңды тұлға, дара кәсіпкер (оның ішінде шаруа (фермер) қожалығы);</w:t>
      </w:r>
    </w:p>
    <w:bookmarkEnd w:id="23"/>
    <w:bookmarkStart w:name="z54" w:id="24"/>
    <w:p>
      <w:pPr>
        <w:spacing w:after="0"/>
        <w:ind w:left="0"/>
        <w:jc w:val="both"/>
      </w:pPr>
      <w:r>
        <w:rPr>
          <w:rFonts w:ascii="Times New Roman"/>
          <w:b w:val="false"/>
          <w:i w:val="false"/>
          <w:color w:val="000000"/>
          <w:sz w:val="28"/>
        </w:rPr>
        <w:t>
      10) көктемгі егіс және егін жинау жұмыстарына кредит беру кезіндегі сыйақының жеңілдікті мөлшерлемесі – қарызды пайыздық мәнде пайдаланғаны үшін қаржы институтына (көрсетілетін қызметті алушыға) тиесілі, қарыз алушы мен түпкілікті қарыз алушы көктемгі егіс және егін жинау жұмыстарын жүргізуге арналған қарыз шарты бойынша төлейтін төлем;</w:t>
      </w:r>
    </w:p>
    <w:bookmarkEnd w:id="24"/>
    <w:bookmarkStart w:name="z55" w:id="25"/>
    <w:p>
      <w:pPr>
        <w:spacing w:after="0"/>
        <w:ind w:left="0"/>
        <w:jc w:val="both"/>
      </w:pPr>
      <w:r>
        <w:rPr>
          <w:rFonts w:ascii="Times New Roman"/>
          <w:b w:val="false"/>
          <w:i w:val="false"/>
          <w:color w:val="000000"/>
          <w:sz w:val="28"/>
        </w:rPr>
        <w:t>
      11) кредит/лизинг – қарыз алушыға белгілі бір ақыға және белгілі бір шарттарда қаржы лизингі шарты бойынша бір жылдан астам мерзімге уақытша иеленуге және пайдалануға берілетін қарыз шарты бойынша ақылылық, мерзімділік, қайтарымдылық, қамтамасыз етілу шарттарында берілетін ақшалай қаражат/жылжымалы/жылжымайтын мүлік;</w:t>
      </w:r>
    </w:p>
    <w:bookmarkEnd w:id="25"/>
    <w:bookmarkStart w:name="z56" w:id="26"/>
    <w:p>
      <w:pPr>
        <w:spacing w:after="0"/>
        <w:ind w:left="0"/>
        <w:jc w:val="both"/>
      </w:pPr>
      <w:r>
        <w:rPr>
          <w:rFonts w:ascii="Times New Roman"/>
          <w:b w:val="false"/>
          <w:i w:val="false"/>
          <w:color w:val="000000"/>
          <w:sz w:val="28"/>
        </w:rPr>
        <w:t>
      12) кредиттік серіктестік (бұдан әрі – КС) – жеке және (немесе) заңды тұлғалар өз қатысушыларының кредиттерге және басқа да қаржылық, оның ішінде банктік қызметтерге қажеттіліктерін қанағаттандыру үшін, олардың ақшасын шоғырландыру жолымен және Қазақстан Республикасының заңнамасында тыйым салынбаған басқа да көздер есебінен құрған заңды тұлға;</w:t>
      </w:r>
    </w:p>
    <w:bookmarkEnd w:id="26"/>
    <w:bookmarkStart w:name="z57" w:id="27"/>
    <w:p>
      <w:pPr>
        <w:spacing w:after="0"/>
        <w:ind w:left="0"/>
        <w:jc w:val="both"/>
      </w:pPr>
      <w:r>
        <w:rPr>
          <w:rFonts w:ascii="Times New Roman"/>
          <w:b w:val="false"/>
          <w:i w:val="false"/>
          <w:color w:val="000000"/>
          <w:sz w:val="28"/>
        </w:rPr>
        <w:t>
      13) қаржы институттары - Қазақстанның Даму Банкі, екінші деңгейдегі банктер, қазақстандық қаржы институттары, банк операцияларын жүзеге асыру құқығына лицензиялары бар кредиттік ұйымдар, сондай-ақ агроөнеркәсіптік кешен саласындағы лизингтік компаниялар мен кредиттік серіктестіктер арқылы банк операцияларын жүргізетін шетелдік және халықаралық қаржы институттары;</w:t>
      </w:r>
    </w:p>
    <w:bookmarkEnd w:id="27"/>
    <w:bookmarkStart w:name="z58" w:id="28"/>
    <w:p>
      <w:pPr>
        <w:spacing w:after="0"/>
        <w:ind w:left="0"/>
        <w:jc w:val="both"/>
      </w:pPr>
      <w:r>
        <w:rPr>
          <w:rFonts w:ascii="Times New Roman"/>
          <w:b w:val="false"/>
          <w:i w:val="false"/>
          <w:color w:val="000000"/>
          <w:sz w:val="28"/>
        </w:rPr>
        <w:t>
      14) қаржы институттары (көрсетілетін қызметті алушылар) – дауыс беретін акцияларының жүз пайызы тікелей немесе жанама түрде Ұлттық басқарушы холдингке тиесілі банк операцияларын жүзеге асыру құқығына лицензиясы бар екінші деңгейдегі банктер, кредиттік ұйымдар;</w:t>
      </w:r>
    </w:p>
    <w:bookmarkEnd w:id="28"/>
    <w:bookmarkStart w:name="z59" w:id="29"/>
    <w:p>
      <w:pPr>
        <w:spacing w:after="0"/>
        <w:ind w:left="0"/>
        <w:jc w:val="both"/>
      </w:pPr>
      <w:r>
        <w:rPr>
          <w:rFonts w:ascii="Times New Roman"/>
          <w:b w:val="false"/>
          <w:i w:val="false"/>
          <w:color w:val="000000"/>
          <w:sz w:val="28"/>
        </w:rPr>
        <w:t>
      15) қаржы институттарының, агроөнеркәсіптік кешен субъектілерінің кредиттеуі және лизингі кезінде сыйақы мөлшерлемелерін тікелей субсидиялау шарты (бұдан әрі – тікелей субсидиялау шарты) – Қазақстан Республикасының Ауыл шаруашылығы министрлігі (бұдан әрі - Министрлік) мен қаржы институты (көрсетілетін қызметті алушы) арасында субсидиялар қаражатын сұрау салу және алу үшін электрондық түрде жасалатын, тәртібі мен талаптарын көздейтін жазбаша келісім субсидияларды аудару, тараптардың жауапкершілігі;</w:t>
      </w:r>
    </w:p>
    <w:bookmarkEnd w:id="29"/>
    <w:bookmarkStart w:name="z60" w:id="30"/>
    <w:p>
      <w:pPr>
        <w:spacing w:after="0"/>
        <w:ind w:left="0"/>
        <w:jc w:val="both"/>
      </w:pPr>
      <w:r>
        <w:rPr>
          <w:rFonts w:ascii="Times New Roman"/>
          <w:b w:val="false"/>
          <w:i w:val="false"/>
          <w:color w:val="000000"/>
          <w:sz w:val="28"/>
        </w:rPr>
        <w:t xml:space="preserve">
      16) қарыз алушы (көрсетілетін қызметті алушы) – қаржы институтымен қарыз шартын жасасқан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өнімін өндіру және (немесе) қайта өңдеу саласындағы басым жобалар бойынша кредиттеуге және қаржы лизингіне арналған тауарлардың тізбесіне сәйкес қызметті жүзеге асыратын жеке немесе заңды тұлға, дара кәсіпкер (оның ішінде шаруа (фермер) қожалығы), сондай-ақ ауыл шаруашылығы өнімін өндіру және (немесе) қайта өңдеу саласындағы 1, 3 - және 4 - тармақтарға (Экономикалық қызмет түрлерінің жалпы жіктеуішінің коды 1107) Басым жобаларды кредиттеу және қаржы лизингі тетігіне 2-қосымшаға сәйкес Агроөнеркәсіптік кешенде және өңдеу өнеркәсібінде қайта өңдеу және өндіру жөніндегі экономика салаларының тізбесінің және 1, 2, 3, 4, 5, 6, 7- тармақтар және 4-қосымшаға сәйкес экономиканың негізгі (басым) секторларының тізбесі басым жобаларды кредиттеу және қаржы лизингі тетігіне сәйкес;</w:t>
      </w:r>
    </w:p>
    <w:bookmarkEnd w:id="30"/>
    <w:bookmarkStart w:name="z61" w:id="31"/>
    <w:p>
      <w:pPr>
        <w:spacing w:after="0"/>
        <w:ind w:left="0"/>
        <w:jc w:val="both"/>
      </w:pPr>
      <w:r>
        <w:rPr>
          <w:rFonts w:ascii="Times New Roman"/>
          <w:b w:val="false"/>
          <w:i w:val="false"/>
          <w:color w:val="000000"/>
          <w:sz w:val="28"/>
        </w:rPr>
        <w:t>
      17) қарыз шарты – қаржы институты мен қарыз алушы (көрсетілетін қызметті алушы) арасында жасалған шарт, оның талаптары бойынша қаржы институты кредит/лизинг, сондай-ақ исламдық қаржыландыру қағидаттарында жасалған шарт береді;</w:t>
      </w:r>
    </w:p>
    <w:bookmarkEnd w:id="31"/>
    <w:bookmarkStart w:name="z62" w:id="32"/>
    <w:p>
      <w:pPr>
        <w:spacing w:after="0"/>
        <w:ind w:left="0"/>
        <w:jc w:val="both"/>
      </w:pPr>
      <w:r>
        <w:rPr>
          <w:rFonts w:ascii="Times New Roman"/>
          <w:b w:val="false"/>
          <w:i w:val="false"/>
          <w:color w:val="000000"/>
          <w:sz w:val="28"/>
        </w:rPr>
        <w:t>
      18) субсидиялар қаражатын бөлу жөніндегі жұмыс органы (бұдан әрі – жұмыс органы (көрсетілетін қызметті беруші)) – облыстардың, республикалық маңызы бар қалалардың және астананың жергілікті атқарушы органдарының ауыл шаруашылығы саласындағы функцияларды іске асыратын құрылымдық бөлімшесі;</w:t>
      </w:r>
    </w:p>
    <w:bookmarkEnd w:id="32"/>
    <w:bookmarkStart w:name="z63" w:id="33"/>
    <w:p>
      <w:pPr>
        <w:spacing w:after="0"/>
        <w:ind w:left="0"/>
        <w:jc w:val="both"/>
      </w:pPr>
      <w:r>
        <w:rPr>
          <w:rFonts w:ascii="Times New Roman"/>
          <w:b w:val="false"/>
          <w:i w:val="false"/>
          <w:color w:val="000000"/>
          <w:sz w:val="28"/>
        </w:rPr>
        <w:t>
      19) субсидиялауға арналған өтінім – қаржы институтының қарыз алушының (көрсетілетін қызметті алушының)қарыз шарты бойынша сыйақы мөлшерлемесінің субсидияланатын бөлігін төлеуге арналған қағаз немесе электрондық өтінімі;</w:t>
      </w:r>
    </w:p>
    <w:bookmarkEnd w:id="33"/>
    <w:bookmarkStart w:name="z64" w:id="34"/>
    <w:p>
      <w:pPr>
        <w:spacing w:after="0"/>
        <w:ind w:left="0"/>
        <w:jc w:val="both"/>
      </w:pPr>
      <w:r>
        <w:rPr>
          <w:rFonts w:ascii="Times New Roman"/>
          <w:b w:val="false"/>
          <w:i w:val="false"/>
          <w:color w:val="000000"/>
          <w:sz w:val="28"/>
        </w:rPr>
        <w:t>
      20) субсидиялауға арналған өтінімдердің электрондық тізілімі – субсидиялауға арналған өтінімдер туралы, сондай-ақ қарыз алушылар (көрсетілетін қызметті алушылар), қаржы институттар, қаржы институттары (көрсетілетін қызметті алушылар) туралы мәліметтер жиынтығы және субсидиялаудың мемлекеттік ақпараттық жүйесінде көрсетілген өзге де мәліметтер;</w:t>
      </w:r>
    </w:p>
    <w:bookmarkEnd w:id="34"/>
    <w:bookmarkStart w:name="z65" w:id="35"/>
    <w:p>
      <w:pPr>
        <w:spacing w:after="0"/>
        <w:ind w:left="0"/>
        <w:jc w:val="both"/>
      </w:pPr>
      <w:r>
        <w:rPr>
          <w:rFonts w:ascii="Times New Roman"/>
          <w:b w:val="false"/>
          <w:i w:val="false"/>
          <w:color w:val="000000"/>
          <w:sz w:val="28"/>
        </w:rPr>
        <w:t>
      21) субсидиялаудың мемлекеттік ақпараттық жүйесі (бұдан әрі – СМАЖ) – "электрондық үкімет" веб-порталымен өзара іс-қимыл жасау, субсидиялар алуға өтінімді тіркеу, сондай-ақ оны автоматты түрде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ұйымдық-реттелген жиынтығы өтінімнің субсидиялау шарттарына сәйкестігін тексеру;</w:t>
      </w:r>
    </w:p>
    <w:bookmarkEnd w:id="35"/>
    <w:bookmarkStart w:name="z66" w:id="36"/>
    <w:p>
      <w:pPr>
        <w:spacing w:after="0"/>
        <w:ind w:left="0"/>
        <w:jc w:val="both"/>
      </w:pPr>
      <w:r>
        <w:rPr>
          <w:rFonts w:ascii="Times New Roman"/>
          <w:b w:val="false"/>
          <w:i w:val="false"/>
          <w:color w:val="000000"/>
          <w:sz w:val="28"/>
        </w:rPr>
        <w:t>
      22) субсидиялаудың мемлекеттік ақпараттық жүйесінің веб-порталы (бұдан әрі-веб-портал) – субсидиялаудың мемлекеттік ақпараттық жүйесіне қол жеткізуді ұсынатын Интернет желісінде орналастырылған интернет-ресурс;</w:t>
      </w:r>
    </w:p>
    <w:bookmarkEnd w:id="36"/>
    <w:bookmarkStart w:name="z67" w:id="37"/>
    <w:p>
      <w:pPr>
        <w:spacing w:after="0"/>
        <w:ind w:left="0"/>
        <w:jc w:val="both"/>
      </w:pPr>
      <w:r>
        <w:rPr>
          <w:rFonts w:ascii="Times New Roman"/>
          <w:b w:val="false"/>
          <w:i w:val="false"/>
          <w:color w:val="000000"/>
          <w:sz w:val="28"/>
        </w:rPr>
        <w:t>
      23) сыйақы мөлшерлемесі – қарызды пайыздық мәнде пайдаланғаны үшін қаржы институтына тиесілі төлем, оның ішінде исламдық қаржыландыру қағидаттарында жасалған қарыз шарты бойынша қарыз алушы (көрсетілетін қызметті алушы) төлейтін кірістілік мөлшерлемесі;</w:t>
      </w:r>
    </w:p>
    <w:bookmarkEnd w:id="37"/>
    <w:bookmarkStart w:name="z68" w:id="38"/>
    <w:p>
      <w:pPr>
        <w:spacing w:after="0"/>
        <w:ind w:left="0"/>
        <w:jc w:val="both"/>
      </w:pPr>
      <w:r>
        <w:rPr>
          <w:rFonts w:ascii="Times New Roman"/>
          <w:b w:val="false"/>
          <w:i w:val="false"/>
          <w:color w:val="000000"/>
          <w:sz w:val="28"/>
        </w:rPr>
        <w:t>
      24) сыйақы мөлшерлемесін тікелей субсидиялау – агроөнеркәсіптік кешен субъектілеріне кредит беру, сондай-ақ ауыл шаруашылығы жануарларын, техникасы мен технологиялық жабдықтарын сатып алуға лизинг кезінде қаржы институттарына (көрсетілетін қызметті алушыларға) өтеусіз және қайтарымсыз негізде бюджет қаражатын бөлу;</w:t>
      </w:r>
    </w:p>
    <w:bookmarkEnd w:id="38"/>
    <w:bookmarkStart w:name="z69" w:id="39"/>
    <w:p>
      <w:pPr>
        <w:spacing w:after="0"/>
        <w:ind w:left="0"/>
        <w:jc w:val="both"/>
      </w:pPr>
      <w:r>
        <w:rPr>
          <w:rFonts w:ascii="Times New Roman"/>
          <w:b w:val="false"/>
          <w:i w:val="false"/>
          <w:color w:val="000000"/>
          <w:sz w:val="28"/>
        </w:rPr>
        <w:t>
      25) технологиялық жабдық – қолданусыз толық технологиялық цикл қамтамасыз етілмейтін, тікелей мақсаттағы және қосалқы жабдықтан тұратын ауыл шаруашылығы өнімін өндіру және қайта өңдеу жөніндегі жабдық;</w:t>
      </w:r>
    </w:p>
    <w:bookmarkEnd w:id="39"/>
    <w:bookmarkStart w:name="z70" w:id="40"/>
    <w:p>
      <w:pPr>
        <w:spacing w:after="0"/>
        <w:ind w:left="0"/>
        <w:jc w:val="both"/>
      </w:pPr>
      <w:r>
        <w:rPr>
          <w:rFonts w:ascii="Times New Roman"/>
          <w:b w:val="false"/>
          <w:i w:val="false"/>
          <w:color w:val="000000"/>
          <w:sz w:val="28"/>
        </w:rPr>
        <w:t>
      26) тікелей қарыз алушы – кредиттік серіктестікті қоспағанда, Қарыз алушы;</w:t>
      </w:r>
    </w:p>
    <w:bookmarkEnd w:id="40"/>
    <w:bookmarkStart w:name="z71" w:id="41"/>
    <w:p>
      <w:pPr>
        <w:spacing w:after="0"/>
        <w:ind w:left="0"/>
        <w:jc w:val="both"/>
      </w:pPr>
      <w:r>
        <w:rPr>
          <w:rFonts w:ascii="Times New Roman"/>
          <w:b w:val="false"/>
          <w:i w:val="false"/>
          <w:color w:val="000000"/>
          <w:sz w:val="28"/>
        </w:rPr>
        <w:t xml:space="preserve">
      27) субсидиялау бағдарламасы шеңберінде қарыз алушы – қаржы институтымен кредит/лизинг алу туралы қарыз шартын жасасқан, кредит беру және қаржы лизингі үшін басым жобалар бойынша тауарлардың тізбесіне сәйкес қызметін жүзеге асыратын жеке немесе заңды тұлға, дара кәсіпкер (оның ішінде шаруа (фермер) қожалығы) (Қазақстан Республикасының резиденті);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өнімін өндіру және (немесе) қайта өңдеу және қарыз шарты бойынша өзіне міндеттемелер қабылдаған;</w:t>
      </w:r>
    </w:p>
    <w:bookmarkEnd w:id="41"/>
    <w:bookmarkStart w:name="z72" w:id="42"/>
    <w:p>
      <w:pPr>
        <w:spacing w:after="0"/>
        <w:ind w:left="0"/>
        <w:jc w:val="both"/>
      </w:pPr>
      <w:r>
        <w:rPr>
          <w:rFonts w:ascii="Times New Roman"/>
          <w:b w:val="false"/>
          <w:i w:val="false"/>
          <w:color w:val="000000"/>
          <w:sz w:val="28"/>
        </w:rPr>
        <w:t xml:space="preserve">
      28) түпкілікті қарыз алушы – КС-мен қарыз шартын жасасқан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өнімін өндіру және (немесе) қайта өңдеу саласындағы басым жобалар бойынша кредиттеуге және қаржы лизингіне арналған тауарлар тізбесіне сәйкес, сондай-ақ 1-тармақтарға сәйкес қызметті жүзеге асыратын КС қатысушысы, "Міндеттерді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жобаларды кредиттеу және қаржы лизингі тетігіне 2-қосымшаға сәйкес Агроөнеркәсіптік кешенде және өңдеу өнеркәсібінде қайта өңдеу және өндіру жөніндегі экономика салаларының тізбесінің 3 және 4 (Экономикалық қызмет түрлерінің жалпы жіктеуішінің коды 1107) қолжетімді кредит беру" (бұдан әрі – Басым жобаларды кредиттеу және қаржы лизингі тетігі) және тармақтар 1, 2, 3, 4, 5, 6 және 7 басым жобаларды кредиттеу және қаржы лизингі тетігіне 4-қосымшаға сәйкес экономиканың түйінді (басым) секторларының тізбесі;</w:t>
      </w:r>
    </w:p>
    <w:bookmarkEnd w:id="42"/>
    <w:bookmarkStart w:name="z73" w:id="43"/>
    <w:p>
      <w:pPr>
        <w:spacing w:after="0"/>
        <w:ind w:left="0"/>
        <w:jc w:val="both"/>
      </w:pPr>
      <w:r>
        <w:rPr>
          <w:rFonts w:ascii="Times New Roman"/>
          <w:b w:val="false"/>
          <w:i w:val="false"/>
          <w:color w:val="000000"/>
          <w:sz w:val="28"/>
        </w:rPr>
        <w:t>
      29) ұсыныс – осы Қағидаларға 1-1-қосымшаға сәйкес нысан бойынша қағаз жеткізгіште не электрондық цифрлық қолтаңбасы бар электрондық түрде қол қойылған қарыз алушы мен қаржы институтының субсидиялау шартын жасасуға арналған бірлескен ұсынысы;</w:t>
      </w:r>
    </w:p>
    <w:bookmarkEnd w:id="43"/>
    <w:bookmarkStart w:name="z74" w:id="44"/>
    <w:p>
      <w:pPr>
        <w:spacing w:after="0"/>
        <w:ind w:left="0"/>
        <w:jc w:val="both"/>
      </w:pPr>
      <w:r>
        <w:rPr>
          <w:rFonts w:ascii="Times New Roman"/>
          <w:b w:val="false"/>
          <w:i w:val="false"/>
          <w:color w:val="000000"/>
          <w:sz w:val="28"/>
        </w:rPr>
        <w:t>
      30) "электрондық үкімет"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44"/>
    <w:bookmarkStart w:name="z75" w:id="45"/>
    <w:p>
      <w:pPr>
        <w:spacing w:after="0"/>
        <w:ind w:left="0"/>
        <w:jc w:val="both"/>
      </w:pPr>
      <w:r>
        <w:rPr>
          <w:rFonts w:ascii="Times New Roman"/>
          <w:b w:val="false"/>
          <w:i w:val="false"/>
          <w:color w:val="000000"/>
          <w:sz w:val="28"/>
        </w:rPr>
        <w:t>
      31) электрондық цифрлық қолтаңба (бұдан әрі – ЭЦҚ) – электрондық цифрлық қолтаңба құралдарымен құрылған және электрондық құжаттың дұрыстығын, оның тиесілілігін және мазмұнының өзгермейтінін растайтын электрондық цифрлық нышан жинағы</w:t>
      </w:r>
    </w:p>
    <w:bookmarkEnd w:id="45"/>
    <w:bookmarkStart w:name="z76" w:id="46"/>
    <w:p>
      <w:pPr>
        <w:spacing w:after="0"/>
        <w:ind w:left="0"/>
        <w:jc w:val="both"/>
      </w:pPr>
      <w:r>
        <w:rPr>
          <w:rFonts w:ascii="Times New Roman"/>
          <w:b w:val="false"/>
          <w:i w:val="false"/>
          <w:color w:val="000000"/>
          <w:sz w:val="28"/>
        </w:rPr>
        <w:t>
      4. Субсидиялау мынадай қарыз шарттары бойынша жүзеге асырылады:</w:t>
      </w:r>
    </w:p>
    <w:bookmarkEnd w:id="46"/>
    <w:bookmarkStart w:name="z77" w:id="47"/>
    <w:p>
      <w:pPr>
        <w:spacing w:after="0"/>
        <w:ind w:left="0"/>
        <w:jc w:val="both"/>
      </w:pPr>
      <w:r>
        <w:rPr>
          <w:rFonts w:ascii="Times New Roman"/>
          <w:b w:val="false"/>
          <w:i w:val="false"/>
          <w:color w:val="000000"/>
          <w:sz w:val="28"/>
        </w:rPr>
        <w:t>
      1) ауыл шаруашылығы техникасын, оның ішінде аспалы және тіркемелі жабдықтарды сатып алуға, сондай-ақ ауыл шаруашылығы жануарларын сатып алуға, инвестициялық мақсаттарға (жеңіл автомобиль көлігі мен жолаушылар көлігін қоспағанда), құрылыс салуға (ұн, минералдық сулар және алкогольсіз сусындар өндіруге арналған негізгі құралдарды сатып алуға арналған қарыздарды қоспағанда) арналған;</w:t>
      </w:r>
    </w:p>
    <w:bookmarkEnd w:id="47"/>
    <w:bookmarkStart w:name="z78" w:id="48"/>
    <w:p>
      <w:pPr>
        <w:spacing w:after="0"/>
        <w:ind w:left="0"/>
        <w:jc w:val="both"/>
      </w:pPr>
      <w:r>
        <w:rPr>
          <w:rFonts w:ascii="Times New Roman"/>
          <w:b w:val="false"/>
          <w:i w:val="false"/>
          <w:color w:val="000000"/>
          <w:sz w:val="28"/>
        </w:rPr>
        <w:t>
      2) өндірістік процестің технологиялық циклі үшін қажетті айналым қаражатын толықтыруға арналған;</w:t>
      </w:r>
    </w:p>
    <w:bookmarkEnd w:id="48"/>
    <w:bookmarkStart w:name="z79" w:id="49"/>
    <w:p>
      <w:pPr>
        <w:spacing w:after="0"/>
        <w:ind w:left="0"/>
        <w:jc w:val="both"/>
      </w:pPr>
      <w:r>
        <w:rPr>
          <w:rFonts w:ascii="Times New Roman"/>
          <w:b w:val="false"/>
          <w:i w:val="false"/>
          <w:color w:val="000000"/>
          <w:sz w:val="28"/>
        </w:rPr>
        <w:t>
      3) көктемгі дала және егін жинау жұмыстарын жүргізуге арналған.</w:t>
      </w:r>
    </w:p>
    <w:bookmarkEnd w:id="49"/>
    <w:bookmarkStart w:name="z80" w:id="50"/>
    <w:p>
      <w:pPr>
        <w:spacing w:after="0"/>
        <w:ind w:left="0"/>
        <w:jc w:val="both"/>
      </w:pPr>
      <w:r>
        <w:rPr>
          <w:rFonts w:ascii="Times New Roman"/>
          <w:b w:val="false"/>
          <w:i w:val="false"/>
          <w:color w:val="000000"/>
          <w:sz w:val="28"/>
        </w:rPr>
        <w:t>
      Осы тармақтың бірінші бөлігіндегі 1), 2) және 3) тармақшаларда көрсетілген қарыз шарттары бойынша субсидиялау Қазақстан Республикасы Ұлттық Банкінің базалық мөлшерлемесі мен жылдық 7,5 (жеті бүтін оннан бес) пайыздың (бұдан әрі – %) теңгемен жиынтық көрінісі ретінде есептелген номиналды сыйақы мөлшерлемесінен аспайтын мөлшерлемеде жүзеге асырылады.</w:t>
      </w:r>
    </w:p>
    <w:bookmarkEnd w:id="50"/>
    <w:bookmarkStart w:name="z81" w:id="51"/>
    <w:p>
      <w:pPr>
        <w:spacing w:after="0"/>
        <w:ind w:left="0"/>
        <w:jc w:val="both"/>
      </w:pPr>
      <w:r>
        <w:rPr>
          <w:rFonts w:ascii="Times New Roman"/>
          <w:b w:val="false"/>
          <w:i w:val="false"/>
          <w:color w:val="000000"/>
          <w:sz w:val="28"/>
        </w:rPr>
        <w:t>
      Ұсынысты қарастыру кезінде қарыз шарты жасалып жатқан сәтте қолданыста болған Қазақстан Республикасы Ұлттық Банкінің базалық мөлшерлемесі қолданылады.</w:t>
      </w:r>
    </w:p>
    <w:bookmarkEnd w:id="51"/>
    <w:bookmarkStart w:name="z82" w:id="52"/>
    <w:p>
      <w:pPr>
        <w:spacing w:after="0"/>
        <w:ind w:left="0"/>
        <w:jc w:val="both"/>
      </w:pPr>
      <w:r>
        <w:rPr>
          <w:rFonts w:ascii="Times New Roman"/>
          <w:b w:val="false"/>
          <w:i w:val="false"/>
          <w:color w:val="000000"/>
          <w:sz w:val="28"/>
        </w:rPr>
        <w:t xml:space="preserve">
      Осы тармақтың бірінші бөлігіндегі 1) (осы тармақтың жетінші бөлігінде қарастырылған жағдайды қоспағанда), 2) және 3) тармақшаларда көрсетілген және 2022 жылғы 25 қаңтардан бастап жасалған қарыз шарттары бойынша қарыз алушы номиналды сыйақы мөлшерлемесінің 6%-ын төлейді, мемлекеттік бюджеттен Қазақстан Республикасы Ұлттық Банкінің базалық мөлшерлемесі мен жылдық 7,5 (жеті бүтін оннан бес) % және қарыз алушының теңгемен төлеген 6 (алты) % сомасы арасындағы айырманың нәтижесінде алынған номиналды сыйақы мөлшерлемесінің қалған бөлігі субсидияланады. </w:t>
      </w:r>
    </w:p>
    <w:bookmarkEnd w:id="52"/>
    <w:bookmarkStart w:name="z83" w:id="53"/>
    <w:p>
      <w:pPr>
        <w:spacing w:after="0"/>
        <w:ind w:left="0"/>
        <w:jc w:val="both"/>
      </w:pPr>
      <w:r>
        <w:rPr>
          <w:rFonts w:ascii="Times New Roman"/>
          <w:b w:val="false"/>
          <w:i w:val="false"/>
          <w:color w:val="000000"/>
          <w:sz w:val="28"/>
        </w:rPr>
        <w:t>
      Бұл ретте, қарыз алушы осы тармақтың бірінші бөлігінің 1)-тармақшада көрсетілген басым ауыл шаруашылығы машиналары мен жабдықтарын сатып алуды көздейтін қарыз шарттары бойынша номиналды сыйақы мөлшерлемесінің 6 (алты) % төлейді .</w:t>
      </w:r>
    </w:p>
    <w:bookmarkEnd w:id="53"/>
    <w:bookmarkStart w:name="z84" w:id="54"/>
    <w:p>
      <w:pPr>
        <w:spacing w:after="0"/>
        <w:ind w:left="0"/>
        <w:jc w:val="both"/>
      </w:pPr>
      <w:r>
        <w:rPr>
          <w:rFonts w:ascii="Times New Roman"/>
          <w:b w:val="false"/>
          <w:i w:val="false"/>
          <w:color w:val="000000"/>
          <w:sz w:val="28"/>
        </w:rPr>
        <w:t>
      Басым ауыл шаруашылығы машиналары мен жабдықтарының тізбесін инновациялық қызметті мемлекеттік қолдау саласындағы уәкілетті орган ағымдағы жылдың 1 желтоқсанынан кешіктірмей келесі жылға және тиісті жылға 1 шілдеден кешіктірмей ұсынады. Басым ауыл шаруашылығы машиналары мен жабдықтарының тізбесін алғаннан кейін 3 (үш) жұмыс күні ішінде агроөнеркәсіптік кешенді дамыту саласындағы уәкілетті орган СМАЖ-да орналастырады.</w:t>
      </w:r>
    </w:p>
    <w:bookmarkEnd w:id="54"/>
    <w:bookmarkStart w:name="z85" w:id="55"/>
    <w:p>
      <w:pPr>
        <w:spacing w:after="0"/>
        <w:ind w:left="0"/>
        <w:jc w:val="both"/>
      </w:pPr>
      <w:r>
        <w:rPr>
          <w:rFonts w:ascii="Times New Roman"/>
          <w:b w:val="false"/>
          <w:i w:val="false"/>
          <w:color w:val="000000"/>
          <w:sz w:val="28"/>
        </w:rPr>
        <w:t>
      Осы тармақтың бірінші бөлігінің 1) тармақшасында көрсетілген және ауыл шаруашылығы техникасын, оның ішінде аспалы және тіркеме жабдықты сатып алуды көздейтін қарыздың қалған шарттары бойынша қарыз алушы номиналды сыйақы мөлшерлемесінің 15 (он бес) % төлейді, мемлекеттік бюджеттен Ұлттық бюджеттің базалық мөлшерлемесінің сомасы арасындағы айырма нәтижесінде алынған номиналды сыйақы мөлшерлемесінің қалған бөлігі Қазақстан Республикасының Банкі плюс жылдық 7,5 (жеті бүтін оннан бес) % және қарыз алушы төлеген 15 (он бес) % теңгемен субсидияланады.</w:t>
      </w:r>
    </w:p>
    <w:bookmarkEnd w:id="55"/>
    <w:bookmarkStart w:name="z86" w:id="56"/>
    <w:p>
      <w:pPr>
        <w:spacing w:after="0"/>
        <w:ind w:left="0"/>
        <w:jc w:val="both"/>
      </w:pPr>
      <w:r>
        <w:rPr>
          <w:rFonts w:ascii="Times New Roman"/>
          <w:b w:val="false"/>
          <w:i w:val="false"/>
          <w:color w:val="000000"/>
          <w:sz w:val="28"/>
        </w:rPr>
        <w:t>
      Осы тармақтың 1), 2) және 3) тармақшаларында көрсетілген және 2022 жылғы 25 қаңтарға дейін жасалған, номиналды сыйақы мөлшерлемесі теңгемен жылдық 17 (он жеті) %-дан аспайтын қарыз шарттары бойынша сыйақы мөлшерлемелерін төмендету көзделеді:</w:t>
      </w:r>
    </w:p>
    <w:bookmarkEnd w:id="56"/>
    <w:bookmarkStart w:name="z87" w:id="57"/>
    <w:p>
      <w:pPr>
        <w:spacing w:after="0"/>
        <w:ind w:left="0"/>
        <w:jc w:val="both"/>
      </w:pPr>
      <w:r>
        <w:rPr>
          <w:rFonts w:ascii="Times New Roman"/>
          <w:b w:val="false"/>
          <w:i w:val="false"/>
          <w:color w:val="000000"/>
          <w:sz w:val="28"/>
        </w:rPr>
        <w:t xml:space="preserve">
      1) ауыл шаруашылығы техникасын, оның ішінде аспалы және тіркемелі жабдықтарды сатып алуға, сондай-ақ ауыл шаруашылығы жануарларын сатып алуға, инвестициялық мақсаттарға (жеңіл автомобиль көлігі мен жолаушылар көлігін қоспағанда), құрылыс салуға (ұн, минералдық сулар және алкогольсіз сусындар өндіруге арналған негізгі құралдарды сатып алуға арналған қарыздарды қоспағанда) арналған сыйақы мөлшерлемелерін төмендетуді көздейтін мынадай нормативтер бойынша: </w:t>
      </w:r>
    </w:p>
    <w:bookmarkEnd w:id="57"/>
    <w:bookmarkStart w:name="z88" w:id="58"/>
    <w:p>
      <w:pPr>
        <w:spacing w:after="0"/>
        <w:ind w:left="0"/>
        <w:jc w:val="both"/>
      </w:pPr>
      <w:r>
        <w:rPr>
          <w:rFonts w:ascii="Times New Roman"/>
          <w:b w:val="false"/>
          <w:i w:val="false"/>
          <w:color w:val="000000"/>
          <w:sz w:val="28"/>
        </w:rPr>
        <w:t>
      теңгемен жылдық 10 (он) пайызға (бұдан әрі – %);</w:t>
      </w:r>
    </w:p>
    <w:bookmarkEnd w:id="58"/>
    <w:bookmarkStart w:name="z89" w:id="59"/>
    <w:p>
      <w:pPr>
        <w:spacing w:after="0"/>
        <w:ind w:left="0"/>
        <w:jc w:val="both"/>
      </w:pPr>
      <w:r>
        <w:rPr>
          <w:rFonts w:ascii="Times New Roman"/>
          <w:b w:val="false"/>
          <w:i w:val="false"/>
          <w:color w:val="000000"/>
          <w:sz w:val="28"/>
        </w:rPr>
        <w:t>
      2) өндірістік процестің технологиялық циклі үшін қажетті айналым қаражатын толықтыруға сыйақы мөлшерлемелерін төмендету көзделеді:</w:t>
      </w:r>
    </w:p>
    <w:bookmarkEnd w:id="59"/>
    <w:bookmarkStart w:name="z90" w:id="60"/>
    <w:p>
      <w:pPr>
        <w:spacing w:after="0"/>
        <w:ind w:left="0"/>
        <w:jc w:val="both"/>
      </w:pPr>
      <w:r>
        <w:rPr>
          <w:rFonts w:ascii="Times New Roman"/>
          <w:b w:val="false"/>
          <w:i w:val="false"/>
          <w:color w:val="000000"/>
          <w:sz w:val="28"/>
        </w:rPr>
        <w:t>
      теңгемен жылдық 7 (жеті) %-ға;</w:t>
      </w:r>
    </w:p>
    <w:bookmarkEnd w:id="60"/>
    <w:bookmarkStart w:name="z91" w:id="61"/>
    <w:p>
      <w:pPr>
        <w:spacing w:after="0"/>
        <w:ind w:left="0"/>
        <w:jc w:val="both"/>
      </w:pPr>
      <w:r>
        <w:rPr>
          <w:rFonts w:ascii="Times New Roman"/>
          <w:b w:val="false"/>
          <w:i w:val="false"/>
          <w:color w:val="000000"/>
          <w:sz w:val="28"/>
        </w:rPr>
        <w:t>
      3) көктемгі дала және егін жинау жұмыстарын жүргізуге арналған қарыздар бойынша сыйақы мөлшерлемелерін төмендету көзделеді:</w:t>
      </w:r>
    </w:p>
    <w:bookmarkEnd w:id="61"/>
    <w:bookmarkStart w:name="z92" w:id="62"/>
    <w:p>
      <w:pPr>
        <w:spacing w:after="0"/>
        <w:ind w:left="0"/>
        <w:jc w:val="both"/>
      </w:pPr>
      <w:r>
        <w:rPr>
          <w:rFonts w:ascii="Times New Roman"/>
          <w:b w:val="false"/>
          <w:i w:val="false"/>
          <w:color w:val="000000"/>
          <w:sz w:val="28"/>
        </w:rPr>
        <w:t>
      теңгемен жылдық 9 (тоғыз) %-ға.</w:t>
      </w:r>
    </w:p>
    <w:bookmarkEnd w:id="62"/>
    <w:bookmarkStart w:name="z93" w:id="63"/>
    <w:p>
      <w:pPr>
        <w:spacing w:after="0"/>
        <w:ind w:left="0"/>
        <w:jc w:val="both"/>
      </w:pPr>
      <w:r>
        <w:rPr>
          <w:rFonts w:ascii="Times New Roman"/>
          <w:b w:val="false"/>
          <w:i w:val="false"/>
          <w:color w:val="000000"/>
          <w:sz w:val="28"/>
        </w:rPr>
        <w:t>
      2021 жылғы 4 желтоқсанға дейін жасалған қолданыстағы субсидиялау шарттары бойынша ресей рублімен және өзге валютамен берілген қарыз шарттары шеңберінде сыйақы мөлшерлемелерін ресей рублімен жылдық 4 (төрт) %-дан, өзге валютамен жылдық 3 (үш) %-дан төмендетуге жол берілмейді.</w:t>
      </w:r>
    </w:p>
    <w:bookmarkEnd w:id="63"/>
    <w:bookmarkStart w:name="z94" w:id="64"/>
    <w:p>
      <w:pPr>
        <w:spacing w:after="0"/>
        <w:ind w:left="0"/>
        <w:jc w:val="both"/>
      </w:pPr>
      <w:r>
        <w:rPr>
          <w:rFonts w:ascii="Times New Roman"/>
          <w:b w:val="false"/>
          <w:i w:val="false"/>
          <w:color w:val="000000"/>
          <w:sz w:val="28"/>
        </w:rPr>
        <w:t xml:space="preserve">
      Агроөнеркәсіптік кешен субъектілеріне көктемгі дала және егін жинау жұмыстарын жүргізуге кредит беру кезінде сыйақы мөлшерлемелерін субсидиялаудың шарртары осы Қағидалардың </w:t>
      </w:r>
      <w:r>
        <w:rPr>
          <w:rFonts w:ascii="Times New Roman"/>
          <w:b w:val="false"/>
          <w:i w:val="false"/>
          <w:color w:val="000000"/>
          <w:sz w:val="28"/>
        </w:rPr>
        <w:t>6-тараумен</w:t>
      </w:r>
      <w:r>
        <w:rPr>
          <w:rFonts w:ascii="Times New Roman"/>
          <w:b w:val="false"/>
          <w:i w:val="false"/>
          <w:color w:val="000000"/>
          <w:sz w:val="28"/>
        </w:rPr>
        <w:t xml:space="preserve"> реттеледі.</w:t>
      </w:r>
    </w:p>
    <w:bookmarkEnd w:id="64"/>
    <w:bookmarkStart w:name="z95" w:id="65"/>
    <w:p>
      <w:pPr>
        <w:spacing w:after="0"/>
        <w:ind w:left="0"/>
        <w:jc w:val="both"/>
      </w:pPr>
      <w:r>
        <w:rPr>
          <w:rFonts w:ascii="Times New Roman"/>
          <w:b w:val="false"/>
          <w:i w:val="false"/>
          <w:color w:val="000000"/>
          <w:sz w:val="28"/>
        </w:rPr>
        <w:t>
      5. 2022 жылғы 26 шілдеге дейін жасалған және Басым жобаларға кредит беру және қаржылық лизинг тетігі шеңберінде қаржы институттары берген қарыз шарттары бойынша сыйақы мөлшерлемелерін субсидиялау мыналарға жүзеге асырылады:</w:t>
      </w:r>
    </w:p>
    <w:bookmarkEnd w:id="65"/>
    <w:bookmarkStart w:name="z96" w:id="66"/>
    <w:p>
      <w:pPr>
        <w:spacing w:after="0"/>
        <w:ind w:left="0"/>
        <w:jc w:val="both"/>
      </w:pPr>
      <w:r>
        <w:rPr>
          <w:rFonts w:ascii="Times New Roman"/>
          <w:b w:val="false"/>
          <w:i w:val="false"/>
          <w:color w:val="000000"/>
          <w:sz w:val="28"/>
        </w:rPr>
        <w:t>
      1) сыйақы мөлшерлемелерін теңгемен жылдық 10 (он) %-ға төмендете отырып, инвестициялық мақсаттарға, бұл ретте субсидиялау мерзімі ұзарту құқығынсыз 10 (он) жылдан аспайды;</w:t>
      </w:r>
    </w:p>
    <w:bookmarkEnd w:id="66"/>
    <w:bookmarkStart w:name="z97" w:id="67"/>
    <w:p>
      <w:pPr>
        <w:spacing w:after="0"/>
        <w:ind w:left="0"/>
        <w:jc w:val="both"/>
      </w:pPr>
      <w:r>
        <w:rPr>
          <w:rFonts w:ascii="Times New Roman"/>
          <w:b w:val="false"/>
          <w:i w:val="false"/>
          <w:color w:val="000000"/>
          <w:sz w:val="28"/>
        </w:rPr>
        <w:t>
      2) сыйақы мөлшерлемелерін теңгемен жылдық 9 (тоғыз) %-ға төмендете отырып, айналым қаражатын толықтыруға, бұл ретте субсидиялау мерзімі ұзарту құқығынсыз 3 (үш) жылдан аспайды;</w:t>
      </w:r>
    </w:p>
    <w:bookmarkEnd w:id="67"/>
    <w:bookmarkStart w:name="z98" w:id="68"/>
    <w:p>
      <w:pPr>
        <w:spacing w:after="0"/>
        <w:ind w:left="0"/>
        <w:jc w:val="both"/>
      </w:pPr>
      <w:r>
        <w:rPr>
          <w:rFonts w:ascii="Times New Roman"/>
          <w:b w:val="false"/>
          <w:i w:val="false"/>
          <w:color w:val="000000"/>
          <w:sz w:val="28"/>
        </w:rPr>
        <w:t>
      3) сыйақы мөлшерлемелерін теңгемен жылдық 9 (тоғыз) %-ға төмендете отырып, көктемгі дала және (немесе) егін жинау жұмыстарын жүргізуге, бұл ретте субсидиялау мерзімі ұзарту құқығынсыз 1 (бір) жылдан аспайды.</w:t>
      </w:r>
    </w:p>
    <w:bookmarkEnd w:id="68"/>
    <w:bookmarkStart w:name="z99" w:id="69"/>
    <w:p>
      <w:pPr>
        <w:spacing w:after="0"/>
        <w:ind w:left="0"/>
        <w:jc w:val="both"/>
      </w:pPr>
      <w:r>
        <w:rPr>
          <w:rFonts w:ascii="Times New Roman"/>
          <w:b w:val="false"/>
          <w:i w:val="false"/>
          <w:color w:val="000000"/>
          <w:sz w:val="28"/>
        </w:rPr>
        <w:t>
      Осы тармақтың шеңберінде Басым жобаларға кредит беру және қаржылық лизинг тетігіне 2-қосымшаға сәйкес агроөнеркәсіптік кешенде және өңдеу өнеркәсібінде қайта өңдеу және өндіру жөніндегі экономика салалары тізбесінің 1, 3 және 4-тармақтарына (1107 экономикалық қызмет түрлерінің жалпы сыныптауышы бойынша коды) сәйкес және Басым жобаларға кредит беру және қаржылық лизинг тетігіне 4-қосымшаға сәйкес экономиканың негізгі (басым) секторлары тізбесінің 1, 2, 3, 4, 5, 6 және 7-тармақтарына сәйкес қаржы институттары берген қолданыстағы қарыз шарттары субсидиялануға тиіс.</w:t>
      </w:r>
    </w:p>
    <w:bookmarkEnd w:id="69"/>
    <w:bookmarkStart w:name="z100" w:id="70"/>
    <w:p>
      <w:pPr>
        <w:spacing w:after="0"/>
        <w:ind w:left="0"/>
        <w:jc w:val="both"/>
      </w:pPr>
      <w:r>
        <w:rPr>
          <w:rFonts w:ascii="Times New Roman"/>
          <w:b w:val="false"/>
          <w:i w:val="false"/>
          <w:color w:val="000000"/>
          <w:sz w:val="28"/>
        </w:rPr>
        <w:t>
      Осы тармақтың шеңберінде сыйақы мөлшерлемелерін субсидиялауға екінші деңгейдегі банктер және (немесе) Қазақстанның Даму банкінің синдикатталған кредиттері жатады.</w:t>
      </w:r>
    </w:p>
    <w:bookmarkEnd w:id="70"/>
    <w:bookmarkStart w:name="z101" w:id="71"/>
    <w:p>
      <w:pPr>
        <w:spacing w:after="0"/>
        <w:ind w:left="0"/>
        <w:jc w:val="both"/>
      </w:pPr>
      <w:r>
        <w:rPr>
          <w:rFonts w:ascii="Times New Roman"/>
          <w:b w:val="false"/>
          <w:i w:val="false"/>
          <w:color w:val="000000"/>
          <w:sz w:val="28"/>
        </w:rPr>
        <w:t>
      6. Жұмыспен қамтудың 2020-2021 жылдарға арналған жол картасы шеңберінде қаржы институттары берген қарыз шарттары бойынша сыйақы мөлшерлемелерін субсидиялау жүзеге асырылады:</w:t>
      </w:r>
    </w:p>
    <w:bookmarkEnd w:id="71"/>
    <w:bookmarkStart w:name="z102" w:id="72"/>
    <w:p>
      <w:pPr>
        <w:spacing w:after="0"/>
        <w:ind w:left="0"/>
        <w:jc w:val="both"/>
      </w:pPr>
      <w:r>
        <w:rPr>
          <w:rFonts w:ascii="Times New Roman"/>
          <w:b w:val="false"/>
          <w:i w:val="false"/>
          <w:color w:val="000000"/>
          <w:sz w:val="28"/>
        </w:rPr>
        <w:t>
      1) Қазақстанның Даму банкі мыналарға берген қарыздар бойынша:</w:t>
      </w:r>
    </w:p>
    <w:bookmarkEnd w:id="72"/>
    <w:bookmarkStart w:name="z103" w:id="73"/>
    <w:p>
      <w:pPr>
        <w:spacing w:after="0"/>
        <w:ind w:left="0"/>
        <w:jc w:val="both"/>
      </w:pPr>
      <w:r>
        <w:rPr>
          <w:rFonts w:ascii="Times New Roman"/>
          <w:b w:val="false"/>
          <w:i w:val="false"/>
          <w:color w:val="000000"/>
          <w:sz w:val="28"/>
        </w:rPr>
        <w:t>
      сыйақы мөлшерлемелерін теңгемен жылдық 5 (бес) %-ға төмендете отырып, инвестициялық мақсаттарға арналған, бұл ретте субсидиялау мерзімі ұзарту құқығынсыз 10 (он) жылдан аспайды;</w:t>
      </w:r>
    </w:p>
    <w:bookmarkEnd w:id="73"/>
    <w:bookmarkStart w:name="z104" w:id="74"/>
    <w:p>
      <w:pPr>
        <w:spacing w:after="0"/>
        <w:ind w:left="0"/>
        <w:jc w:val="both"/>
      </w:pPr>
      <w:r>
        <w:rPr>
          <w:rFonts w:ascii="Times New Roman"/>
          <w:b w:val="false"/>
          <w:i w:val="false"/>
          <w:color w:val="000000"/>
          <w:sz w:val="28"/>
        </w:rPr>
        <w:t>
      сыйақы мөлшерлемесін теңгемен жылдық 5 (бес) %-ға төмендете отырып, айналым қаражатын толықтыруға арналған, бұл ретте субсидиялау мерзімі ұзарту құқығынсыз 3 (үш) жылдан аспайды;</w:t>
      </w:r>
    </w:p>
    <w:bookmarkEnd w:id="74"/>
    <w:bookmarkStart w:name="z105" w:id="75"/>
    <w:p>
      <w:pPr>
        <w:spacing w:after="0"/>
        <w:ind w:left="0"/>
        <w:jc w:val="both"/>
      </w:pPr>
      <w:r>
        <w:rPr>
          <w:rFonts w:ascii="Times New Roman"/>
          <w:b w:val="false"/>
          <w:i w:val="false"/>
          <w:color w:val="000000"/>
          <w:sz w:val="28"/>
        </w:rPr>
        <w:t>
      2) "Аграрлық несие корпорациясы" акционерлік қоғамының мыналарға берген қарыздары бойынша:</w:t>
      </w:r>
    </w:p>
    <w:bookmarkEnd w:id="75"/>
    <w:bookmarkStart w:name="z106" w:id="76"/>
    <w:p>
      <w:pPr>
        <w:spacing w:after="0"/>
        <w:ind w:left="0"/>
        <w:jc w:val="both"/>
      </w:pPr>
      <w:r>
        <w:rPr>
          <w:rFonts w:ascii="Times New Roman"/>
          <w:b w:val="false"/>
          <w:i w:val="false"/>
          <w:color w:val="000000"/>
          <w:sz w:val="28"/>
        </w:rPr>
        <w:t>
      сыйақы мөлшерлемесін теңгемен жылдық 5,5 (бес бүтін оннан бес) %-ға төмендете отырып, инвестициялық мақсаттарға арналған, бұл ретте субсидиялау мерзімі ұзарту құқығынсыз 10 (он) жылдан аспайды;</w:t>
      </w:r>
    </w:p>
    <w:bookmarkEnd w:id="76"/>
    <w:bookmarkStart w:name="z107" w:id="77"/>
    <w:p>
      <w:pPr>
        <w:spacing w:after="0"/>
        <w:ind w:left="0"/>
        <w:jc w:val="both"/>
      </w:pPr>
      <w:r>
        <w:rPr>
          <w:rFonts w:ascii="Times New Roman"/>
          <w:b w:val="false"/>
          <w:i w:val="false"/>
          <w:color w:val="000000"/>
          <w:sz w:val="28"/>
        </w:rPr>
        <w:t>
      сыйақы мөлшерлемесін теңгемен жылдық 5,5 (бес бүтін оннан бес) %-ға төмендете отырып, айналым қаражатын толықтыруға, бұл ретте субсидиялау мерзімі ұзарту құқығынсыз 3 (үш) жылдан аспайды.</w:t>
      </w:r>
    </w:p>
    <w:bookmarkEnd w:id="77"/>
    <w:bookmarkStart w:name="z108" w:id="78"/>
    <w:p>
      <w:pPr>
        <w:spacing w:after="0"/>
        <w:ind w:left="0"/>
        <w:jc w:val="both"/>
      </w:pPr>
      <w:r>
        <w:rPr>
          <w:rFonts w:ascii="Times New Roman"/>
          <w:b w:val="false"/>
          <w:i w:val="false"/>
          <w:color w:val="000000"/>
          <w:sz w:val="28"/>
        </w:rPr>
        <w:t>
      Бұл ретте, осы тармақтың бірінші бөлігіндегі 1) және 2) тармақшаларда көрсетілген қарыз шарттары бойынша сыйақы мөлшерлемесін жылдық 6 (алты) %-дан төмен төмендетуге жол берілмейді.</w:t>
      </w:r>
    </w:p>
    <w:bookmarkEnd w:id="78"/>
    <w:bookmarkStart w:name="z109" w:id="79"/>
    <w:p>
      <w:pPr>
        <w:spacing w:after="0"/>
        <w:ind w:left="0"/>
        <w:jc w:val="both"/>
      </w:pPr>
      <w:r>
        <w:rPr>
          <w:rFonts w:ascii="Times New Roman"/>
          <w:b w:val="false"/>
          <w:i w:val="false"/>
          <w:color w:val="000000"/>
          <w:sz w:val="28"/>
        </w:rPr>
        <w:t xml:space="preserve">
      7. 2022 жылғы 26 шілдеден кейін жасалған және Басым жобаларға кредит беру және қаржылық лизинг тетігі шеңберінде қаржы институттары берген қарыз шарттары бойынша сыйақы мөлшерлемесін субсидиялау: </w:t>
      </w:r>
    </w:p>
    <w:bookmarkEnd w:id="79"/>
    <w:bookmarkStart w:name="z110" w:id="80"/>
    <w:p>
      <w:pPr>
        <w:spacing w:after="0"/>
        <w:ind w:left="0"/>
        <w:jc w:val="both"/>
      </w:pPr>
      <w:r>
        <w:rPr>
          <w:rFonts w:ascii="Times New Roman"/>
          <w:b w:val="false"/>
          <w:i w:val="false"/>
          <w:color w:val="000000"/>
          <w:sz w:val="28"/>
        </w:rPr>
        <w:t>
      1) ұзарту құқығынсыз 5 (бес) жылдан аспайтын субсидиялау мерзімімен инвестициялық мақсаттарға;</w:t>
      </w:r>
    </w:p>
    <w:bookmarkEnd w:id="80"/>
    <w:bookmarkStart w:name="z111" w:id="81"/>
    <w:p>
      <w:pPr>
        <w:spacing w:after="0"/>
        <w:ind w:left="0"/>
        <w:jc w:val="both"/>
      </w:pPr>
      <w:r>
        <w:rPr>
          <w:rFonts w:ascii="Times New Roman"/>
          <w:b w:val="false"/>
          <w:i w:val="false"/>
          <w:color w:val="000000"/>
          <w:sz w:val="28"/>
        </w:rPr>
        <w:t xml:space="preserve">
      2) ұзарту құқығынсыз 3 (үш) жылдан аспайтын субсидиялау мерзімімен айналым қаражатын толықтыруға жүзеге асырылады. </w:t>
      </w:r>
    </w:p>
    <w:bookmarkEnd w:id="81"/>
    <w:bookmarkStart w:name="z112" w:id="82"/>
    <w:p>
      <w:pPr>
        <w:spacing w:after="0"/>
        <w:ind w:left="0"/>
        <w:jc w:val="both"/>
      </w:pPr>
      <w:r>
        <w:rPr>
          <w:rFonts w:ascii="Times New Roman"/>
          <w:b w:val="false"/>
          <w:i w:val="false"/>
          <w:color w:val="000000"/>
          <w:sz w:val="28"/>
        </w:rPr>
        <w:t>
      Бұл ретте, осы тармақтың бірінші бөлігіндегі 1) және 2) тармақшаларда көрсетілген қарыз шарттары бойынша сыйақы мөлшерлемесін субсидиялау Қазақстан Республикасы Ұлттық Банкінің базалық мөлшерлемесі мен жылдық 4,5 (төрт бүтін оннан бес) % теңгемен жиынтық көрінісі ретінде есептелген номиналды сыйақы мөлшерлемесінен аспайтын мөлшерлемеде жүзеге асырылады, оның 13,25 (он үш бүтін жүзден жиырма бес) %-ын мемлекет субсидиялайды, ал айырмасын қарыз алушы (көрсетілетін қызметті алушы) төлейді, (жоғарыда көрсетілген сыйақы мөлшерлемесі бекітілгенге дейін мақұлданған жобалар қарыз алушы (көрсетілетін қызметті алушы) олар бойынша өз міндеттемелерін толық орындағанға дейін жұмыс органы бұрын мақұлдаған шарттарда қолданылады.</w:t>
      </w:r>
    </w:p>
    <w:bookmarkEnd w:id="82"/>
    <w:bookmarkStart w:name="z113" w:id="83"/>
    <w:p>
      <w:pPr>
        <w:spacing w:after="0"/>
        <w:ind w:left="0"/>
        <w:jc w:val="both"/>
      </w:pPr>
      <w:r>
        <w:rPr>
          <w:rFonts w:ascii="Times New Roman"/>
          <w:b w:val="false"/>
          <w:i w:val="false"/>
          <w:color w:val="000000"/>
          <w:sz w:val="28"/>
        </w:rPr>
        <w:t>
      Осы тармақтың шеңберінде Басым жобаларға кредит беру және қаржылық лизинг тетігіне 2-қосымшаға сәйкес агроөнеркәсіптік кешенде және өңдеу өнеркәсібінде қайта өңдеу және өндіру жөніндегі экономика салалары тізбесінің 1, 3 және 4-тармақтарына (1107 экономикалық қызмет түрлерінің жалпы сыныптауышы бойынша коды) сәйкес және Басым жобаларға кредит беру және қаржылық лизинг тетігіне 4-қосымшаға сәйкес экономиканың негізгі (басым) секторлары тізбесінің 1, 2, 3, 4, 5, 6 және 7-тармақтарына сәйкес қаржы институттары берген қолданыстағы қарыз шарттары субсидиялануға тиіс.</w:t>
      </w:r>
    </w:p>
    <w:bookmarkEnd w:id="83"/>
    <w:bookmarkStart w:name="z114" w:id="84"/>
    <w:p>
      <w:pPr>
        <w:spacing w:after="0"/>
        <w:ind w:left="0"/>
        <w:jc w:val="both"/>
      </w:pPr>
      <w:r>
        <w:rPr>
          <w:rFonts w:ascii="Times New Roman"/>
          <w:b w:val="false"/>
          <w:i w:val="false"/>
          <w:color w:val="000000"/>
          <w:sz w:val="28"/>
        </w:rPr>
        <w:t>
      Басым жобаларға кредит беру және қаржылық лизинг тетігіне 4-қосымшаға сәйкес экономиканың негізгі (басым) секторлары тізбесінің 1, 2, 3, 4, 5, 6 және 7-тармақтары бойынша инвестицияларға бағытталған жобаларды субсидиялау мерзімі осы тармақтың бірінші бөлігінің 1) және 2) тармақшаларында көзделген жобаларды қоспағанда, 7 (жеті) жылдан аспайды.</w:t>
      </w:r>
    </w:p>
    <w:bookmarkEnd w:id="84"/>
    <w:bookmarkStart w:name="z115" w:id="85"/>
    <w:p>
      <w:pPr>
        <w:spacing w:after="0"/>
        <w:ind w:left="0"/>
        <w:jc w:val="both"/>
      </w:pPr>
      <w:r>
        <w:rPr>
          <w:rFonts w:ascii="Times New Roman"/>
          <w:b w:val="false"/>
          <w:i w:val="false"/>
          <w:color w:val="000000"/>
          <w:sz w:val="28"/>
        </w:rPr>
        <w:t>
      Басым жобаларға кредит беру және қаржылық лизинг тетігіне 4-қосымшаға сәйкес экономиканың негізгі (басым) секторлары тізбесінің 1, 2, 3, 4, 5, 6 және 7-тармақтары бойынша жобаларды субсидиялау Қазақстан Республикасының Ұлттық Банкі белгілеген және жылдық 4,5 (төрт бүтін оннан бес) пайызға ұлғайтылған базалық мөлшерлемеден аспайтын, оның номиналды сыйақы мөлшерлемесімен 13,25 (он үш бүтін жүзден жиырма бес) %-ын мемлекет субсидиялайтын, ал айырмасын қарыз алушы төлейтін кредиттер/лизингтік мәмілелер қарыз шарттары бойынша жүзеге асырылады (жоғарыда көрсетілген сыйақы мөлшерлемесі бекітілгенге дейін мақұлданған жобалар қарыз алушы (көрсетілетін қызметті алушы) олар бойынша өз міндеттемелерін толық орындағанға дейін жұмыс органы бұрын мақұлдаған шарттарда қолданылады.</w:t>
      </w:r>
    </w:p>
    <w:bookmarkEnd w:id="85"/>
    <w:bookmarkStart w:name="z116" w:id="86"/>
    <w:p>
      <w:pPr>
        <w:spacing w:after="0"/>
        <w:ind w:left="0"/>
        <w:jc w:val="both"/>
      </w:pPr>
      <w:r>
        <w:rPr>
          <w:rFonts w:ascii="Times New Roman"/>
          <w:b w:val="false"/>
          <w:i w:val="false"/>
          <w:color w:val="000000"/>
          <w:sz w:val="28"/>
        </w:rPr>
        <w:t>
      Осы тармақ аясында Қазақстан Республикасының Ұлттық Банкі 2022 жылғы 6 желтоқсанға белгілеген базалық мөлшерлеме азайған жағдайда, мемлекет субсидиялайтын сыйақы мөлшерлемесінің бір бөлігі Қазақстан Республикасы Ұлттық Банкі базалық мөлшерлемесінің азаятын мәніне тең мәнге азаяды.</w:t>
      </w:r>
    </w:p>
    <w:bookmarkEnd w:id="86"/>
    <w:bookmarkStart w:name="z117" w:id="87"/>
    <w:p>
      <w:pPr>
        <w:spacing w:after="0"/>
        <w:ind w:left="0"/>
        <w:jc w:val="both"/>
      </w:pPr>
      <w:r>
        <w:rPr>
          <w:rFonts w:ascii="Times New Roman"/>
          <w:b w:val="false"/>
          <w:i w:val="false"/>
          <w:color w:val="000000"/>
          <w:sz w:val="28"/>
        </w:rPr>
        <w:t>
      Осы тармақ шеңберінде сыйақы мөлшерлемелерін субсидиялауға екінші деңгейдегі банктер және (немесе) Қазақстанның Даму банкінің синдикатталған кредиттері жатады.</w:t>
      </w:r>
    </w:p>
    <w:bookmarkEnd w:id="87"/>
    <w:bookmarkStart w:name="z118" w:id="88"/>
    <w:p>
      <w:pPr>
        <w:spacing w:after="0"/>
        <w:ind w:left="0"/>
        <w:jc w:val="both"/>
      </w:pPr>
      <w:r>
        <w:rPr>
          <w:rFonts w:ascii="Times New Roman"/>
          <w:b w:val="false"/>
          <w:i w:val="false"/>
          <w:color w:val="000000"/>
          <w:sz w:val="28"/>
        </w:rPr>
        <w:t xml:space="preserve">
      Осы тармақ шеңберінде санкциялар қолданылатын қаржы институттары бұрын мақұлдаған/берген және Басым жобаларға кредит беру және қаржылық лизинг тетігінде көрсетілген талаптарға сәйкес келетін кредиттерді/қаржылық лизинг шарттарын қайта қаржыландыруға бағытталған бұрын субсидияланған қарыз шарттары да субсидиялануға тиіс. </w:t>
      </w:r>
    </w:p>
    <w:bookmarkEnd w:id="88"/>
    <w:bookmarkStart w:name="z119" w:id="89"/>
    <w:p>
      <w:pPr>
        <w:spacing w:after="0"/>
        <w:ind w:left="0"/>
        <w:jc w:val="both"/>
      </w:pPr>
      <w:r>
        <w:rPr>
          <w:rFonts w:ascii="Times New Roman"/>
          <w:b w:val="false"/>
          <w:i w:val="false"/>
          <w:color w:val="000000"/>
          <w:sz w:val="28"/>
        </w:rPr>
        <w:t>
      Бұл ретте қайта қаржыландыру қаржы инстититуттарының меншікті қаражаты есебінен ғана жүзеге асырылады.</w:t>
      </w:r>
    </w:p>
    <w:bookmarkEnd w:id="89"/>
    <w:bookmarkStart w:name="z120" w:id="90"/>
    <w:p>
      <w:pPr>
        <w:spacing w:after="0"/>
        <w:ind w:left="0"/>
        <w:jc w:val="both"/>
      </w:pPr>
      <w:r>
        <w:rPr>
          <w:rFonts w:ascii="Times New Roman"/>
          <w:b w:val="false"/>
          <w:i w:val="false"/>
          <w:color w:val="000000"/>
          <w:sz w:val="28"/>
        </w:rPr>
        <w:t xml:space="preserve">
      8. Қаржы институттары бұрын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көзделген мақсаттарға берген кредитті/лизингті бұрын субсидияланған қайта қаржыландыруға бағытталған қарыз шарттары қарыз шарты жасалған күннен бастап субсидиялауға ұсыныс бергенге дейінгі мерзімді шектеусіз субсидиялауға жатады.</w:t>
      </w:r>
    </w:p>
    <w:bookmarkEnd w:id="90"/>
    <w:bookmarkStart w:name="z121" w:id="91"/>
    <w:p>
      <w:pPr>
        <w:spacing w:after="0"/>
        <w:ind w:left="0"/>
        <w:jc w:val="both"/>
      </w:pPr>
      <w:r>
        <w:rPr>
          <w:rFonts w:ascii="Times New Roman"/>
          <w:b w:val="false"/>
          <w:i w:val="false"/>
          <w:color w:val="000000"/>
          <w:sz w:val="28"/>
        </w:rPr>
        <w:t>
      Жұмыс органының (көрсетілетін қызметті берушінің) мақұлдауын алған қарыз шарттары қайта қаржыландыру жүзеге асырылған қаржы институты қол қойылған субсидиялау шартында көрсетілген субсидиялау мерзімін ұзартпай және субсидиялардың бұрын мақұлданған сомасын ұлғайтпай, басқа қаржы институттарында бұрын мақұлданған субсидиялау талаптарымен қайта қаржыландырылуы мүмкін.</w:t>
      </w:r>
    </w:p>
    <w:bookmarkEnd w:id="91"/>
    <w:bookmarkStart w:name="z122" w:id="92"/>
    <w:p>
      <w:pPr>
        <w:spacing w:after="0"/>
        <w:ind w:left="0"/>
        <w:jc w:val="both"/>
      </w:pPr>
      <w:r>
        <w:rPr>
          <w:rFonts w:ascii="Times New Roman"/>
          <w:b w:val="false"/>
          <w:i w:val="false"/>
          <w:color w:val="000000"/>
          <w:sz w:val="28"/>
        </w:rPr>
        <w:t xml:space="preserve">
      9. Субсидиялау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көрсетілген қарыз шартына қойылатын талаптарға сәйкес келетін қарыз шарты бойынша жүзеге асырылады.</w:t>
      </w:r>
    </w:p>
    <w:bookmarkEnd w:id="92"/>
    <w:bookmarkStart w:name="z123" w:id="93"/>
    <w:p>
      <w:pPr>
        <w:spacing w:after="0"/>
        <w:ind w:left="0"/>
        <w:jc w:val="both"/>
      </w:pPr>
      <w:r>
        <w:rPr>
          <w:rFonts w:ascii="Times New Roman"/>
          <w:b w:val="false"/>
          <w:i w:val="false"/>
          <w:color w:val="000000"/>
          <w:sz w:val="28"/>
        </w:rPr>
        <w:t xml:space="preserve">
      10. Осы Қағидалар күшіне енгенге дейін жасалған субсидиялау шарты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және </w:t>
      </w:r>
      <w:r>
        <w:rPr>
          <w:rFonts w:ascii="Times New Roman"/>
          <w:b w:val="false"/>
          <w:i w:val="false"/>
          <w:color w:val="000000"/>
          <w:sz w:val="28"/>
        </w:rPr>
        <w:t>15-тармағының</w:t>
      </w:r>
      <w:r>
        <w:rPr>
          <w:rFonts w:ascii="Times New Roman"/>
          <w:b w:val="false"/>
          <w:i w:val="false"/>
          <w:color w:val="000000"/>
          <w:sz w:val="28"/>
        </w:rPr>
        <w:t xml:space="preserve"> үшінші бөлігінде көзделген жағдайларды қоспағанда, субсидиялау шартында көрсетілген шарттарда субсидиялауды жалғастыра береді.</w:t>
      </w:r>
    </w:p>
    <w:bookmarkEnd w:id="93"/>
    <w:bookmarkStart w:name="z124" w:id="94"/>
    <w:p>
      <w:pPr>
        <w:spacing w:after="0"/>
        <w:ind w:left="0"/>
        <w:jc w:val="both"/>
      </w:pPr>
      <w:r>
        <w:rPr>
          <w:rFonts w:ascii="Times New Roman"/>
          <w:b w:val="false"/>
          <w:i w:val="false"/>
          <w:color w:val="000000"/>
          <w:sz w:val="28"/>
        </w:rPr>
        <w:t>
      Қағаз түріндегі субсидиялау шарттарын электрондық форматқа ауыстыруды және оларды СМАЖ-да тіркеуді қаржы институты жүзеге асырады.</w:t>
      </w:r>
    </w:p>
    <w:bookmarkEnd w:id="94"/>
    <w:bookmarkStart w:name="z125" w:id="95"/>
    <w:p>
      <w:pPr>
        <w:spacing w:after="0"/>
        <w:ind w:left="0"/>
        <w:jc w:val="both"/>
      </w:pPr>
      <w:r>
        <w:rPr>
          <w:rFonts w:ascii="Times New Roman"/>
          <w:b w:val="false"/>
          <w:i w:val="false"/>
          <w:color w:val="000000"/>
          <w:sz w:val="28"/>
        </w:rPr>
        <w:t>
      11. Ұсыныс берілген күні қолданыста болатын және ұсыныс берілгенге дейін 4 (төрт) жылдан аспайтын уақыт бұрын жасалған қарыз шарттары субсидиялануға тиіс.</w:t>
      </w:r>
    </w:p>
    <w:bookmarkEnd w:id="95"/>
    <w:bookmarkStart w:name="z126" w:id="96"/>
    <w:p>
      <w:pPr>
        <w:spacing w:after="0"/>
        <w:ind w:left="0"/>
        <w:jc w:val="both"/>
      </w:pPr>
      <w:r>
        <w:rPr>
          <w:rFonts w:ascii="Times New Roman"/>
          <w:b w:val="false"/>
          <w:i w:val="false"/>
          <w:color w:val="000000"/>
          <w:sz w:val="28"/>
        </w:rPr>
        <w:t>
      Субсидиялануын тоқтату туралы шешім қабылданған қарыз шарты бағдарламаға 1 (бір) реттен асырмай қайта қатысуға жіберіледі.</w:t>
      </w:r>
    </w:p>
    <w:bookmarkEnd w:id="96"/>
    <w:bookmarkStart w:name="z127" w:id="97"/>
    <w:p>
      <w:pPr>
        <w:spacing w:after="0"/>
        <w:ind w:left="0"/>
        <w:jc w:val="both"/>
      </w:pPr>
      <w:r>
        <w:rPr>
          <w:rFonts w:ascii="Times New Roman"/>
          <w:b w:val="false"/>
          <w:i w:val="false"/>
          <w:color w:val="000000"/>
          <w:sz w:val="28"/>
        </w:rPr>
        <w:t xml:space="preserve">
      Бағдарламаға қайта қатысатын қарыз шарттары бойынша субсидиялау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және </w:t>
      </w:r>
      <w:r>
        <w:rPr>
          <w:rFonts w:ascii="Times New Roman"/>
          <w:b w:val="false"/>
          <w:i w:val="false"/>
          <w:color w:val="000000"/>
          <w:sz w:val="28"/>
        </w:rPr>
        <w:t>15-тармағының</w:t>
      </w:r>
      <w:r>
        <w:rPr>
          <w:rFonts w:ascii="Times New Roman"/>
          <w:b w:val="false"/>
          <w:i w:val="false"/>
          <w:color w:val="000000"/>
          <w:sz w:val="28"/>
        </w:rPr>
        <w:t xml:space="preserve"> үшінші бөлігінде көзделген жағдайларды қоспағанда қарыз алушы ұсыныс берген күннен басталған кезең үшін бұрын мақұлданған субсидиялар сомасын ұлғайтпай, 4 (төрт) жыл мерзім бойынша талапты қоспай, субсидиялау нормативтері, мерзімдері бөлігінде бұрын жойылған субсидиялау шартында көрсетілген бұрынғы талаптармен қарыз алушы қайта қатысуға ұсынысты берген күннен бастап қалпына келтіріледі.</w:t>
      </w:r>
    </w:p>
    <w:bookmarkEnd w:id="97"/>
    <w:bookmarkStart w:name="z128" w:id="98"/>
    <w:p>
      <w:pPr>
        <w:spacing w:after="0"/>
        <w:ind w:left="0"/>
        <w:jc w:val="both"/>
      </w:pPr>
      <w:r>
        <w:rPr>
          <w:rFonts w:ascii="Times New Roman"/>
          <w:b w:val="false"/>
          <w:i w:val="false"/>
          <w:color w:val="000000"/>
          <w:sz w:val="28"/>
        </w:rPr>
        <w:t>
      12. Қарыз шарты бойынша субсидиялау оның бүкіл қолданылу мерзіміне жүзеге асырылады.</w:t>
      </w:r>
    </w:p>
    <w:bookmarkEnd w:id="98"/>
    <w:bookmarkStart w:name="z129" w:id="99"/>
    <w:p>
      <w:pPr>
        <w:spacing w:after="0"/>
        <w:ind w:left="0"/>
        <w:jc w:val="both"/>
      </w:pPr>
      <w:r>
        <w:rPr>
          <w:rFonts w:ascii="Times New Roman"/>
          <w:b w:val="false"/>
          <w:i w:val="false"/>
          <w:color w:val="000000"/>
          <w:sz w:val="28"/>
        </w:rPr>
        <w:t>
      Ұсыныс берілген күні қолданыстағы және ұсыныс берілгенге дейін 4 (төрт) жылдан аспайтын уақыт бұрын жасалған қарыз шарттары бойынша субсидияны есептеу ұсыныс берілген жылдың 1 қаңтарынан бастап жүзеге асырылады.</w:t>
      </w:r>
    </w:p>
    <w:bookmarkEnd w:id="99"/>
    <w:bookmarkStart w:name="z130" w:id="100"/>
    <w:p>
      <w:pPr>
        <w:spacing w:after="0"/>
        <w:ind w:left="0"/>
        <w:jc w:val="both"/>
      </w:pPr>
      <w:r>
        <w:rPr>
          <w:rFonts w:ascii="Times New Roman"/>
          <w:b w:val="false"/>
          <w:i w:val="false"/>
          <w:color w:val="000000"/>
          <w:sz w:val="28"/>
        </w:rPr>
        <w:t>
      Субсидиялауға ұсыныс берілген жылы жасалған қарыз шарттары бойынша субсидияны есептеу кредит берілген немесе лизинг нысанасы берілген кезден бастап жүзеге асырылады.</w:t>
      </w:r>
    </w:p>
    <w:bookmarkEnd w:id="100"/>
    <w:bookmarkStart w:name="z131" w:id="101"/>
    <w:p>
      <w:pPr>
        <w:spacing w:after="0"/>
        <w:ind w:left="0"/>
        <w:jc w:val="both"/>
      </w:pPr>
      <w:r>
        <w:rPr>
          <w:rFonts w:ascii="Times New Roman"/>
          <w:b w:val="false"/>
          <w:i w:val="false"/>
          <w:color w:val="000000"/>
          <w:sz w:val="28"/>
        </w:rPr>
        <w:t>
      2021 жылы жұмыс органы (көрсетілетін қызметті беруші) мақұлдаған қарыз шарттары бойынша қаржы институттары және жұмыс органы (көрсетілетін қызметті беруші) 2021 жылғы 1 қаңтардан бастап немесе кредит берілген немесе лизинг нысанасын берген кезден бастап субсидияларды есептеу бөлігінде субсидиялар көлемдерін қайта есептеуді жүзеге асырады.</w:t>
      </w:r>
    </w:p>
    <w:bookmarkEnd w:id="101"/>
    <w:bookmarkStart w:name="z132" w:id="102"/>
    <w:p>
      <w:pPr>
        <w:spacing w:after="0"/>
        <w:ind w:left="0"/>
        <w:jc w:val="both"/>
      </w:pPr>
      <w:r>
        <w:rPr>
          <w:rFonts w:ascii="Times New Roman"/>
          <w:b w:val="false"/>
          <w:i w:val="false"/>
          <w:color w:val="000000"/>
          <w:sz w:val="28"/>
        </w:rPr>
        <w:t>
      Тиісті жылы 2021 жылғы 1 қаңтардан бастап субсидия есептеу бөлігінде субсидиялар көлемдерін қайта есептеуді жүзеге асыру нәтижесінде туындаған міндеттемелер субсидиялау шартына қосымша келісім жасасу арқылы жүзеге асырылады және тиісті жылдың міндеттемелеріне жатады.</w:t>
      </w:r>
    </w:p>
    <w:bookmarkEnd w:id="102"/>
    <w:bookmarkStart w:name="z133" w:id="103"/>
    <w:p>
      <w:pPr>
        <w:spacing w:after="0"/>
        <w:ind w:left="0"/>
        <w:jc w:val="both"/>
      </w:pPr>
      <w:r>
        <w:rPr>
          <w:rFonts w:ascii="Times New Roman"/>
          <w:b w:val="false"/>
          <w:i w:val="false"/>
          <w:color w:val="000000"/>
          <w:sz w:val="28"/>
        </w:rPr>
        <w:t xml:space="preserve">
      Өтеу графигі бар қарыз шартының көшірмесін қоса бере отырып, субсидиялар есептеу бөлігінде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субсидиялар көлемдерін қайта есептеу туралы хабарламаны қаржы институты береді.</w:t>
      </w:r>
    </w:p>
    <w:bookmarkEnd w:id="103"/>
    <w:bookmarkStart w:name="z134" w:id="104"/>
    <w:p>
      <w:pPr>
        <w:spacing w:after="0"/>
        <w:ind w:left="0"/>
        <w:jc w:val="both"/>
      </w:pPr>
      <w:r>
        <w:rPr>
          <w:rFonts w:ascii="Times New Roman"/>
          <w:b w:val="false"/>
          <w:i w:val="false"/>
          <w:color w:val="000000"/>
          <w:sz w:val="28"/>
        </w:rPr>
        <w:t>
      Жұмыс органы (көрсетілетін қызметті беруші) субсидияны есептеу бөлігінде субсидиялар көлемдерін қайта есептеу туралы шешімді қаржы институтынан субсидия есептеу бөлігінде субсидиялар көлемдерін қайта есептеу туралы хабарламаны алғаннан кейін 3 (үш) жұмыс күні ішінде қабылдайды.</w:t>
      </w:r>
    </w:p>
    <w:bookmarkEnd w:id="104"/>
    <w:bookmarkStart w:name="z135" w:id="105"/>
    <w:p>
      <w:pPr>
        <w:spacing w:after="0"/>
        <w:ind w:left="0"/>
        <w:jc w:val="both"/>
      </w:pPr>
      <w:r>
        <w:rPr>
          <w:rFonts w:ascii="Times New Roman"/>
          <w:b w:val="false"/>
          <w:i w:val="false"/>
          <w:color w:val="000000"/>
          <w:sz w:val="28"/>
        </w:rPr>
        <w:t>
      13. Қаржы институты шетелдік валютамен берген қарыз шарттары бойынша субсидиялау қарыз алушының (көрсетілетін қызметті алушының) сыйақы мөлшерлемесін төлеген күніне Қазақстан Республикасының Ұлттық Банкі белгілеген бағам бойынша теңгемен жүзеге асырылады.</w:t>
      </w:r>
    </w:p>
    <w:bookmarkEnd w:id="105"/>
    <w:bookmarkStart w:name="z136" w:id="106"/>
    <w:p>
      <w:pPr>
        <w:spacing w:after="0"/>
        <w:ind w:left="0"/>
        <w:jc w:val="both"/>
      </w:pPr>
      <w:r>
        <w:rPr>
          <w:rFonts w:ascii="Times New Roman"/>
          <w:b w:val="false"/>
          <w:i w:val="false"/>
          <w:color w:val="000000"/>
          <w:sz w:val="28"/>
        </w:rPr>
        <w:t>
      14. Оң бағамдық айырмашылық пайда болған жағдайда, оны болашақ субсидиялар есебіне қосып есептейді, ал теріс бағамдық айырмашылық жағдайында, оны қарыз алушы (көрсетілетін қызметті алушы) төлейді.</w:t>
      </w:r>
    </w:p>
    <w:bookmarkEnd w:id="106"/>
    <w:bookmarkStart w:name="z137" w:id="107"/>
    <w:p>
      <w:pPr>
        <w:spacing w:after="0"/>
        <w:ind w:left="0"/>
        <w:jc w:val="both"/>
      </w:pPr>
      <w:r>
        <w:rPr>
          <w:rFonts w:ascii="Times New Roman"/>
          <w:b w:val="false"/>
          <w:i w:val="false"/>
          <w:color w:val="000000"/>
          <w:sz w:val="28"/>
        </w:rPr>
        <w:t xml:space="preserve">
      15. Қарыз шартының талаптары өзгерген жағдайда,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және осы тармақтың үшінші бөлігімен көзделген жағдайларды қоспағанда) бұрын мақұлданған және есептелген субсидиялар сомасы ұлғайтылмайды, субсидиялау мерзімі ұзартылмайды.</w:t>
      </w:r>
    </w:p>
    <w:bookmarkEnd w:id="107"/>
    <w:bookmarkStart w:name="z138" w:id="108"/>
    <w:p>
      <w:pPr>
        <w:spacing w:after="0"/>
        <w:ind w:left="0"/>
        <w:jc w:val="both"/>
      </w:pPr>
      <w:r>
        <w:rPr>
          <w:rFonts w:ascii="Times New Roman"/>
          <w:b w:val="false"/>
          <w:i w:val="false"/>
          <w:color w:val="000000"/>
          <w:sz w:val="28"/>
        </w:rPr>
        <w:t xml:space="preserve">
      Қаржы институттары уәкілетті органдардың құжаттарына сәйкес қарыз алушы (көрсетілетін қызметті алушы) үшін жағдайды нашарлататын мән-жайлардың туындауына байланысты, оның ішінде "Төтенше жағдай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төтенше жағдайды енгізу және (немесе) "Азаматтық қорғау туралы"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сәйкес табиғи және техногендік сипаттағы төтенше жағдайды жариялау нәтижесінде сыйақы мөлшерлемелерін төлеу немесе негізгі борышты өтеу мерзімдерін 24 (жиырма төрт) айдан аспайтын мерзімге кейінге қалдыруды ұсынған жағдайда аталған шектеу қарыз шарттарына қолданылмайды.</w:t>
      </w:r>
    </w:p>
    <w:bookmarkEnd w:id="108"/>
    <w:bookmarkStart w:name="z139" w:id="109"/>
    <w:p>
      <w:pPr>
        <w:spacing w:after="0"/>
        <w:ind w:left="0"/>
        <w:jc w:val="both"/>
      </w:pPr>
      <w:r>
        <w:rPr>
          <w:rFonts w:ascii="Times New Roman"/>
          <w:b w:val="false"/>
          <w:i w:val="false"/>
          <w:color w:val="000000"/>
          <w:sz w:val="28"/>
        </w:rPr>
        <w:t>
      Бұл ретте сыйақы мөлшерлемесін төлеу және (немесе) негізгі борышты өтеу мерзімін 24 (жиырма төрт) айдан аспайтын мерзімге кейінге қалдыруға байланысты сыйақы сомасы ұлғайған жағдайда, субсидиялар сомасын ұлғаю жағына қарай қайта есептеу жүргізіледі, сондай-ақ қолданыстағы субсидиялау шартын ұзартуға жол беріледі.</w:t>
      </w:r>
    </w:p>
    <w:bookmarkEnd w:id="109"/>
    <w:bookmarkStart w:name="z140" w:id="110"/>
    <w:p>
      <w:pPr>
        <w:spacing w:after="0"/>
        <w:ind w:left="0"/>
        <w:jc w:val="both"/>
      </w:pPr>
      <w:r>
        <w:rPr>
          <w:rFonts w:ascii="Times New Roman"/>
          <w:b w:val="false"/>
          <w:i w:val="false"/>
          <w:color w:val="000000"/>
          <w:sz w:val="28"/>
        </w:rPr>
        <w:t>
      16. Сыйақы сомасы азайған жағдайда субсидиялар сомасын азайту жағына қарай әрбір жыл бойынша жеке қайта есептеу жүргізіледі.</w:t>
      </w:r>
    </w:p>
    <w:bookmarkEnd w:id="110"/>
    <w:bookmarkStart w:name="z141" w:id="111"/>
    <w:p>
      <w:pPr>
        <w:spacing w:after="0"/>
        <w:ind w:left="0"/>
        <w:jc w:val="both"/>
      </w:pPr>
      <w:r>
        <w:rPr>
          <w:rFonts w:ascii="Times New Roman"/>
          <w:b w:val="false"/>
          <w:i w:val="false"/>
          <w:color w:val="000000"/>
          <w:sz w:val="28"/>
        </w:rPr>
        <w:t>
      17. Жұмыс органының жауапты орындаушысы (көрсетілетін қызметті беруші) сыйақы мөлшерлемелерін субсидиялау жөніндегі жеке ай сайынғы қаржыландыру жоспарын (бұдан әрі – Қаржыландыру жоспары) бекіткеннен кейін 3 (үш) жұмыс күні ішінде оны веб-порталда орналастырады.</w:t>
      </w:r>
    </w:p>
    <w:bookmarkEnd w:id="111"/>
    <w:bookmarkStart w:name="z142" w:id="112"/>
    <w:p>
      <w:pPr>
        <w:spacing w:after="0"/>
        <w:ind w:left="0"/>
        <w:jc w:val="left"/>
      </w:pPr>
      <w:r>
        <w:rPr>
          <w:rFonts w:ascii="Times New Roman"/>
          <w:b/>
          <w:i w:val="false"/>
          <w:color w:val="000000"/>
        </w:rPr>
        <w:t xml:space="preserve"> 2-тарау. Субсидия алу шарттары</w:t>
      </w:r>
    </w:p>
    <w:bookmarkEnd w:id="112"/>
    <w:bookmarkStart w:name="z143" w:id="113"/>
    <w:p>
      <w:pPr>
        <w:spacing w:after="0"/>
        <w:ind w:left="0"/>
        <w:jc w:val="both"/>
      </w:pPr>
      <w:r>
        <w:rPr>
          <w:rFonts w:ascii="Times New Roman"/>
          <w:b w:val="false"/>
          <w:i w:val="false"/>
          <w:color w:val="000000"/>
          <w:sz w:val="28"/>
        </w:rPr>
        <w:t>
      18. Субсидиялар мынадай шарттар сақталған кезде төленеді:</w:t>
      </w:r>
    </w:p>
    <w:bookmarkEnd w:id="113"/>
    <w:bookmarkStart w:name="z144" w:id="114"/>
    <w:p>
      <w:pPr>
        <w:spacing w:after="0"/>
        <w:ind w:left="0"/>
        <w:jc w:val="both"/>
      </w:pPr>
      <w:r>
        <w:rPr>
          <w:rFonts w:ascii="Times New Roman"/>
          <w:b w:val="false"/>
          <w:i w:val="false"/>
          <w:color w:val="000000"/>
          <w:sz w:val="28"/>
        </w:rPr>
        <w:t xml:space="preserve">
      1) қаржы институтының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субсидиялауға өтінім беруі.</w:t>
      </w:r>
    </w:p>
    <w:bookmarkEnd w:id="114"/>
    <w:bookmarkStart w:name="z145" w:id="115"/>
    <w:p>
      <w:pPr>
        <w:spacing w:after="0"/>
        <w:ind w:left="0"/>
        <w:jc w:val="both"/>
      </w:pPr>
      <w:r>
        <w:rPr>
          <w:rFonts w:ascii="Times New Roman"/>
          <w:b w:val="false"/>
          <w:i w:val="false"/>
          <w:color w:val="000000"/>
          <w:sz w:val="28"/>
        </w:rPr>
        <w:t>
      Субсидиялау шарты электрондық түрде жасалған жағдайда, қаржы институты субсидиялауға арналған өтінімді электрондық түрде береді.</w:t>
      </w:r>
    </w:p>
    <w:bookmarkEnd w:id="115"/>
    <w:bookmarkStart w:name="z146" w:id="116"/>
    <w:p>
      <w:pPr>
        <w:spacing w:after="0"/>
        <w:ind w:left="0"/>
        <w:jc w:val="both"/>
      </w:pPr>
      <w:r>
        <w:rPr>
          <w:rFonts w:ascii="Times New Roman"/>
          <w:b w:val="false"/>
          <w:i w:val="false"/>
          <w:color w:val="000000"/>
          <w:sz w:val="28"/>
        </w:rPr>
        <w:t>
      Егер субсидиялау шарты қағаз түрінде жасалған және электрондық форматқа көшірілмеген жағдайда, қаржы институты субсидиялауға арналған өтінімді қағаз түрінде береді;</w:t>
      </w:r>
    </w:p>
    <w:bookmarkEnd w:id="116"/>
    <w:bookmarkStart w:name="z147" w:id="117"/>
    <w:p>
      <w:pPr>
        <w:spacing w:after="0"/>
        <w:ind w:left="0"/>
        <w:jc w:val="both"/>
      </w:pPr>
      <w:r>
        <w:rPr>
          <w:rFonts w:ascii="Times New Roman"/>
          <w:b w:val="false"/>
          <w:i w:val="false"/>
          <w:color w:val="000000"/>
          <w:sz w:val="28"/>
        </w:rPr>
        <w:t>
      Қағаз жеткізгіште жасалған және электрондық форматқа көшірілмеген субсидиялау шарттары бойынша өткен жылдардағы төленбеген субсидиялар қағаз жеткізгіштегі субсидиялау шарттарында көрсетілген төлемдер графигіне сәйкес қағаз түрінде берілген қаржы институтының өтінімі бойынша төленеді.</w:t>
      </w:r>
    </w:p>
    <w:bookmarkEnd w:id="117"/>
    <w:bookmarkStart w:name="z148" w:id="118"/>
    <w:p>
      <w:pPr>
        <w:spacing w:after="0"/>
        <w:ind w:left="0"/>
        <w:jc w:val="both"/>
      </w:pPr>
      <w:r>
        <w:rPr>
          <w:rFonts w:ascii="Times New Roman"/>
          <w:b w:val="false"/>
          <w:i w:val="false"/>
          <w:color w:val="000000"/>
          <w:sz w:val="28"/>
        </w:rPr>
        <w:t xml:space="preserve">
      2) берілген өтінім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жасалған нақты (бұзылмаған және тоқтатылмаған) сыйақы мөлшерлемелерін субсидиялау шартының (төлемге өтінім берген сәтте) болуы;</w:t>
      </w:r>
    </w:p>
    <w:bookmarkEnd w:id="118"/>
    <w:bookmarkStart w:name="z149" w:id="119"/>
    <w:p>
      <w:pPr>
        <w:spacing w:after="0"/>
        <w:ind w:left="0"/>
        <w:jc w:val="both"/>
      </w:pPr>
      <w:r>
        <w:rPr>
          <w:rFonts w:ascii="Times New Roman"/>
          <w:b w:val="false"/>
          <w:i w:val="false"/>
          <w:color w:val="000000"/>
          <w:sz w:val="28"/>
        </w:rPr>
        <w:t xml:space="preserve">
      3) қарыз алушыда (көрсетілетін қызметті алушыда) субсидияланатын қарыз шарты бойынша негізгі борыш және (немесе) сыйақы бойынша мерзімі өткен (төлемге өтінім берген сәтте) міндеттемелердің болмауы. </w:t>
      </w:r>
    </w:p>
    <w:bookmarkEnd w:id="119"/>
    <w:bookmarkStart w:name="z150" w:id="120"/>
    <w:p>
      <w:pPr>
        <w:spacing w:after="0"/>
        <w:ind w:left="0"/>
        <w:jc w:val="both"/>
      </w:pPr>
      <w:r>
        <w:rPr>
          <w:rFonts w:ascii="Times New Roman"/>
          <w:b w:val="false"/>
          <w:i w:val="false"/>
          <w:color w:val="000000"/>
          <w:sz w:val="28"/>
        </w:rPr>
        <w:t xml:space="preserve">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мемлекеттік қызметті көрсетуге қойылатын негізгі талаптардың тізбесі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жазылған.</w:t>
      </w:r>
    </w:p>
    <w:bookmarkEnd w:id="120"/>
    <w:bookmarkStart w:name="z151" w:id="121"/>
    <w:p>
      <w:pPr>
        <w:spacing w:after="0"/>
        <w:ind w:left="0"/>
        <w:jc w:val="both"/>
      </w:pPr>
      <w:r>
        <w:rPr>
          <w:rFonts w:ascii="Times New Roman"/>
          <w:b w:val="false"/>
          <w:i w:val="false"/>
          <w:color w:val="000000"/>
          <w:sz w:val="28"/>
        </w:rPr>
        <w:t xml:space="preserve">
      Мемлекеттік қызметті көрсету нәтижесі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субсидияны аудару туралы хабарлама 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қызметті көрсетуден бас тарту туралы хабарлама болып табылады.</w:t>
      </w:r>
    </w:p>
    <w:bookmarkEnd w:id="121"/>
    <w:bookmarkStart w:name="z152" w:id="122"/>
    <w:p>
      <w:pPr>
        <w:spacing w:after="0"/>
        <w:ind w:left="0"/>
        <w:jc w:val="both"/>
      </w:pPr>
      <w:r>
        <w:rPr>
          <w:rFonts w:ascii="Times New Roman"/>
          <w:b w:val="false"/>
          <w:i w:val="false"/>
          <w:color w:val="000000"/>
          <w:sz w:val="28"/>
        </w:rPr>
        <w:t>
      Мемлекетік қызметті көрсету нәтижесі қарыз алушының (көрсетілетін қызметті алушының) СМАЖ-да тіркелген кезде көрсеткен электрондық почтасының мекенжайына, сондай-ақ СМАЖ-дағы жеке кабинетіне жіберіледі.</w:t>
      </w:r>
    </w:p>
    <w:bookmarkEnd w:id="122"/>
    <w:bookmarkStart w:name="z153" w:id="123"/>
    <w:p>
      <w:pPr>
        <w:spacing w:after="0"/>
        <w:ind w:left="0"/>
        <w:jc w:val="both"/>
      </w:pPr>
      <w:r>
        <w:rPr>
          <w:rFonts w:ascii="Times New Roman"/>
          <w:b w:val="false"/>
          <w:i w:val="false"/>
          <w:color w:val="000000"/>
          <w:sz w:val="28"/>
        </w:rPr>
        <w:t>
      Мемлекеттік көрсетілетін қызметті қағаз нысанында көрсеткен кезде нәтиже Мемлекеттік корпорация арқылы беріледі.</w:t>
      </w:r>
    </w:p>
    <w:bookmarkEnd w:id="123"/>
    <w:bookmarkStart w:name="z154" w:id="124"/>
    <w:p>
      <w:pPr>
        <w:spacing w:after="0"/>
        <w:ind w:left="0"/>
        <w:jc w:val="both"/>
      </w:pPr>
      <w:r>
        <w:rPr>
          <w:rFonts w:ascii="Times New Roman"/>
          <w:b w:val="false"/>
          <w:i w:val="false"/>
          <w:color w:val="000000"/>
          <w:sz w:val="28"/>
        </w:rPr>
        <w:t xml:space="preserve">
      19. Тыңдау рәсімі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124"/>
    <w:bookmarkStart w:name="z155" w:id="125"/>
    <w:p>
      <w:pPr>
        <w:spacing w:after="0"/>
        <w:ind w:left="0"/>
        <w:jc w:val="left"/>
      </w:pPr>
      <w:r>
        <w:rPr>
          <w:rFonts w:ascii="Times New Roman"/>
          <w:b/>
          <w:i w:val="false"/>
          <w:color w:val="000000"/>
        </w:rPr>
        <w:t xml:space="preserve"> 3-тарау. Субсидияларды төлеу тәртібі</w:t>
      </w:r>
    </w:p>
    <w:bookmarkEnd w:id="125"/>
    <w:bookmarkStart w:name="z156" w:id="126"/>
    <w:p>
      <w:pPr>
        <w:spacing w:after="0"/>
        <w:ind w:left="0"/>
        <w:jc w:val="both"/>
      </w:pPr>
      <w:r>
        <w:rPr>
          <w:rFonts w:ascii="Times New Roman"/>
          <w:b w:val="false"/>
          <w:i w:val="false"/>
          <w:color w:val="000000"/>
          <w:sz w:val="28"/>
        </w:rPr>
        <w:t>
      20. Субсидиялау мынадай процестерді қамтиды:</w:t>
      </w:r>
    </w:p>
    <w:bookmarkEnd w:id="126"/>
    <w:bookmarkStart w:name="z157" w:id="127"/>
    <w:p>
      <w:pPr>
        <w:spacing w:after="0"/>
        <w:ind w:left="0"/>
        <w:jc w:val="both"/>
      </w:pPr>
      <w:r>
        <w:rPr>
          <w:rFonts w:ascii="Times New Roman"/>
          <w:b w:val="false"/>
          <w:i w:val="false"/>
          <w:color w:val="000000"/>
          <w:sz w:val="28"/>
        </w:rPr>
        <w:t>
      1) ұсыныстарды қабылдау;</w:t>
      </w:r>
    </w:p>
    <w:bookmarkEnd w:id="127"/>
    <w:bookmarkStart w:name="z158" w:id="128"/>
    <w:p>
      <w:pPr>
        <w:spacing w:after="0"/>
        <w:ind w:left="0"/>
        <w:jc w:val="both"/>
      </w:pPr>
      <w:r>
        <w:rPr>
          <w:rFonts w:ascii="Times New Roman"/>
          <w:b w:val="false"/>
          <w:i w:val="false"/>
          <w:color w:val="000000"/>
          <w:sz w:val="28"/>
        </w:rPr>
        <w:t>
      2) субсидиялау шартын жасасу;</w:t>
      </w:r>
    </w:p>
    <w:bookmarkEnd w:id="128"/>
    <w:bookmarkStart w:name="z159" w:id="129"/>
    <w:p>
      <w:pPr>
        <w:spacing w:after="0"/>
        <w:ind w:left="0"/>
        <w:jc w:val="both"/>
      </w:pPr>
      <w:r>
        <w:rPr>
          <w:rFonts w:ascii="Times New Roman"/>
          <w:b w:val="false"/>
          <w:i w:val="false"/>
          <w:color w:val="000000"/>
          <w:sz w:val="28"/>
        </w:rPr>
        <w:t>
      3) субсидиялауға өтінім беру;</w:t>
      </w:r>
    </w:p>
    <w:bookmarkEnd w:id="129"/>
    <w:bookmarkStart w:name="z160" w:id="130"/>
    <w:p>
      <w:pPr>
        <w:spacing w:after="0"/>
        <w:ind w:left="0"/>
        <w:jc w:val="both"/>
      </w:pPr>
      <w:r>
        <w:rPr>
          <w:rFonts w:ascii="Times New Roman"/>
          <w:b w:val="false"/>
          <w:i w:val="false"/>
          <w:color w:val="000000"/>
          <w:sz w:val="28"/>
        </w:rPr>
        <w:t>
      4) субсидия төлеу;</w:t>
      </w:r>
    </w:p>
    <w:bookmarkEnd w:id="130"/>
    <w:bookmarkStart w:name="z161" w:id="131"/>
    <w:p>
      <w:pPr>
        <w:spacing w:after="0"/>
        <w:ind w:left="0"/>
        <w:jc w:val="both"/>
      </w:pPr>
      <w:r>
        <w:rPr>
          <w:rFonts w:ascii="Times New Roman"/>
          <w:b w:val="false"/>
          <w:i w:val="false"/>
          <w:color w:val="000000"/>
          <w:sz w:val="28"/>
        </w:rPr>
        <w:t>
      5) субсидиялау шартын өзгерту;</w:t>
      </w:r>
    </w:p>
    <w:bookmarkEnd w:id="131"/>
    <w:bookmarkStart w:name="z162" w:id="132"/>
    <w:p>
      <w:pPr>
        <w:spacing w:after="0"/>
        <w:ind w:left="0"/>
        <w:jc w:val="both"/>
      </w:pPr>
      <w:r>
        <w:rPr>
          <w:rFonts w:ascii="Times New Roman"/>
          <w:b w:val="false"/>
          <w:i w:val="false"/>
          <w:color w:val="000000"/>
          <w:sz w:val="28"/>
        </w:rPr>
        <w:t>
      6) субсидиялау шартын тоқтату.</w:t>
      </w:r>
    </w:p>
    <w:bookmarkEnd w:id="132"/>
    <w:bookmarkStart w:name="z163" w:id="133"/>
    <w:p>
      <w:pPr>
        <w:spacing w:after="0"/>
        <w:ind w:left="0"/>
        <w:jc w:val="both"/>
      </w:pPr>
      <w:r>
        <w:rPr>
          <w:rFonts w:ascii="Times New Roman"/>
          <w:b w:val="false"/>
          <w:i w:val="false"/>
          <w:color w:val="000000"/>
          <w:sz w:val="28"/>
        </w:rPr>
        <w:t>
      21. Ұсыныстарды қабылдау қарыз алушының (көрсетілетін қызметті алушының) орналасқан жері (заңды мекенжайы) бойынша тиісті жылдың 10 қаңтарынан бастап "электрондық үкіметтің" веб-порталы арқылы электрондық түрде немесе Мемлекеттік корпорация арқылы қағаз түрінде жүзеге асырылады.</w:t>
      </w:r>
    </w:p>
    <w:bookmarkEnd w:id="133"/>
    <w:bookmarkStart w:name="z164" w:id="134"/>
    <w:p>
      <w:pPr>
        <w:spacing w:after="0"/>
        <w:ind w:left="0"/>
        <w:jc w:val="both"/>
      </w:pPr>
      <w:r>
        <w:rPr>
          <w:rFonts w:ascii="Times New Roman"/>
          <w:b w:val="false"/>
          <w:i w:val="false"/>
          <w:color w:val="000000"/>
          <w:sz w:val="28"/>
        </w:rPr>
        <w:t>
      Ұсыныстарды жұмыс органы (көрсетілетін қызметті беруші) ұсыныстың келіп түскен күні мен уақытына сәйкес кезектілік тәртібімен қарайды.</w:t>
      </w:r>
    </w:p>
    <w:bookmarkEnd w:id="134"/>
    <w:bookmarkStart w:name="z165" w:id="135"/>
    <w:p>
      <w:pPr>
        <w:spacing w:after="0"/>
        <w:ind w:left="0"/>
        <w:jc w:val="both"/>
      </w:pPr>
      <w:r>
        <w:rPr>
          <w:rFonts w:ascii="Times New Roman"/>
          <w:b w:val="false"/>
          <w:i w:val="false"/>
          <w:color w:val="000000"/>
          <w:sz w:val="28"/>
        </w:rPr>
        <w:t>
      22. Ұсынысты қарыз алушы (көрсетілетін қызметті алушы) өтеу кестесімен қарыз шартының көшірмесін қоса бере отырып, береді және оны қаржыландырған қаржы институты растайды.</w:t>
      </w:r>
    </w:p>
    <w:bookmarkEnd w:id="135"/>
    <w:bookmarkStart w:name="z166" w:id="136"/>
    <w:p>
      <w:pPr>
        <w:spacing w:after="0"/>
        <w:ind w:left="0"/>
        <w:jc w:val="both"/>
      </w:pPr>
      <w:r>
        <w:rPr>
          <w:rFonts w:ascii="Times New Roman"/>
          <w:b w:val="false"/>
          <w:i w:val="false"/>
          <w:color w:val="000000"/>
          <w:sz w:val="28"/>
        </w:rPr>
        <w:t>
      23. Жұмыс органының (көрсетілетін қызметті берушінің) ұсыныс бойынша шешімі мыналарды қамтиды:</w:t>
      </w:r>
    </w:p>
    <w:bookmarkEnd w:id="136"/>
    <w:bookmarkStart w:name="z167" w:id="137"/>
    <w:p>
      <w:pPr>
        <w:spacing w:after="0"/>
        <w:ind w:left="0"/>
        <w:jc w:val="both"/>
      </w:pPr>
      <w:r>
        <w:rPr>
          <w:rFonts w:ascii="Times New Roman"/>
          <w:b w:val="false"/>
          <w:i w:val="false"/>
          <w:color w:val="000000"/>
          <w:sz w:val="28"/>
        </w:rPr>
        <w:t>
      1) қаржы институтының атауы және орналасқан жері;</w:t>
      </w:r>
    </w:p>
    <w:bookmarkEnd w:id="137"/>
    <w:bookmarkStart w:name="z168" w:id="138"/>
    <w:p>
      <w:pPr>
        <w:spacing w:after="0"/>
        <w:ind w:left="0"/>
        <w:jc w:val="both"/>
      </w:pPr>
      <w:r>
        <w:rPr>
          <w:rFonts w:ascii="Times New Roman"/>
          <w:b w:val="false"/>
          <w:i w:val="false"/>
          <w:color w:val="000000"/>
          <w:sz w:val="28"/>
        </w:rPr>
        <w:t xml:space="preserve">
      2) субсидиялау шартын жасасу/жасасудан бас тарту туралы шешім қабылданған ұсынысы бойынша қарыз алушының (көрсетілетін қызметті алушының) атауы және орналасқан жері (заңды мекенжайы) және бас тартқан жағдайда, мұндай бас тарту себептерінің тізбесі; </w:t>
      </w:r>
    </w:p>
    <w:bookmarkEnd w:id="138"/>
    <w:bookmarkStart w:name="z169" w:id="139"/>
    <w:p>
      <w:pPr>
        <w:spacing w:after="0"/>
        <w:ind w:left="0"/>
        <w:jc w:val="both"/>
      </w:pPr>
      <w:r>
        <w:rPr>
          <w:rFonts w:ascii="Times New Roman"/>
          <w:b w:val="false"/>
          <w:i w:val="false"/>
          <w:color w:val="000000"/>
          <w:sz w:val="28"/>
        </w:rPr>
        <w:t>
      3) кредит/лизинг сомасы;</w:t>
      </w:r>
    </w:p>
    <w:bookmarkEnd w:id="139"/>
    <w:bookmarkStart w:name="z170" w:id="140"/>
    <w:p>
      <w:pPr>
        <w:spacing w:after="0"/>
        <w:ind w:left="0"/>
        <w:jc w:val="both"/>
      </w:pPr>
      <w:r>
        <w:rPr>
          <w:rFonts w:ascii="Times New Roman"/>
          <w:b w:val="false"/>
          <w:i w:val="false"/>
          <w:color w:val="000000"/>
          <w:sz w:val="28"/>
        </w:rPr>
        <w:t>
      4) әрбір қарыз шартының қолданылу мерзімі;</w:t>
      </w:r>
    </w:p>
    <w:bookmarkEnd w:id="140"/>
    <w:bookmarkStart w:name="z171" w:id="141"/>
    <w:p>
      <w:pPr>
        <w:spacing w:after="0"/>
        <w:ind w:left="0"/>
        <w:jc w:val="both"/>
      </w:pPr>
      <w:r>
        <w:rPr>
          <w:rFonts w:ascii="Times New Roman"/>
          <w:b w:val="false"/>
          <w:i w:val="false"/>
          <w:color w:val="000000"/>
          <w:sz w:val="28"/>
        </w:rPr>
        <w:t>
      5) субсидиялау мерзімі;</w:t>
      </w:r>
    </w:p>
    <w:bookmarkEnd w:id="141"/>
    <w:bookmarkStart w:name="z172" w:id="142"/>
    <w:p>
      <w:pPr>
        <w:spacing w:after="0"/>
        <w:ind w:left="0"/>
        <w:jc w:val="both"/>
      </w:pPr>
      <w:r>
        <w:rPr>
          <w:rFonts w:ascii="Times New Roman"/>
          <w:b w:val="false"/>
          <w:i w:val="false"/>
          <w:color w:val="000000"/>
          <w:sz w:val="28"/>
        </w:rPr>
        <w:t>
      6) субсидиялау нормативі;</w:t>
      </w:r>
    </w:p>
    <w:bookmarkEnd w:id="142"/>
    <w:bookmarkStart w:name="z173" w:id="143"/>
    <w:p>
      <w:pPr>
        <w:spacing w:after="0"/>
        <w:ind w:left="0"/>
        <w:jc w:val="both"/>
      </w:pPr>
      <w:r>
        <w:rPr>
          <w:rFonts w:ascii="Times New Roman"/>
          <w:b w:val="false"/>
          <w:i w:val="false"/>
          <w:color w:val="000000"/>
          <w:sz w:val="28"/>
        </w:rPr>
        <w:t>
      7) қарыз шарты бойынша субсидиялардың жалпы сомасы (жылдар бойынша бөлінген).</w:t>
      </w:r>
    </w:p>
    <w:bookmarkEnd w:id="143"/>
    <w:bookmarkStart w:name="z174" w:id="144"/>
    <w:p>
      <w:pPr>
        <w:spacing w:after="0"/>
        <w:ind w:left="0"/>
        <w:jc w:val="both"/>
      </w:pPr>
      <w:r>
        <w:rPr>
          <w:rFonts w:ascii="Times New Roman"/>
          <w:b w:val="false"/>
          <w:i w:val="false"/>
          <w:color w:val="000000"/>
          <w:sz w:val="28"/>
        </w:rPr>
        <w:t>
      24. Жұмыс органы (көрсетілетін қызметті беруші) мақұлдаған ұсыныстар резервке (күту парағына) келіп түседі.</w:t>
      </w:r>
    </w:p>
    <w:bookmarkEnd w:id="144"/>
    <w:bookmarkStart w:name="z175" w:id="145"/>
    <w:p>
      <w:pPr>
        <w:spacing w:after="0"/>
        <w:ind w:left="0"/>
        <w:jc w:val="both"/>
      </w:pPr>
      <w:r>
        <w:rPr>
          <w:rFonts w:ascii="Times New Roman"/>
          <w:b w:val="false"/>
          <w:i w:val="false"/>
          <w:color w:val="000000"/>
          <w:sz w:val="28"/>
        </w:rPr>
        <w:t>
      Жұмыс органы (көрсетілетін қызметті беруші) ұсыныс бойынша оң шешім қабылданғаннан кейін 1 (бір) жұмыс күні ішінде резервке (күту парағына) енгізу үшін өтеу графигімен қарыз шартының көшірмесін қоса бере отырып, ұсыныстан алынған мәліметтерді қағаз нысанында СМАЖ-ға енгізеді.</w:t>
      </w:r>
    </w:p>
    <w:bookmarkEnd w:id="145"/>
    <w:bookmarkStart w:name="z176" w:id="146"/>
    <w:p>
      <w:pPr>
        <w:spacing w:after="0"/>
        <w:ind w:left="0"/>
        <w:jc w:val="both"/>
      </w:pPr>
      <w:r>
        <w:rPr>
          <w:rFonts w:ascii="Times New Roman"/>
          <w:b w:val="false"/>
          <w:i w:val="false"/>
          <w:color w:val="000000"/>
          <w:sz w:val="28"/>
        </w:rPr>
        <w:t>
      Жұмыс органы (көрсетілетін қызметті беруші) ұсыныстардың келіп түскен күні мен уақытына сәйкес ұсыныстарды кезектілік бойынша резервке (күту парағына) енгізеді. Ұсыныстың резервке (күту парағына) енгізілгені туралы ақпарат СМАЖ-да көрсетіледі.</w:t>
      </w:r>
    </w:p>
    <w:bookmarkEnd w:id="146"/>
    <w:bookmarkStart w:name="z177" w:id="147"/>
    <w:p>
      <w:pPr>
        <w:spacing w:after="0"/>
        <w:ind w:left="0"/>
        <w:jc w:val="both"/>
      </w:pPr>
      <w:r>
        <w:rPr>
          <w:rFonts w:ascii="Times New Roman"/>
          <w:b w:val="false"/>
          <w:i w:val="false"/>
          <w:color w:val="000000"/>
          <w:sz w:val="28"/>
        </w:rPr>
        <w:t>
      Резервке (күту парағына) келіп түскен ұсыныстар бойынша субсидиялар төлеу ағымдағы қаржы жылында қосымша бюджет қаражаты бөлінген кезде ұсыныстың резервке (күту парағына) келіп түскен күні мен уақытына сәйкес кезектілік бойынша жүзеге асырылады. Ағымдағы қаржы жылында қосымша бюджет қаражаты болмаған жағдайда, резервке (күту парағына) келіп түскен ұсыныстар бойынша субсидиялар төлеу келесі қаржы жылында жүзеге асырылады.</w:t>
      </w:r>
    </w:p>
    <w:bookmarkEnd w:id="147"/>
    <w:bookmarkStart w:name="z178" w:id="148"/>
    <w:p>
      <w:pPr>
        <w:spacing w:after="0"/>
        <w:ind w:left="0"/>
        <w:jc w:val="both"/>
      </w:pPr>
      <w:r>
        <w:rPr>
          <w:rFonts w:ascii="Times New Roman"/>
          <w:b w:val="false"/>
          <w:i w:val="false"/>
          <w:color w:val="000000"/>
          <w:sz w:val="28"/>
        </w:rPr>
        <w:t xml:space="preserve">
      Субсидиялау шартын жасасу сәтінде қарыз шартының қолданылу мерзімі аяқталған, резервке (күту парағына) келіп түскен ұсыныстар бойынша субсидиялау шарттарына қол қойылады және субсидиялар осы Қағидалардың талаптарына және жұмыс органының (көрсетілетін қызметті берушінің) қаржыландыру жоспарларына сәйкес төленеді. </w:t>
      </w:r>
    </w:p>
    <w:bookmarkEnd w:id="148"/>
    <w:bookmarkStart w:name="z179" w:id="149"/>
    <w:p>
      <w:pPr>
        <w:spacing w:after="0"/>
        <w:ind w:left="0"/>
        <w:jc w:val="both"/>
      </w:pPr>
      <w:r>
        <w:rPr>
          <w:rFonts w:ascii="Times New Roman"/>
          <w:b w:val="false"/>
          <w:i w:val="false"/>
          <w:color w:val="000000"/>
          <w:sz w:val="28"/>
        </w:rPr>
        <w:t xml:space="preserve">
      Ұсыныс бойынша оң шешім қабылданғаннан кейін 1 (бір) жұмыс күні ішінде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ұсынысты резервке (күту парағына) енгізу туралы хабарламаны жұмыс органы (көрсетілетін қызметті беруші) қаржы институтына және қарыз алушыға (көрсетілетін қызметті алушыға) жібереді.</w:t>
      </w:r>
    </w:p>
    <w:bookmarkEnd w:id="149"/>
    <w:bookmarkStart w:name="z180" w:id="150"/>
    <w:p>
      <w:pPr>
        <w:spacing w:after="0"/>
        <w:ind w:left="0"/>
        <w:jc w:val="both"/>
      </w:pPr>
      <w:r>
        <w:rPr>
          <w:rFonts w:ascii="Times New Roman"/>
          <w:b w:val="false"/>
          <w:i w:val="false"/>
          <w:color w:val="000000"/>
          <w:sz w:val="28"/>
        </w:rPr>
        <w:t xml:space="preserve">
      25. Міндеттемелерден бос бюджет қаражаты болған кезде жұмыс органы (көрсетілетін қызметті беруші) қарыз алушыға (көрсетілетін қызметті алушыға) және қаржы институтына резервке (күту парағына) келіп түскен ұсыныстардың кезектілік тәртібін сақтай отырып, субсидиялау шартын жасасу туралы хабарлама жібереді. </w:t>
      </w:r>
    </w:p>
    <w:bookmarkEnd w:id="150"/>
    <w:bookmarkStart w:name="z181" w:id="151"/>
    <w:p>
      <w:pPr>
        <w:spacing w:after="0"/>
        <w:ind w:left="0"/>
        <w:jc w:val="both"/>
      </w:pPr>
      <w:r>
        <w:rPr>
          <w:rFonts w:ascii="Times New Roman"/>
          <w:b w:val="false"/>
          <w:i w:val="false"/>
          <w:color w:val="000000"/>
          <w:sz w:val="28"/>
        </w:rPr>
        <w:t>
      26. Жұмыс органы (көрсетілетін қызметті беруші) субсидиялау шартын біржақты бұзуды мынадай жағдайларда жүзеге асырады:</w:t>
      </w:r>
    </w:p>
    <w:bookmarkEnd w:id="151"/>
    <w:bookmarkStart w:name="z182" w:id="152"/>
    <w:p>
      <w:pPr>
        <w:spacing w:after="0"/>
        <w:ind w:left="0"/>
        <w:jc w:val="both"/>
      </w:pPr>
      <w:r>
        <w:rPr>
          <w:rFonts w:ascii="Times New Roman"/>
          <w:b w:val="false"/>
          <w:i w:val="false"/>
          <w:color w:val="000000"/>
          <w:sz w:val="28"/>
        </w:rPr>
        <w:t>
      1) шартта қарыз алушы (көрсетілетін қызметті алушы) негізгі борышты және (немесе) сыйақыны өтеу бойынша күнтізбелік 90 (тоқсан) күннен астам орындамаған міндеттемелердің болуы;</w:t>
      </w:r>
    </w:p>
    <w:bookmarkEnd w:id="152"/>
    <w:bookmarkStart w:name="z183" w:id="153"/>
    <w:p>
      <w:pPr>
        <w:spacing w:after="0"/>
        <w:ind w:left="0"/>
        <w:jc w:val="both"/>
      </w:pPr>
      <w:r>
        <w:rPr>
          <w:rFonts w:ascii="Times New Roman"/>
          <w:b w:val="false"/>
          <w:i w:val="false"/>
          <w:color w:val="000000"/>
          <w:sz w:val="28"/>
        </w:rPr>
        <w:t>
      2) қарыз шарты бойынша қаражатты мақсатсыз пайдалану;</w:t>
      </w:r>
    </w:p>
    <w:bookmarkEnd w:id="153"/>
    <w:bookmarkStart w:name="z184" w:id="154"/>
    <w:p>
      <w:pPr>
        <w:spacing w:after="0"/>
        <w:ind w:left="0"/>
        <w:jc w:val="both"/>
      </w:pPr>
      <w:r>
        <w:rPr>
          <w:rFonts w:ascii="Times New Roman"/>
          <w:b w:val="false"/>
          <w:i w:val="false"/>
          <w:color w:val="000000"/>
          <w:sz w:val="28"/>
        </w:rPr>
        <w:t>
      3) заңды күшіне енген сот шешімі бойынша қарыз алушының (көрсетілетін қызметті алушының) шоттарына тыйым салу;</w:t>
      </w:r>
    </w:p>
    <w:bookmarkEnd w:id="154"/>
    <w:bookmarkStart w:name="z185" w:id="155"/>
    <w:p>
      <w:pPr>
        <w:spacing w:after="0"/>
        <w:ind w:left="0"/>
        <w:jc w:val="both"/>
      </w:pPr>
      <w:r>
        <w:rPr>
          <w:rFonts w:ascii="Times New Roman"/>
          <w:b w:val="false"/>
          <w:i w:val="false"/>
          <w:color w:val="000000"/>
          <w:sz w:val="28"/>
        </w:rPr>
        <w:t>
      4) қарыз алушының (көрсетілетін қызметті алушының) субсидиялар алудан бас тарту туралы еркін нысандағы жазбаша өтініші;</w:t>
      </w:r>
    </w:p>
    <w:bookmarkEnd w:id="155"/>
    <w:bookmarkStart w:name="z186" w:id="156"/>
    <w:p>
      <w:pPr>
        <w:spacing w:after="0"/>
        <w:ind w:left="0"/>
        <w:jc w:val="both"/>
      </w:pPr>
      <w:r>
        <w:rPr>
          <w:rFonts w:ascii="Times New Roman"/>
          <w:b w:val="false"/>
          <w:i w:val="false"/>
          <w:color w:val="000000"/>
          <w:sz w:val="28"/>
        </w:rPr>
        <w:t>
      5) қарыз алушының (көрсетілетін қызметті алушының) қарыз шарты бойынша қаржы институты алдындағы міндеттемелерін толық өтеуі;</w:t>
      </w:r>
    </w:p>
    <w:bookmarkEnd w:id="156"/>
    <w:bookmarkStart w:name="z187" w:id="157"/>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24-тармағының</w:t>
      </w:r>
      <w:r>
        <w:rPr>
          <w:rFonts w:ascii="Times New Roman"/>
          <w:b w:val="false"/>
          <w:i w:val="false"/>
          <w:color w:val="000000"/>
          <w:sz w:val="28"/>
        </w:rPr>
        <w:t xml:space="preserve"> бесінші бөлігінде көрсетілген жағдайды қоспағанда, қарыз шартының бұзылуы немесе тоқтатылуы.</w:t>
      </w:r>
    </w:p>
    <w:bookmarkEnd w:id="157"/>
    <w:bookmarkStart w:name="z188" w:id="158"/>
    <w:p>
      <w:pPr>
        <w:spacing w:after="0"/>
        <w:ind w:left="0"/>
        <w:jc w:val="both"/>
      </w:pPr>
      <w:r>
        <w:rPr>
          <w:rFonts w:ascii="Times New Roman"/>
          <w:b w:val="false"/>
          <w:i w:val="false"/>
          <w:color w:val="000000"/>
          <w:sz w:val="28"/>
        </w:rPr>
        <w:t xml:space="preserve">
      27. Қаржы институты қарыз алушының (көрсетілетін қызметті алушының) кредит беруге арналған қарыз шартының талаптарын сақтауын, оның ішінде қарыз шарты бойынша қаражатты толық игеру және нысаналы пайдалану бойынша тексеруді қамтамасыз етеді. </w:t>
      </w:r>
    </w:p>
    <w:bookmarkEnd w:id="158"/>
    <w:bookmarkStart w:name="z189" w:id="159"/>
    <w:p>
      <w:pPr>
        <w:spacing w:after="0"/>
        <w:ind w:left="0"/>
        <w:jc w:val="both"/>
      </w:pPr>
      <w:r>
        <w:rPr>
          <w:rFonts w:ascii="Times New Roman"/>
          <w:b w:val="false"/>
          <w:i w:val="false"/>
          <w:color w:val="000000"/>
          <w:sz w:val="28"/>
        </w:rPr>
        <w:t>
      Қарыз алушы (көрсетілетін қызметті алушы) қаржы институтына кредит беруге арналған қарыз шарты бойынша қаражатты пайдалану (оның ішінде нысаналы пайдалану) туралы ақпарат береді.</w:t>
      </w:r>
    </w:p>
    <w:bookmarkEnd w:id="159"/>
    <w:bookmarkStart w:name="z190" w:id="160"/>
    <w:p>
      <w:pPr>
        <w:spacing w:after="0"/>
        <w:ind w:left="0"/>
        <w:jc w:val="both"/>
      </w:pPr>
      <w:r>
        <w:rPr>
          <w:rFonts w:ascii="Times New Roman"/>
          <w:b w:val="false"/>
          <w:i w:val="false"/>
          <w:color w:val="000000"/>
          <w:sz w:val="28"/>
        </w:rPr>
        <w:t>
      Қаржы институты жұмыс органына (көрсетілетін қызметті берушіге) кредит беруге арналған қарыз шарты бойынша қаражатты пайдалану туралы (оның ішінде нысаналы пайдалану туралы) ақпаратты қаражатты пайдалану туралы актіге қол қойылған күннен бастап үш ай ішінде ұсынады.</w:t>
      </w:r>
    </w:p>
    <w:bookmarkEnd w:id="160"/>
    <w:bookmarkStart w:name="z191" w:id="161"/>
    <w:p>
      <w:pPr>
        <w:spacing w:after="0"/>
        <w:ind w:left="0"/>
        <w:jc w:val="both"/>
      </w:pPr>
      <w:r>
        <w:rPr>
          <w:rFonts w:ascii="Times New Roman"/>
          <w:b w:val="false"/>
          <w:i w:val="false"/>
          <w:color w:val="000000"/>
          <w:sz w:val="28"/>
        </w:rPr>
        <w:t>
      Кредит беруге арналған қарыз шарты бойынша қаражат толық немесе нысаналы пайдаланылмаған кезде қарыз алушы (көрсетілетін қызметті алушы) төленген субсидияларды қарыз шарты бойынша қаражатты толық емес немесе нысаналы пайдаланылмаған сомасына барабар қайтарады.</w:t>
      </w:r>
    </w:p>
    <w:bookmarkEnd w:id="161"/>
    <w:bookmarkStart w:name="z192" w:id="162"/>
    <w:p>
      <w:pPr>
        <w:spacing w:after="0"/>
        <w:ind w:left="0"/>
        <w:jc w:val="both"/>
      </w:pPr>
      <w:r>
        <w:rPr>
          <w:rFonts w:ascii="Times New Roman"/>
          <w:b w:val="false"/>
          <w:i w:val="false"/>
          <w:color w:val="000000"/>
          <w:sz w:val="28"/>
        </w:rPr>
        <w:t xml:space="preserve">
      28. Қаржы институты субсидиялау шартына қол қойылған күннен бастап 3 (үш) жұмыс күні ішінде және/немесе төлем басталғанға дейін бір ай бұрын жұмыс органына (көрсетілетін қызметті берушіге)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көзделген талаптарды орындау үшін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субсидиялауға арналған өтінімді жібереді.</w:t>
      </w:r>
    </w:p>
    <w:bookmarkEnd w:id="162"/>
    <w:bookmarkStart w:name="z193" w:id="163"/>
    <w:p>
      <w:pPr>
        <w:spacing w:after="0"/>
        <w:ind w:left="0"/>
        <w:jc w:val="both"/>
      </w:pPr>
      <w:r>
        <w:rPr>
          <w:rFonts w:ascii="Times New Roman"/>
          <w:b w:val="false"/>
          <w:i w:val="false"/>
          <w:color w:val="000000"/>
          <w:sz w:val="28"/>
        </w:rPr>
        <w:t>
      29. Субсидиялар көлемі Қаржыландыру жоспарында тиісті айға көзделген бюджет қаражатының көлемінен көлемінен асатын субсидиялауға арналған өтінімдер бойынша субсидияларды төлеу өтінім берілген сәттен бастап кезектілік тәртібімен келесі айда жүзеге асырылады.</w:t>
      </w:r>
    </w:p>
    <w:bookmarkEnd w:id="163"/>
    <w:bookmarkStart w:name="z194" w:id="164"/>
    <w:p>
      <w:pPr>
        <w:spacing w:after="0"/>
        <w:ind w:left="0"/>
        <w:jc w:val="both"/>
      </w:pPr>
      <w:r>
        <w:rPr>
          <w:rFonts w:ascii="Times New Roman"/>
          <w:b w:val="false"/>
          <w:i w:val="false"/>
          <w:color w:val="000000"/>
          <w:sz w:val="28"/>
        </w:rPr>
        <w:t>
      Бұл ретте мемлекеттік қызметті көрсету мерзімі ағымдағы айда тоқтатылады және жұмыс органының (көрсетілетін қызметті берушінің) есеп шотына бюджет қаражаты түскен сәттен бастап жаңартылады.</w:t>
      </w:r>
    </w:p>
    <w:bookmarkEnd w:id="164"/>
    <w:bookmarkStart w:name="z195" w:id="165"/>
    <w:p>
      <w:pPr>
        <w:spacing w:after="0"/>
        <w:ind w:left="0"/>
        <w:jc w:val="both"/>
      </w:pPr>
      <w:r>
        <w:rPr>
          <w:rFonts w:ascii="Times New Roman"/>
          <w:b w:val="false"/>
          <w:i w:val="false"/>
          <w:color w:val="000000"/>
          <w:sz w:val="28"/>
        </w:rPr>
        <w:t>
      30. Егер жұмыс органы (көрсетілетін қызметті беруші) субсидияны төлеуге арналған төлем шотын қалыптастырған сәтке дейін тіркелген өтінімде деректердің сәйкессіздігі анықталған жағдайда, қаржы институты кері қайтарып алу себептерін көрсете отырып, өтінімді кері қайтарып алады.</w:t>
      </w:r>
    </w:p>
    <w:bookmarkEnd w:id="165"/>
    <w:bookmarkStart w:name="z196" w:id="166"/>
    <w:p>
      <w:pPr>
        <w:spacing w:after="0"/>
        <w:ind w:left="0"/>
        <w:jc w:val="both"/>
      </w:pPr>
      <w:r>
        <w:rPr>
          <w:rFonts w:ascii="Times New Roman"/>
          <w:b w:val="false"/>
          <w:i w:val="false"/>
          <w:color w:val="000000"/>
          <w:sz w:val="28"/>
        </w:rPr>
        <w:t>
      31. Қаржы институты жасалған субсидиялау шарттары бойынша субсидиялар сомаларын жұмыс органының (көрсетілетін қызметті берушінің) аударуы үшін арнайы банктік шот ашады, ал мұндай мүмкіндік болмаған жағдайда, қызмет көрсетуші банкте арнайы шот ашады.</w:t>
      </w:r>
    </w:p>
    <w:bookmarkEnd w:id="166"/>
    <w:bookmarkStart w:name="z197" w:id="167"/>
    <w:p>
      <w:pPr>
        <w:spacing w:after="0"/>
        <w:ind w:left="0"/>
        <w:jc w:val="both"/>
      </w:pPr>
      <w:r>
        <w:rPr>
          <w:rFonts w:ascii="Times New Roman"/>
          <w:b w:val="false"/>
          <w:i w:val="false"/>
          <w:color w:val="000000"/>
          <w:sz w:val="28"/>
        </w:rPr>
        <w:t>
      32. Қаржы институты арнайы банктік шоттағы қаражатты тек қарыз алушының (көрсетілетін қызметті алушының) қарыз шарты бойынша сыйақы мөлшерлемесінің субсидияланатын бөлігін төлеуге пайдаланады.</w:t>
      </w:r>
    </w:p>
    <w:bookmarkEnd w:id="167"/>
    <w:bookmarkStart w:name="z198" w:id="168"/>
    <w:p>
      <w:pPr>
        <w:spacing w:after="0"/>
        <w:ind w:left="0"/>
        <w:jc w:val="both"/>
      </w:pPr>
      <w:r>
        <w:rPr>
          <w:rFonts w:ascii="Times New Roman"/>
          <w:b w:val="false"/>
          <w:i w:val="false"/>
          <w:color w:val="000000"/>
          <w:sz w:val="28"/>
        </w:rPr>
        <w:t>
      33. Қаржы институты қарыз алушыдан (көрсетілетін қызметті алушыдан) сыйақы мөлшерлемесінің субсидияланбайтын бөлігін алған кезде қарыз шартына өтеу кестесіне сәйкес сыйақы мөлшерлемесінің субсидияланатын бөлігін арнайы шоттан есептен шығаруды жүзеге асырады.</w:t>
      </w:r>
    </w:p>
    <w:bookmarkEnd w:id="168"/>
    <w:bookmarkStart w:name="z199" w:id="169"/>
    <w:p>
      <w:pPr>
        <w:spacing w:after="0"/>
        <w:ind w:left="0"/>
        <w:jc w:val="both"/>
      </w:pPr>
      <w:r>
        <w:rPr>
          <w:rFonts w:ascii="Times New Roman"/>
          <w:b w:val="false"/>
          <w:i w:val="false"/>
          <w:color w:val="000000"/>
          <w:sz w:val="28"/>
        </w:rPr>
        <w:t>
      34. Қарыз шарты бойынша төлем күні келген және қаржы институтының арнайы банктік шотында сыйақы мөлшерлемесінің субсидияланатын бөлігін төлеу үшін қаражат болмаған жағдайда, қарыз алушы (көрсетілетін қызметті алушы) сыйақының толық мөлшерлемесін төлеуді өз қаражаты есебінен жүзеге асырады. Қаржы институты төлем күні болғанға дейін кемінде 5 (бес) жұмыс күні бұрын қарыз алушыны (көрсетілетін қызметті алушыны) толық сыйақы мөлшерлемесін өз қаражаты есебінен төлеу қажеттілігі туралы хабардар етеді. Жұмыс органы (көрсетілетін қызметті беруші) сыйақы мөлшерлемесінің субсидияланатын бөлігін қаржы институтының арнайы банктік шотына қаражат аудару арқылы өтейді. Мұндай жағдайда қаржы институты жұмыс органынан (көрсетілетін қызметті берушіден) қаржы институтының арнайы банктік шотына қаражат келіп түскен сәттен бастап 10 (он) жұмыс күні ішінде қарыз алушының (көрсетілетін қызметті алушының) есептік шотына сыйақының субсидияланатын мөлшерлемесін аудару арқылы қарыз алушыға (көрсетілетін қызметті алушыға) бұрын төленген сыйақы мөлшерлемесінің субсидияланатын бөлігін өтеуді жүзеге асырады.</w:t>
      </w:r>
    </w:p>
    <w:bookmarkEnd w:id="169"/>
    <w:bookmarkStart w:name="z200" w:id="170"/>
    <w:p>
      <w:pPr>
        <w:spacing w:after="0"/>
        <w:ind w:left="0"/>
        <w:jc w:val="both"/>
      </w:pPr>
      <w:r>
        <w:rPr>
          <w:rFonts w:ascii="Times New Roman"/>
          <w:b w:val="false"/>
          <w:i w:val="false"/>
          <w:color w:val="000000"/>
          <w:sz w:val="28"/>
        </w:rPr>
        <w:t>
      35. Жұмыс органы (көрсетілетін қызметті беруші) субсидиялауға арналған өтінімге сәйкес ай сайын аванстық төлеммен, субсидияларды кезекті төлеу жүргізілетін алдыңғы айға қаржы институтының арнайы банктік шотына сыйақы мөлшерлемесінің субсидияланатын бөлігін аударады.</w:t>
      </w:r>
    </w:p>
    <w:bookmarkEnd w:id="170"/>
    <w:bookmarkStart w:name="z201" w:id="171"/>
    <w:p>
      <w:pPr>
        <w:spacing w:after="0"/>
        <w:ind w:left="0"/>
        <w:jc w:val="both"/>
      </w:pPr>
      <w:r>
        <w:rPr>
          <w:rFonts w:ascii="Times New Roman"/>
          <w:b w:val="false"/>
          <w:i w:val="false"/>
          <w:color w:val="000000"/>
          <w:sz w:val="28"/>
        </w:rPr>
        <w:t>
      36. Арнайы шотта пайдаланылмаған қаражат қалдығы пайда болған жағдайда, оларды:</w:t>
      </w:r>
    </w:p>
    <w:bookmarkEnd w:id="171"/>
    <w:bookmarkStart w:name="z202" w:id="172"/>
    <w:p>
      <w:pPr>
        <w:spacing w:after="0"/>
        <w:ind w:left="0"/>
        <w:jc w:val="both"/>
      </w:pPr>
      <w:r>
        <w:rPr>
          <w:rFonts w:ascii="Times New Roman"/>
          <w:b w:val="false"/>
          <w:i w:val="false"/>
          <w:color w:val="000000"/>
          <w:sz w:val="28"/>
        </w:rPr>
        <w:t>
      1) қарыз алушы (көрсетілетін қызметті алушы) бағдарламадан алынып тасталған кезде, қаржы институты жұмыс органы (көрсетілетін қызметті беруші) шешім қабылдағаннан кейін 1 (бір) ай ішінде;</w:t>
      </w:r>
    </w:p>
    <w:bookmarkEnd w:id="172"/>
    <w:bookmarkStart w:name="z203" w:id="173"/>
    <w:p>
      <w:pPr>
        <w:spacing w:after="0"/>
        <w:ind w:left="0"/>
        <w:jc w:val="both"/>
      </w:pPr>
      <w:r>
        <w:rPr>
          <w:rFonts w:ascii="Times New Roman"/>
          <w:b w:val="false"/>
          <w:i w:val="false"/>
          <w:color w:val="000000"/>
          <w:sz w:val="28"/>
        </w:rPr>
        <w:t>
      2) қолданыстағы қарыз шартының талаптары өзгерген, сондай-ақ негізгі борышы мерзімінен бұрын өтелген жағдайда, қаржы институты тоқсан сайынғы есептілік ұсынылғаннан кейін 1 (бір) ай ішінде;</w:t>
      </w:r>
    </w:p>
    <w:bookmarkEnd w:id="173"/>
    <w:bookmarkStart w:name="z204" w:id="174"/>
    <w:p>
      <w:pPr>
        <w:spacing w:after="0"/>
        <w:ind w:left="0"/>
        <w:jc w:val="both"/>
      </w:pPr>
      <w:r>
        <w:rPr>
          <w:rFonts w:ascii="Times New Roman"/>
          <w:b w:val="false"/>
          <w:i w:val="false"/>
          <w:color w:val="000000"/>
          <w:sz w:val="28"/>
        </w:rPr>
        <w:t>
      3) қарыз алушы (көрсетілетін қызметті алушы) қатарынан күнтізбелік 90 (тоқсан) күннен астам мерзімде негізгі борыштың және/немесе сыйақының жоспарлы төлемін өтеу жөніндегі міндеттемелерді орындамаған кезде қарыз алушыны (көрсетілетін қызметті алушыны) субсидиялауды тоқтату туралы жұмыс органынан (көрсетілетін қызметті берушіден) ақпаратты алған күннен бастап 1 (бір) ай ішінде қайтару қамтамасыз етіледі.</w:t>
      </w:r>
    </w:p>
    <w:bookmarkEnd w:id="174"/>
    <w:bookmarkStart w:name="z205" w:id="175"/>
    <w:p>
      <w:pPr>
        <w:spacing w:after="0"/>
        <w:ind w:left="0"/>
        <w:jc w:val="both"/>
      </w:pPr>
      <w:r>
        <w:rPr>
          <w:rFonts w:ascii="Times New Roman"/>
          <w:b w:val="false"/>
          <w:i w:val="false"/>
          <w:color w:val="000000"/>
          <w:sz w:val="28"/>
        </w:rPr>
        <w:t xml:space="preserve">
      Бұл ретте ағымдағы қаржы жылында жүргізілген төлемдерді қайтару орындалмаған міндеттемелер сомасын ұлғайту және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сәйкес шығыстардың бюджеттік сыныптамасының тиісті кодтары бойынша кассалық шығыстарды азайту жолымен жұмыс органының (көрсетілетін қызметті берушінің) кассалық шығыстарын қалпына келтіру арқылы жүзеге асырылады. </w:t>
      </w:r>
    </w:p>
    <w:bookmarkEnd w:id="175"/>
    <w:bookmarkStart w:name="z206" w:id="176"/>
    <w:p>
      <w:pPr>
        <w:spacing w:after="0"/>
        <w:ind w:left="0"/>
        <w:jc w:val="both"/>
      </w:pPr>
      <w:r>
        <w:rPr>
          <w:rFonts w:ascii="Times New Roman"/>
          <w:b w:val="false"/>
          <w:i w:val="false"/>
          <w:color w:val="000000"/>
          <w:sz w:val="28"/>
        </w:rPr>
        <w:t>
      Өткен жылдардың төлемдерін қайтарған жағдайда, қайтарылатын сома төлемдер жүргізілген тиісті бюджеттің кірісіне есептеледі.</w:t>
      </w:r>
    </w:p>
    <w:bookmarkEnd w:id="176"/>
    <w:bookmarkStart w:name="z207" w:id="177"/>
    <w:p>
      <w:pPr>
        <w:spacing w:after="0"/>
        <w:ind w:left="0"/>
        <w:jc w:val="both"/>
      </w:pPr>
      <w:r>
        <w:rPr>
          <w:rFonts w:ascii="Times New Roman"/>
          <w:b w:val="false"/>
          <w:i w:val="false"/>
          <w:color w:val="000000"/>
          <w:sz w:val="28"/>
        </w:rPr>
        <w:t xml:space="preserve">
      37. Қолданыстағы қарыз шартының талаптары (Қазақстан Республикасының Бюджет кодексінің 180-бабының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бюджетті атқару жөніндегі орталық уәкілетті органның шешімімен белгіленген агроөнеркәсіптік кешен субъектілерін көктемгі егіс және егін жинау жұмыстарын жүргізуге қолдау көрсету жөніндегі іс-шараларға бюджеттік кредит берудің негізгі шарттарына сәйкес меншікті немесе тартылған қаражатты бюджеттік қаражатқа ауыстыру және бюджеттік қаражатты меншікті және (немесе) тартылған қаражатқа ауыстыру кезіндегі мөлшерлемені өзгертуді қоса алғанда, сыйақы мөлшерлемесі, сыйақыны төлеу мерзімдері, негізгі борышты және (немесе) сыйақыны төлеу мерзімін кейінге қалдыруды ұсыну, қарыз шарттары бойынша сомаларды ұлғайту немесе азайту) өзгерген жағдайда, қаржы институты 10 (он) жұмыс күні ішінде қаржыландыру талаптарын өзгерту бойынша қабылданған шешімнің көшірмесін, негізгі борышты, сыйақыны өтеудің жаңартылған графигін және субсидиялар көлемін қоса бере отырып, бұл туралы жұмыс органын (көрсетілетін қызметті берушіні) хабардар етеді.</w:t>
      </w:r>
    </w:p>
    <w:bookmarkEnd w:id="177"/>
    <w:bookmarkStart w:name="z208" w:id="178"/>
    <w:p>
      <w:pPr>
        <w:spacing w:after="0"/>
        <w:ind w:left="0"/>
        <w:jc w:val="both"/>
      </w:pPr>
      <w:r>
        <w:rPr>
          <w:rFonts w:ascii="Times New Roman"/>
          <w:b w:val="false"/>
          <w:i w:val="false"/>
          <w:color w:val="000000"/>
          <w:sz w:val="28"/>
        </w:rPr>
        <w:t>
      Егер субсидиялау шарты қағаз түрінде жасалған және электрондық форматқа көшірілмеген болса, онда қаржы институты тиісті хабарламаны қағаз түрінде береді.</w:t>
      </w:r>
    </w:p>
    <w:bookmarkEnd w:id="178"/>
    <w:bookmarkStart w:name="z209" w:id="179"/>
    <w:p>
      <w:pPr>
        <w:spacing w:after="0"/>
        <w:ind w:left="0"/>
        <w:jc w:val="both"/>
      </w:pPr>
      <w:r>
        <w:rPr>
          <w:rFonts w:ascii="Times New Roman"/>
          <w:b w:val="false"/>
          <w:i w:val="false"/>
          <w:color w:val="000000"/>
          <w:sz w:val="28"/>
        </w:rPr>
        <w:t xml:space="preserve">
      38. Ауыл шаруашылығы кооперативінің және (немесе) ауыл шаруашылығы кооперативі мүшелерінің қарыз шарттарының сыйақы мөлшерлемелерін субсидиялау кезінде жұмыс органы (көрсетілетін қызметті беруші) ұсынысты мақұлдау туралы шешім қабылдаған күннен басталған кезеңге бұрын мақұлданған субсидиялар сомасын ұлғайтпай бұрынғы талаптармен субсидиялау шарттары мынадай жағдайларда сақталады: </w:t>
      </w:r>
    </w:p>
    <w:bookmarkEnd w:id="179"/>
    <w:bookmarkStart w:name="z210" w:id="180"/>
    <w:p>
      <w:pPr>
        <w:spacing w:after="0"/>
        <w:ind w:left="0"/>
        <w:jc w:val="both"/>
      </w:pPr>
      <w:r>
        <w:rPr>
          <w:rFonts w:ascii="Times New Roman"/>
          <w:b w:val="false"/>
          <w:i w:val="false"/>
          <w:color w:val="000000"/>
          <w:sz w:val="28"/>
        </w:rPr>
        <w:t>
      1) ауыл шаруашылығы кооперативі мүшелерінің қарыз шарттары бойынша борышын осы мүшелер тұратын ауыл шаруашылығы кооперативіне ауыстыру кезінде;</w:t>
      </w:r>
    </w:p>
    <w:bookmarkEnd w:id="180"/>
    <w:bookmarkStart w:name="z211" w:id="181"/>
    <w:p>
      <w:pPr>
        <w:spacing w:after="0"/>
        <w:ind w:left="0"/>
        <w:jc w:val="both"/>
      </w:pPr>
      <w:r>
        <w:rPr>
          <w:rFonts w:ascii="Times New Roman"/>
          <w:b w:val="false"/>
          <w:i w:val="false"/>
          <w:color w:val="000000"/>
          <w:sz w:val="28"/>
        </w:rPr>
        <w:t>
      2) ауыл шаруашылығы кооперативінің қарыз шарттары бойынша борышын өз мүшелеріне ауыстыру кезінде;</w:t>
      </w:r>
    </w:p>
    <w:bookmarkEnd w:id="181"/>
    <w:bookmarkStart w:name="z212" w:id="182"/>
    <w:p>
      <w:pPr>
        <w:spacing w:after="0"/>
        <w:ind w:left="0"/>
        <w:jc w:val="both"/>
      </w:pPr>
      <w:r>
        <w:rPr>
          <w:rFonts w:ascii="Times New Roman"/>
          <w:b w:val="false"/>
          <w:i w:val="false"/>
          <w:color w:val="000000"/>
          <w:sz w:val="28"/>
        </w:rPr>
        <w:t>
      3) ауыл шаруашылығы кооперативі мүшесінің қарыз шарттары бойынша борышын осы ауыл шаруашылығы кооперативінің басқа мүшесіне берген кезде.</w:t>
      </w:r>
    </w:p>
    <w:bookmarkEnd w:id="182"/>
    <w:bookmarkStart w:name="z213" w:id="183"/>
    <w:p>
      <w:pPr>
        <w:spacing w:after="0"/>
        <w:ind w:left="0"/>
        <w:jc w:val="both"/>
      </w:pPr>
      <w:r>
        <w:rPr>
          <w:rFonts w:ascii="Times New Roman"/>
          <w:b w:val="false"/>
          <w:i w:val="false"/>
          <w:color w:val="000000"/>
          <w:sz w:val="28"/>
        </w:rPr>
        <w:t>
      39. Қарыз алушының (көрсетілетін қызметті алушының) қарыз шарты бойынша борышын агроөнеркәсіптік кешеннің құқық мирасқоры-субъектісіне ауыстыру кезінде субсидиялау шарттары жұмыс органы (көрсетілетін қызметті беруші) ұсынысты мақұлдау туралы шешім қабылдаған күннен бастап кезең үшін бұрын мақұлданған субсидиялар сомасын ұлғайтпай бұрынғы шарттарда сақталады.</w:t>
      </w:r>
    </w:p>
    <w:bookmarkEnd w:id="183"/>
    <w:bookmarkStart w:name="z214" w:id="184"/>
    <w:p>
      <w:pPr>
        <w:spacing w:after="0"/>
        <w:ind w:left="0"/>
        <w:jc w:val="both"/>
      </w:pPr>
      <w:r>
        <w:rPr>
          <w:rFonts w:ascii="Times New Roman"/>
          <w:b w:val="false"/>
          <w:i w:val="false"/>
          <w:color w:val="000000"/>
          <w:sz w:val="28"/>
        </w:rPr>
        <w:t xml:space="preserve">
      40. Дара кәсіпкер ретінде қызметтің басталғаны туралы хабарламада көрсетілген деректер өзгерген жағдайда, қарыз алушы (көрсетілетін қызметті алушы) бұл туралы қаржы институтын дара кәсіпкер ретінде қызметтің басталғаны туралы хабарламаның көшірмесін ұсына отырып, 5 (бес) жұмыс күні ішінде хабардар етеді. Қарыз алушыдан (көрсетілетін қызметті алушыдан) хабарлама алғаннан кейін қаржы институты 10 (он) жұмыс күні ішінде қарыз алушының (көрсетілетін қызметті алушының) ЖСН және субсидиялауға берілген өтінімдер бар субсидиялау графигі бойынша соңғы күнді көрсете отырып, жұмыс органына (көрсетілетін қызметті берушіге) хабарлама қалыптастырады. </w:t>
      </w:r>
    </w:p>
    <w:bookmarkEnd w:id="184"/>
    <w:bookmarkStart w:name="z215" w:id="185"/>
    <w:p>
      <w:pPr>
        <w:spacing w:after="0"/>
        <w:ind w:left="0"/>
        <w:jc w:val="both"/>
      </w:pPr>
      <w:r>
        <w:rPr>
          <w:rFonts w:ascii="Times New Roman"/>
          <w:b w:val="false"/>
          <w:i w:val="false"/>
          <w:color w:val="000000"/>
          <w:sz w:val="28"/>
        </w:rPr>
        <w:t>
      Қаржы институтынан алынған хабарлама негізінде жұмыс органы (көрсетілетін қызметті беруші) 2 (екі) жұмыс күні ішінде қарыз алушының (көрсетілетін қызметті алушының) деректерін түзету бөлігінде субсидиялау шартына қосымша келісім қалыптастырады, оған жұмыс органы (көрсетілетін қызметті беруші), қаржы институты және қарыз алушы (көрсетілетін қызметті алушы) қол қояды.</w:t>
      </w:r>
    </w:p>
    <w:bookmarkEnd w:id="185"/>
    <w:bookmarkStart w:name="z216" w:id="186"/>
    <w:p>
      <w:pPr>
        <w:spacing w:after="0"/>
        <w:ind w:left="0"/>
        <w:jc w:val="both"/>
      </w:pPr>
      <w:r>
        <w:rPr>
          <w:rFonts w:ascii="Times New Roman"/>
          <w:b w:val="false"/>
          <w:i w:val="false"/>
          <w:color w:val="000000"/>
          <w:sz w:val="28"/>
        </w:rPr>
        <w:t>
      Қосымша келісім субсидиялауды қайта бастау үшін негіз болып табылады.</w:t>
      </w:r>
    </w:p>
    <w:bookmarkEnd w:id="186"/>
    <w:bookmarkStart w:name="z217" w:id="187"/>
    <w:p>
      <w:pPr>
        <w:spacing w:after="0"/>
        <w:ind w:left="0"/>
        <w:jc w:val="both"/>
      </w:pPr>
      <w:r>
        <w:rPr>
          <w:rFonts w:ascii="Times New Roman"/>
          <w:b w:val="false"/>
          <w:i w:val="false"/>
          <w:color w:val="000000"/>
          <w:sz w:val="28"/>
        </w:rPr>
        <w:t>
      Субсидиялау қайта басталған кезде жұмыс органы (көрсетілетін қызметті беруші) субсидияларды төлеуді субсидиялау тоқтатыла тұрған сәтке дейінгі сыйақыны нақты есептеу кезеңін қоса алғанда, тоқтата тұру кезеңі үшін жүргізеді.</w:t>
      </w:r>
    </w:p>
    <w:bookmarkEnd w:id="187"/>
    <w:bookmarkStart w:name="z218" w:id="188"/>
    <w:p>
      <w:pPr>
        <w:spacing w:after="0"/>
        <w:ind w:left="0"/>
        <w:jc w:val="both"/>
      </w:pPr>
      <w:r>
        <w:rPr>
          <w:rFonts w:ascii="Times New Roman"/>
          <w:b w:val="false"/>
          <w:i w:val="false"/>
          <w:color w:val="000000"/>
          <w:sz w:val="28"/>
        </w:rPr>
        <w:t>
      Қаржы институты қайта ұйымдастырылған жағдайда, бұрын жасалған субсидиялау шарттары бойынша субсидиялар осы Қағидаларда белгіленген талаптарда субсидиялау шарттарына қосымша келісімдерге қол қойылған кезде көрсетілген қарыз шарттарының құқық мирасқорына төленеді.</w:t>
      </w:r>
    </w:p>
    <w:bookmarkEnd w:id="188"/>
    <w:bookmarkStart w:name="z219" w:id="189"/>
    <w:p>
      <w:pPr>
        <w:spacing w:after="0"/>
        <w:ind w:left="0"/>
        <w:jc w:val="both"/>
      </w:pPr>
      <w:r>
        <w:rPr>
          <w:rFonts w:ascii="Times New Roman"/>
          <w:b w:val="false"/>
          <w:i w:val="false"/>
          <w:color w:val="000000"/>
          <w:sz w:val="28"/>
        </w:rPr>
        <w:t>
      41. Жұмыс органы (көрсетілетін қызметті беруші) қаржы институтынан қолданыстағы қарыз шартының талаптарын өзгерту туралы хабарлама алған күннен бастап 3 (үш) жұмыс күні ішінде:</w:t>
      </w:r>
    </w:p>
    <w:bookmarkEnd w:id="189"/>
    <w:bookmarkStart w:name="z220" w:id="190"/>
    <w:p>
      <w:pPr>
        <w:spacing w:after="0"/>
        <w:ind w:left="0"/>
        <w:jc w:val="both"/>
      </w:pPr>
      <w:r>
        <w:rPr>
          <w:rFonts w:ascii="Times New Roman"/>
          <w:b w:val="false"/>
          <w:i w:val="false"/>
          <w:color w:val="000000"/>
          <w:sz w:val="28"/>
        </w:rPr>
        <w:t>
      1) қарыз шартының өзгертілген талаптарының осы Қағидаларда белгіленген субсидиялау шарттарына сәйкестігін тексеруді жүзеге асырады;</w:t>
      </w:r>
    </w:p>
    <w:bookmarkEnd w:id="190"/>
    <w:bookmarkStart w:name="z221" w:id="191"/>
    <w:p>
      <w:pPr>
        <w:spacing w:after="0"/>
        <w:ind w:left="0"/>
        <w:jc w:val="both"/>
      </w:pPr>
      <w:r>
        <w:rPr>
          <w:rFonts w:ascii="Times New Roman"/>
          <w:b w:val="false"/>
          <w:i w:val="false"/>
          <w:color w:val="000000"/>
          <w:sz w:val="28"/>
        </w:rPr>
        <w:t>
      2) ұсынылатын өзгерістер осы Қағидалардың талаптарына сәйкес келген жағдайда субсидиялау шартына өзгерістер енгізу жөнінде шешім қабылдайды және ресімдейді және бұл туралы қаржы институтын хабардар етеді.</w:t>
      </w:r>
    </w:p>
    <w:bookmarkEnd w:id="191"/>
    <w:bookmarkStart w:name="z222" w:id="192"/>
    <w:p>
      <w:pPr>
        <w:spacing w:after="0"/>
        <w:ind w:left="0"/>
        <w:jc w:val="both"/>
      </w:pPr>
      <w:r>
        <w:rPr>
          <w:rFonts w:ascii="Times New Roman"/>
          <w:b w:val="false"/>
          <w:i w:val="false"/>
          <w:color w:val="000000"/>
          <w:sz w:val="28"/>
        </w:rPr>
        <w:t>
      42. Қарыз алушыны (көрсетілетін қызметті алушыны) субсидиялаудың жаңартылған кестесі бар субсидиялау шартына қосымша келісім жұмыс органының (көрсетілетін қызметті берушінің) шешімі негізінде субсидиялау шартына өзгерістер енгізу жөніндегі оң шешім туралы жұмыс органының (көрсетілетін қызметті берушінің) хабарламасын қаржы институты алған күннен бастап 5 (бес) жұмыс күні ішінде қарыз алушы (көрсетілетін қызметті алушы), қаржы институты мен жұмыс органы (көрсетілетін қызметті беруші) арасында жасалады.</w:t>
      </w:r>
    </w:p>
    <w:bookmarkEnd w:id="192"/>
    <w:bookmarkStart w:name="z223" w:id="193"/>
    <w:p>
      <w:pPr>
        <w:spacing w:after="0"/>
        <w:ind w:left="0"/>
        <w:jc w:val="both"/>
      </w:pPr>
      <w:r>
        <w:rPr>
          <w:rFonts w:ascii="Times New Roman"/>
          <w:b w:val="false"/>
          <w:i w:val="false"/>
          <w:color w:val="000000"/>
          <w:sz w:val="28"/>
        </w:rPr>
        <w:t xml:space="preserve">
      Бұл ретте субсидиялау шартына өзгеріс тиісті қарыз шартын өзгертуді қарыз алушымен (көрсетілетін қызметті алушымен) келісім бойынша қаржы институты жүргізген (біржақты тәртіппен емес) жағдайда жол беріледі. </w:t>
      </w:r>
    </w:p>
    <w:bookmarkEnd w:id="193"/>
    <w:bookmarkStart w:name="z224" w:id="194"/>
    <w:p>
      <w:pPr>
        <w:spacing w:after="0"/>
        <w:ind w:left="0"/>
        <w:jc w:val="both"/>
      </w:pPr>
      <w:r>
        <w:rPr>
          <w:rFonts w:ascii="Times New Roman"/>
          <w:b w:val="false"/>
          <w:i w:val="false"/>
          <w:color w:val="000000"/>
          <w:sz w:val="28"/>
        </w:rPr>
        <w:t>
      43. Қаржы институтына субсидиялау шартын жұмыс органының (көрсетілетін қызметті берушінің) біржақты бұзуы үшін негіз болып табылатын оқиғаның басталғаны туралы белгілі болған күннен бастап 5 (бес) жұмыс күні ішінде осындай оқиға туралы жұмыс органына (көрсетілетін қызметті берушіге) хабарлайды.</w:t>
      </w:r>
    </w:p>
    <w:bookmarkEnd w:id="194"/>
    <w:bookmarkStart w:name="z225" w:id="195"/>
    <w:p>
      <w:pPr>
        <w:spacing w:after="0"/>
        <w:ind w:left="0"/>
        <w:jc w:val="both"/>
      </w:pPr>
      <w:r>
        <w:rPr>
          <w:rFonts w:ascii="Times New Roman"/>
          <w:b w:val="false"/>
          <w:i w:val="false"/>
          <w:color w:val="000000"/>
          <w:sz w:val="28"/>
        </w:rPr>
        <w:t>
      Жұмыс органы (көрсетілетін қызметті беруші) қағаз түрінде жасалған және электрондық форматқа ауыстырылмаған субсидиялау шартын біржақты бұзу үшін негіз болып табылатын оқиға басталған жағдайда, тиісті хабарламаны қаржы институты қағаз түрінде береді.</w:t>
      </w:r>
    </w:p>
    <w:bookmarkEnd w:id="195"/>
    <w:bookmarkStart w:name="z226" w:id="196"/>
    <w:p>
      <w:pPr>
        <w:spacing w:after="0"/>
        <w:ind w:left="0"/>
        <w:jc w:val="both"/>
      </w:pPr>
      <w:r>
        <w:rPr>
          <w:rFonts w:ascii="Times New Roman"/>
          <w:b w:val="false"/>
          <w:i w:val="false"/>
          <w:color w:val="000000"/>
          <w:sz w:val="28"/>
        </w:rPr>
        <w:t>
      Жұмыс органы (көрсетілетін қызметті беруші) қаржы институтынан хабарлама алған күннен бастап 5 (бес) жұмыс күні ішінде субсидиялау шартын тоқтатуға шешім қабылдайды және ресімдейді және бұл туралы қаржы институтын хабардар етеді.</w:t>
      </w:r>
    </w:p>
    <w:bookmarkEnd w:id="196"/>
    <w:bookmarkStart w:name="z227" w:id="197"/>
    <w:p>
      <w:pPr>
        <w:spacing w:after="0"/>
        <w:ind w:left="0"/>
        <w:jc w:val="both"/>
      </w:pPr>
      <w:r>
        <w:rPr>
          <w:rFonts w:ascii="Times New Roman"/>
          <w:b w:val="false"/>
          <w:i w:val="false"/>
          <w:color w:val="000000"/>
          <w:sz w:val="28"/>
        </w:rPr>
        <w:t>
      Жұмыс органы (көрсетілетін қызметті беруші) біржақты бұзуы үшін негіз болып табылатын оқиғаның басталғаны туралы белгілі болған күннен бастап 5 (бес) жұмыс күні ішінде субсидиялау шартын тоқтатуға шешім қабылдайды және ресімдейді және бұл туралы қаржы институтын хабардар етеді.</w:t>
      </w:r>
    </w:p>
    <w:bookmarkEnd w:id="197"/>
    <w:bookmarkStart w:name="z228" w:id="198"/>
    <w:p>
      <w:pPr>
        <w:spacing w:after="0"/>
        <w:ind w:left="0"/>
        <w:jc w:val="both"/>
      </w:pPr>
      <w:r>
        <w:rPr>
          <w:rFonts w:ascii="Times New Roman"/>
          <w:b w:val="false"/>
          <w:i w:val="false"/>
          <w:color w:val="000000"/>
          <w:sz w:val="28"/>
        </w:rPr>
        <w:t>
      Қарыз алушы (көрсетілетін қызметті алушы), қаржы институты жұмыс органының (көрсетілетін қызметті берушінің) тиісті шешімі туралы хабарламаны алған күннен бастап субсидиялау шарты бұзылды деп танылады.</w:t>
      </w:r>
    </w:p>
    <w:bookmarkEnd w:id="198"/>
    <w:bookmarkStart w:name="z229" w:id="199"/>
    <w:p>
      <w:pPr>
        <w:spacing w:after="0"/>
        <w:ind w:left="0"/>
        <w:jc w:val="both"/>
      </w:pPr>
      <w:r>
        <w:rPr>
          <w:rFonts w:ascii="Times New Roman"/>
          <w:b w:val="false"/>
          <w:i w:val="false"/>
          <w:color w:val="000000"/>
          <w:sz w:val="28"/>
        </w:rPr>
        <w:t xml:space="preserve">
      44. Қарыз алушыға (көрсетілетін қызметті алушыға) субсидия беруден бас тарту Мемлекеттік көрсетілетін қызметтер туралы Заңының 19-1-бабы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бойынша жүзеге асырылады.</w:t>
      </w:r>
    </w:p>
    <w:bookmarkEnd w:id="199"/>
    <w:bookmarkStart w:name="z230" w:id="200"/>
    <w:p>
      <w:pPr>
        <w:spacing w:after="0"/>
        <w:ind w:left="0"/>
        <w:jc w:val="both"/>
      </w:pPr>
      <w:r>
        <w:rPr>
          <w:rFonts w:ascii="Times New Roman"/>
          <w:b w:val="false"/>
          <w:i w:val="false"/>
          <w:color w:val="000000"/>
          <w:sz w:val="28"/>
        </w:rPr>
        <w:t xml:space="preserve">
      45. Көрсетілетін қызметті беруші Мемлекеттік көрсетілетін қызметтер туралы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қызмет көрсетуді мониторингтеудің ақпараттық жүйесіне мемлекеттік қызметті көрсету сатысы туралы деректердің енгізілуін қамтамасыз етеді.</w:t>
      </w:r>
    </w:p>
    <w:bookmarkEnd w:id="200"/>
    <w:bookmarkStart w:name="z231" w:id="201"/>
    <w:p>
      <w:pPr>
        <w:spacing w:after="0"/>
        <w:ind w:left="0"/>
        <w:jc w:val="left"/>
      </w:pPr>
      <w:r>
        <w:rPr>
          <w:rFonts w:ascii="Times New Roman"/>
          <w:b/>
          <w:i w:val="false"/>
          <w:color w:val="000000"/>
        </w:rPr>
        <w:t xml:space="preserve"> 4-тарау. Ұсыныстарды электрондық түрде қарау тәртібі</w:t>
      </w:r>
    </w:p>
    <w:bookmarkEnd w:id="201"/>
    <w:bookmarkStart w:name="z232" w:id="202"/>
    <w:p>
      <w:pPr>
        <w:spacing w:after="0"/>
        <w:ind w:left="0"/>
        <w:jc w:val="both"/>
      </w:pPr>
      <w:r>
        <w:rPr>
          <w:rFonts w:ascii="Times New Roman"/>
          <w:b w:val="false"/>
          <w:i w:val="false"/>
          <w:color w:val="000000"/>
          <w:sz w:val="28"/>
        </w:rPr>
        <w:t>
      46. Жұмыс органы (көрсетілетін қызметті беруші) ұсынысты алған күннен бастап 3 (үш) жұмыс күні ішінде:</w:t>
      </w:r>
    </w:p>
    <w:bookmarkEnd w:id="202"/>
    <w:bookmarkStart w:name="z233" w:id="203"/>
    <w:p>
      <w:pPr>
        <w:spacing w:after="0"/>
        <w:ind w:left="0"/>
        <w:jc w:val="both"/>
      </w:pPr>
      <w:r>
        <w:rPr>
          <w:rFonts w:ascii="Times New Roman"/>
          <w:b w:val="false"/>
          <w:i w:val="false"/>
          <w:color w:val="000000"/>
          <w:sz w:val="28"/>
        </w:rPr>
        <w:t>
      1) ұсынысты СМАЖ-да тіркеуді;</w:t>
      </w:r>
    </w:p>
    <w:bookmarkEnd w:id="203"/>
    <w:bookmarkStart w:name="z234" w:id="204"/>
    <w:p>
      <w:pPr>
        <w:spacing w:after="0"/>
        <w:ind w:left="0"/>
        <w:jc w:val="both"/>
      </w:pPr>
      <w:r>
        <w:rPr>
          <w:rFonts w:ascii="Times New Roman"/>
          <w:b w:val="false"/>
          <w:i w:val="false"/>
          <w:color w:val="000000"/>
          <w:sz w:val="28"/>
        </w:rPr>
        <w:t xml:space="preserve">
      2) ұсыныстың осы Қағидаларда белгіленген субсидиялау талаптарына сәйкестігін тексеруді, оның ішінде қарыз шартының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белгіленген қарыз шартына қойылатын талаптарға сәйкестігін тексеруді;</w:t>
      </w:r>
    </w:p>
    <w:bookmarkEnd w:id="204"/>
    <w:bookmarkStart w:name="z235" w:id="205"/>
    <w:p>
      <w:pPr>
        <w:spacing w:after="0"/>
        <w:ind w:left="0"/>
        <w:jc w:val="both"/>
      </w:pPr>
      <w:r>
        <w:rPr>
          <w:rFonts w:ascii="Times New Roman"/>
          <w:b w:val="false"/>
          <w:i w:val="false"/>
          <w:color w:val="000000"/>
          <w:sz w:val="28"/>
        </w:rPr>
        <w:t>
      3) ұсыныс бойынша шешімді қабылдауды және ресімдеуді және бұл туралы қарыз алушыны (көрсетілетін қызметті алушы) мен қаржы институтын хабардар етуді жүзеге асырады.</w:t>
      </w:r>
    </w:p>
    <w:bookmarkEnd w:id="205"/>
    <w:bookmarkStart w:name="z236" w:id="206"/>
    <w:p>
      <w:pPr>
        <w:spacing w:after="0"/>
        <w:ind w:left="0"/>
        <w:jc w:val="both"/>
      </w:pPr>
      <w:r>
        <w:rPr>
          <w:rFonts w:ascii="Times New Roman"/>
          <w:b w:val="false"/>
          <w:i w:val="false"/>
          <w:color w:val="000000"/>
          <w:sz w:val="28"/>
        </w:rPr>
        <w:t xml:space="preserve">
      47. Жұмыс органының (көрсетілетін қызметті берушінің) шешіміне жұмыс органының (көрсетілетін қызметті берушінің) бірінші басшысының немесе оны алмастыратын адамның ЭЦҚ-сы қойылады. </w:t>
      </w:r>
    </w:p>
    <w:bookmarkEnd w:id="206"/>
    <w:bookmarkStart w:name="z237" w:id="207"/>
    <w:p>
      <w:pPr>
        <w:spacing w:after="0"/>
        <w:ind w:left="0"/>
        <w:jc w:val="both"/>
      </w:pPr>
      <w:r>
        <w:rPr>
          <w:rFonts w:ascii="Times New Roman"/>
          <w:b w:val="false"/>
          <w:i w:val="false"/>
          <w:color w:val="000000"/>
          <w:sz w:val="28"/>
        </w:rPr>
        <w:t>
      48. Қаржы институты субсидиялауға арналған өтінімді "электрондық үкіметтің" веб-порталы арқылы береді.</w:t>
      </w:r>
    </w:p>
    <w:bookmarkEnd w:id="207"/>
    <w:bookmarkStart w:name="z238" w:id="208"/>
    <w:p>
      <w:pPr>
        <w:spacing w:after="0"/>
        <w:ind w:left="0"/>
        <w:jc w:val="both"/>
      </w:pPr>
      <w:r>
        <w:rPr>
          <w:rFonts w:ascii="Times New Roman"/>
          <w:b w:val="false"/>
          <w:i w:val="false"/>
          <w:color w:val="000000"/>
          <w:sz w:val="28"/>
        </w:rPr>
        <w:t xml:space="preserve">
      "Электрондық үкіметтің" веб-порталы мен СМАЖ-дың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208"/>
    <w:bookmarkStart w:name="z239" w:id="209"/>
    <w:p>
      <w:pPr>
        <w:spacing w:after="0"/>
        <w:ind w:left="0"/>
        <w:jc w:val="both"/>
      </w:pPr>
      <w:r>
        <w:rPr>
          <w:rFonts w:ascii="Times New Roman"/>
          <w:b w:val="false"/>
          <w:i w:val="false"/>
          <w:color w:val="000000"/>
          <w:sz w:val="28"/>
        </w:rPr>
        <w:t>
      Қарыз алушыда (көрсетілетін қызметті алушыда) және қаржы институтында СМАЖ-да жеке шоттардың болуы СМАЖ-дың "Заңды тұлғалар" немесе "Жеке тұлғалар" мемлекеттік дерекқорларымен ақпараттық өзара іс-қимылы нәтижесінде расталады.</w:t>
      </w:r>
    </w:p>
    <w:bookmarkEnd w:id="209"/>
    <w:bookmarkStart w:name="z240" w:id="210"/>
    <w:p>
      <w:pPr>
        <w:spacing w:after="0"/>
        <w:ind w:left="0"/>
        <w:jc w:val="both"/>
      </w:pPr>
      <w:r>
        <w:rPr>
          <w:rFonts w:ascii="Times New Roman"/>
          <w:b w:val="false"/>
          <w:i w:val="false"/>
          <w:color w:val="000000"/>
          <w:sz w:val="28"/>
        </w:rPr>
        <w:t>
      СМАЖ-да жеке шоттың болуы қарыз алушыға (көрсетілетін қызметті алушыға) және қаржы институтына өтінімді СМАЖ-да өздері тіркеуді жүзеге асыруға мүмкіндік береді, бұл жағдайда өтінім беру қажет етілмейді және ол осындай тіркелген кезден бастап берілген болып есептеледі.</w:t>
      </w:r>
    </w:p>
    <w:bookmarkEnd w:id="210"/>
    <w:bookmarkStart w:name="z241" w:id="211"/>
    <w:p>
      <w:pPr>
        <w:spacing w:after="0"/>
        <w:ind w:left="0"/>
        <w:jc w:val="both"/>
      </w:pPr>
      <w:r>
        <w:rPr>
          <w:rFonts w:ascii="Times New Roman"/>
          <w:b w:val="false"/>
          <w:i w:val="false"/>
          <w:color w:val="000000"/>
          <w:sz w:val="28"/>
        </w:rPr>
        <w:t>
      49. СМАЖ-да жеке шот ашу үшін:</w:t>
      </w:r>
    </w:p>
    <w:bookmarkEnd w:id="211"/>
    <w:bookmarkStart w:name="z242" w:id="212"/>
    <w:p>
      <w:pPr>
        <w:spacing w:after="0"/>
        <w:ind w:left="0"/>
        <w:jc w:val="both"/>
      </w:pPr>
      <w:r>
        <w:rPr>
          <w:rFonts w:ascii="Times New Roman"/>
          <w:b w:val="false"/>
          <w:i w:val="false"/>
          <w:color w:val="000000"/>
          <w:sz w:val="28"/>
        </w:rPr>
        <w:t>
      1) қарыз алушының (көрсетілетін қызметті алушы) мен қаржы институтының ЭЦҚ-сы болуы қажет;</w:t>
      </w:r>
    </w:p>
    <w:bookmarkEnd w:id="212"/>
    <w:bookmarkStart w:name="z243" w:id="213"/>
    <w:p>
      <w:pPr>
        <w:spacing w:after="0"/>
        <w:ind w:left="0"/>
        <w:jc w:val="both"/>
      </w:pPr>
      <w:r>
        <w:rPr>
          <w:rFonts w:ascii="Times New Roman"/>
          <w:b w:val="false"/>
          <w:i w:val="false"/>
          <w:color w:val="000000"/>
          <w:sz w:val="28"/>
        </w:rPr>
        <w:t>
      2) жұмыс органы (көрсетілетін қызметті беруші) жыл сайын Министрлікке ЭЦҚ-сы бар жұмыскерлердің өзектендірілген тізімін жолдайды.</w:t>
      </w:r>
    </w:p>
    <w:bookmarkEnd w:id="213"/>
    <w:bookmarkStart w:name="z244" w:id="214"/>
    <w:p>
      <w:pPr>
        <w:spacing w:after="0"/>
        <w:ind w:left="0"/>
        <w:jc w:val="both"/>
      </w:pPr>
      <w:r>
        <w:rPr>
          <w:rFonts w:ascii="Times New Roman"/>
          <w:b w:val="false"/>
          <w:i w:val="false"/>
          <w:color w:val="000000"/>
          <w:sz w:val="28"/>
        </w:rPr>
        <w:t>
      50. Тіркеу үшін жеке шоттарды ашу кезінде қарыз алушы (көрсетілетін қызметті алушы) және қаржы институты мынадай мәліметтерді көрсетеді:</w:t>
      </w:r>
    </w:p>
    <w:bookmarkEnd w:id="214"/>
    <w:bookmarkStart w:name="z245" w:id="215"/>
    <w:p>
      <w:pPr>
        <w:spacing w:after="0"/>
        <w:ind w:left="0"/>
        <w:jc w:val="both"/>
      </w:pPr>
      <w:r>
        <w:rPr>
          <w:rFonts w:ascii="Times New Roman"/>
          <w:b w:val="false"/>
          <w:i w:val="false"/>
          <w:color w:val="000000"/>
          <w:sz w:val="28"/>
        </w:rPr>
        <w:t>
      1) жеке тұлғалар үшін: ЖСН, аты және әкесінің аты (бар болса), тегі;</w:t>
      </w:r>
    </w:p>
    <w:bookmarkEnd w:id="215"/>
    <w:bookmarkStart w:name="z246" w:id="216"/>
    <w:p>
      <w:pPr>
        <w:spacing w:after="0"/>
        <w:ind w:left="0"/>
        <w:jc w:val="both"/>
      </w:pPr>
      <w:r>
        <w:rPr>
          <w:rFonts w:ascii="Times New Roman"/>
          <w:b w:val="false"/>
          <w:i w:val="false"/>
          <w:color w:val="000000"/>
          <w:sz w:val="28"/>
        </w:rPr>
        <w:t>
      2) заңды тұлғалар үшін: БСН, толық атауы; бірінші басшының аты және әкесінің аты (бар болса), тегі және ЖСН;</w:t>
      </w:r>
    </w:p>
    <w:bookmarkEnd w:id="216"/>
    <w:bookmarkStart w:name="z247" w:id="217"/>
    <w:p>
      <w:pPr>
        <w:spacing w:after="0"/>
        <w:ind w:left="0"/>
        <w:jc w:val="both"/>
      </w:pPr>
      <w:r>
        <w:rPr>
          <w:rFonts w:ascii="Times New Roman"/>
          <w:b w:val="false"/>
          <w:i w:val="false"/>
          <w:color w:val="000000"/>
          <w:sz w:val="28"/>
        </w:rPr>
        <w:t>
      3) дара кәсіпкерлер үшін, оның ішінде бірлескен кәсіпкерлік нысанында: ЖСН немесе БСН, аты және әкесінің аты (бар болса), тегі;</w:t>
      </w:r>
    </w:p>
    <w:bookmarkEnd w:id="217"/>
    <w:bookmarkStart w:name="z248" w:id="218"/>
    <w:p>
      <w:pPr>
        <w:spacing w:after="0"/>
        <w:ind w:left="0"/>
        <w:jc w:val="both"/>
      </w:pPr>
      <w:r>
        <w:rPr>
          <w:rFonts w:ascii="Times New Roman"/>
          <w:b w:val="false"/>
          <w:i w:val="false"/>
          <w:color w:val="000000"/>
          <w:sz w:val="28"/>
        </w:rPr>
        <w:t>
      4) байланыс деректері (почталық мекенжайы, телефоны, электрондық почтасының мекенжайы);</w:t>
      </w:r>
    </w:p>
    <w:bookmarkEnd w:id="218"/>
    <w:bookmarkStart w:name="z249" w:id="219"/>
    <w:p>
      <w:pPr>
        <w:spacing w:after="0"/>
        <w:ind w:left="0"/>
        <w:jc w:val="both"/>
      </w:pPr>
      <w:r>
        <w:rPr>
          <w:rFonts w:ascii="Times New Roman"/>
          <w:b w:val="false"/>
          <w:i w:val="false"/>
          <w:color w:val="000000"/>
          <w:sz w:val="28"/>
        </w:rPr>
        <w:t>
      5) екінші деңгейдегі банктің ағымдағы шотының деректемелері.</w:t>
      </w:r>
    </w:p>
    <w:bookmarkEnd w:id="219"/>
    <w:bookmarkStart w:name="z250" w:id="220"/>
    <w:p>
      <w:pPr>
        <w:spacing w:after="0"/>
        <w:ind w:left="0"/>
        <w:jc w:val="both"/>
      </w:pPr>
      <w:r>
        <w:rPr>
          <w:rFonts w:ascii="Times New Roman"/>
          <w:b w:val="false"/>
          <w:i w:val="false"/>
          <w:color w:val="000000"/>
          <w:sz w:val="28"/>
        </w:rPr>
        <w:t>
      Жоғарыда көрсетілген деректер өзгерген кезде қарыз алушы (көрсетілетін қызметті алушы) және қаржы институты 3 (үш) жұмыс күні ішінде "жеке кабинетке" енгізілген дербес шоттың деректерін өзгертеді.</w:t>
      </w:r>
    </w:p>
    <w:bookmarkEnd w:id="220"/>
    <w:bookmarkStart w:name="z251" w:id="221"/>
    <w:p>
      <w:pPr>
        <w:spacing w:after="0"/>
        <w:ind w:left="0"/>
        <w:jc w:val="both"/>
      </w:pPr>
      <w:r>
        <w:rPr>
          <w:rFonts w:ascii="Times New Roman"/>
          <w:b w:val="false"/>
          <w:i w:val="false"/>
          <w:color w:val="000000"/>
          <w:sz w:val="28"/>
        </w:rPr>
        <w:t>
      51. Жұмыс органының (көрсетілетін қызметті берушінің) жауапты орындаушысы субсидиялауға арналған өтінімді алған күннен бастап 2 (екі) жұмыс күні ішінде:</w:t>
      </w:r>
    </w:p>
    <w:bookmarkEnd w:id="221"/>
    <w:bookmarkStart w:name="z252" w:id="222"/>
    <w:p>
      <w:pPr>
        <w:spacing w:after="0"/>
        <w:ind w:left="0"/>
        <w:jc w:val="both"/>
      </w:pPr>
      <w:r>
        <w:rPr>
          <w:rFonts w:ascii="Times New Roman"/>
          <w:b w:val="false"/>
          <w:i w:val="false"/>
          <w:color w:val="000000"/>
          <w:sz w:val="28"/>
        </w:rPr>
        <w:t>
      1) ЭЦҚ-ны пайдалана отырып қол қою арқылы субсидиялауға арналған өтінімнің қабылданғанын растайды;</w:t>
      </w:r>
    </w:p>
    <w:bookmarkEnd w:id="222"/>
    <w:bookmarkStart w:name="z253" w:id="223"/>
    <w:p>
      <w:pPr>
        <w:spacing w:after="0"/>
        <w:ind w:left="0"/>
        <w:jc w:val="both"/>
      </w:pPr>
      <w:r>
        <w:rPr>
          <w:rFonts w:ascii="Times New Roman"/>
          <w:b w:val="false"/>
          <w:i w:val="false"/>
          <w:color w:val="000000"/>
          <w:sz w:val="28"/>
        </w:rPr>
        <w:t>
      2) субсидиялауға арналған өтінімді тіркеу нәтижелері бойынша субсидияларды қаржы институтының арнайы банктік шотына аудару үшін "Қазынашылық-Клиент" ақпараттық жүйесіне жүктелетін субсидияларды төлеуге арналған төлем шоттарын СМАЖ-да қалыптастырады.</w:t>
      </w:r>
    </w:p>
    <w:bookmarkEnd w:id="223"/>
    <w:bookmarkStart w:name="z254" w:id="224"/>
    <w:p>
      <w:pPr>
        <w:spacing w:after="0"/>
        <w:ind w:left="0"/>
        <w:jc w:val="both"/>
      </w:pPr>
      <w:r>
        <w:rPr>
          <w:rFonts w:ascii="Times New Roman"/>
          <w:b w:val="false"/>
          <w:i w:val="false"/>
          <w:color w:val="000000"/>
          <w:sz w:val="28"/>
        </w:rPr>
        <w:t>
      52. СМАЖ-ды пайдалануға аттестаттау шартымен және осындай жүйені ақпараттық қауіпсіздік талаптарына сәйкестігіне және онымен қамтамасыз етуге оң нәтиже берген жағдайда жол беріледі:</w:t>
      </w:r>
    </w:p>
    <w:bookmarkEnd w:id="224"/>
    <w:bookmarkStart w:name="z255" w:id="225"/>
    <w:p>
      <w:pPr>
        <w:spacing w:after="0"/>
        <w:ind w:left="0"/>
        <w:jc w:val="both"/>
      </w:pPr>
      <w:r>
        <w:rPr>
          <w:rFonts w:ascii="Times New Roman"/>
          <w:b w:val="false"/>
          <w:i w:val="false"/>
          <w:color w:val="000000"/>
          <w:sz w:val="28"/>
        </w:rPr>
        <w:t>
      1) "Заңды тұлғалар", "Жеке тұлғалар", "Жылжымайтын мүліктің бірыңғай мемлекеттік кадастрының ақпараттық жүйесі", "АХАЖ ИЖ" мемлекеттік дерекқорларымен және "электрондық үкіметтің" веб-порталымен ақпараттық өзара іс-қимыл;</w:t>
      </w:r>
    </w:p>
    <w:bookmarkEnd w:id="225"/>
    <w:bookmarkStart w:name="z256" w:id="226"/>
    <w:p>
      <w:pPr>
        <w:spacing w:after="0"/>
        <w:ind w:left="0"/>
        <w:jc w:val="both"/>
      </w:pPr>
      <w:r>
        <w:rPr>
          <w:rFonts w:ascii="Times New Roman"/>
          <w:b w:val="false"/>
          <w:i w:val="false"/>
          <w:color w:val="000000"/>
          <w:sz w:val="28"/>
        </w:rPr>
        <w:t>
      2) субсидиялар көлемдері бойынша лимиттердің мәртебесі туралы ақпараттың онлайн режимінде қолжетімділігі;</w:t>
      </w:r>
    </w:p>
    <w:bookmarkEnd w:id="226"/>
    <w:bookmarkStart w:name="z257" w:id="227"/>
    <w:p>
      <w:pPr>
        <w:spacing w:after="0"/>
        <w:ind w:left="0"/>
        <w:jc w:val="both"/>
      </w:pPr>
      <w:r>
        <w:rPr>
          <w:rFonts w:ascii="Times New Roman"/>
          <w:b w:val="false"/>
          <w:i w:val="false"/>
          <w:color w:val="000000"/>
          <w:sz w:val="28"/>
        </w:rPr>
        <w:t>
      3) субсидиялауға арналған өтінімдерді қабылдауды тоқтата тұру туралы хабарландыруды СМАЖ-да орналастыру;</w:t>
      </w:r>
    </w:p>
    <w:bookmarkEnd w:id="227"/>
    <w:bookmarkStart w:name="z258" w:id="228"/>
    <w:p>
      <w:pPr>
        <w:spacing w:after="0"/>
        <w:ind w:left="0"/>
        <w:jc w:val="both"/>
      </w:pPr>
      <w:r>
        <w:rPr>
          <w:rFonts w:ascii="Times New Roman"/>
          <w:b w:val="false"/>
          <w:i w:val="false"/>
          <w:color w:val="000000"/>
          <w:sz w:val="28"/>
        </w:rPr>
        <w:t>
      4) ЭЦҚ қойылған ұсыныстарды, субсидиялауға арналған өтінімдер мен хабарламаларды веб-портал арқылы беру;</w:t>
      </w:r>
    </w:p>
    <w:bookmarkEnd w:id="228"/>
    <w:bookmarkStart w:name="z259" w:id="229"/>
    <w:p>
      <w:pPr>
        <w:spacing w:after="0"/>
        <w:ind w:left="0"/>
        <w:jc w:val="both"/>
      </w:pPr>
      <w:r>
        <w:rPr>
          <w:rFonts w:ascii="Times New Roman"/>
          <w:b w:val="false"/>
          <w:i w:val="false"/>
          <w:color w:val="000000"/>
          <w:sz w:val="28"/>
        </w:rPr>
        <w:t>
      5) жұмыс органының (көрсетілетін қызметті берушінің) шешімдерін электрондық түрде қалыптастыру және оларға ЭЦҚ қою;</w:t>
      </w:r>
    </w:p>
    <w:bookmarkEnd w:id="229"/>
    <w:bookmarkStart w:name="z260" w:id="230"/>
    <w:p>
      <w:pPr>
        <w:spacing w:after="0"/>
        <w:ind w:left="0"/>
        <w:jc w:val="both"/>
      </w:pPr>
      <w:r>
        <w:rPr>
          <w:rFonts w:ascii="Times New Roman"/>
          <w:b w:val="false"/>
          <w:i w:val="false"/>
          <w:color w:val="000000"/>
          <w:sz w:val="28"/>
        </w:rPr>
        <w:t>
      6) СМАЖ-да субсидиялау шартын немесе субсидиялау шартына қосымша келісімді электрондық түрде жасасу және оларға ЭЦҚ қою.</w:t>
      </w:r>
    </w:p>
    <w:bookmarkEnd w:id="230"/>
    <w:bookmarkStart w:name="z261" w:id="231"/>
    <w:p>
      <w:pPr>
        <w:spacing w:after="0"/>
        <w:ind w:left="0"/>
        <w:jc w:val="both"/>
      </w:pPr>
      <w:r>
        <w:rPr>
          <w:rFonts w:ascii="Times New Roman"/>
          <w:b w:val="false"/>
          <w:i w:val="false"/>
          <w:color w:val="000000"/>
          <w:sz w:val="28"/>
        </w:rPr>
        <w:t>
      7) қарыз алушының (көрсетілетін қызметті алушының) банктік шотына субсидияларды аудару үшін қазынашылық органдарына субсидияларды төлеуге арналған төлем шоттарын қалыптастыру.</w:t>
      </w:r>
    </w:p>
    <w:bookmarkEnd w:id="231"/>
    <w:bookmarkStart w:name="z262" w:id="232"/>
    <w:p>
      <w:pPr>
        <w:spacing w:after="0"/>
        <w:ind w:left="0"/>
        <w:jc w:val="both"/>
      </w:pPr>
      <w:r>
        <w:rPr>
          <w:rFonts w:ascii="Times New Roman"/>
          <w:b w:val="false"/>
          <w:i w:val="false"/>
          <w:color w:val="000000"/>
          <w:sz w:val="28"/>
        </w:rPr>
        <w:t>
      53. Субсидия беру үшін қажетті мәліметтерді қамтитын СМАЖ-да іркіліс болған жағдайда жұмыс органы (көрсетілетін қызметті беруші) туындаған жағдай туралы Министрлікті дереу хабардар етеді, ол оны жоюға кіріседі.</w:t>
      </w:r>
    </w:p>
    <w:bookmarkEnd w:id="232"/>
    <w:bookmarkStart w:name="z263" w:id="233"/>
    <w:p>
      <w:pPr>
        <w:spacing w:after="0"/>
        <w:ind w:left="0"/>
        <w:jc w:val="both"/>
      </w:pPr>
      <w:r>
        <w:rPr>
          <w:rFonts w:ascii="Times New Roman"/>
          <w:b w:val="false"/>
          <w:i w:val="false"/>
          <w:color w:val="000000"/>
          <w:sz w:val="28"/>
        </w:rPr>
        <w:t>
      Бұл ретте, туындаған іркілісті жою бойынша жұмыстарды жүргізілгеннен кейін Министрлік 3 (үш) жұмыс күні ішінде техникалық проблемалар туралы хаттама жасайды және оны СМАЖ-ға орналастырады.</w:t>
      </w:r>
    </w:p>
    <w:bookmarkEnd w:id="233"/>
    <w:bookmarkStart w:name="z264" w:id="234"/>
    <w:p>
      <w:pPr>
        <w:spacing w:after="0"/>
        <w:ind w:left="0"/>
        <w:jc w:val="both"/>
      </w:pPr>
      <w:r>
        <w:rPr>
          <w:rFonts w:ascii="Times New Roman"/>
          <w:b w:val="false"/>
          <w:i w:val="false"/>
          <w:color w:val="000000"/>
          <w:sz w:val="28"/>
        </w:rPr>
        <w:t xml:space="preserve">
      54. Өтінімдерді электрондық түрде қарау кезінде осы Қағидалардың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көзделген іс-шаралар СМАЖ-да жүзеге асырылады.</w:t>
      </w:r>
    </w:p>
    <w:bookmarkEnd w:id="234"/>
    <w:bookmarkStart w:name="z265" w:id="235"/>
    <w:p>
      <w:pPr>
        <w:spacing w:after="0"/>
        <w:ind w:left="0"/>
        <w:jc w:val="left"/>
      </w:pPr>
      <w:r>
        <w:rPr>
          <w:rFonts w:ascii="Times New Roman"/>
          <w:b/>
          <w:i w:val="false"/>
          <w:color w:val="000000"/>
        </w:rPr>
        <w:t xml:space="preserve"> 5-тарау. Ұсыныстарды қағаз түрінде қарау тәртібі</w:t>
      </w:r>
    </w:p>
    <w:bookmarkEnd w:id="235"/>
    <w:bookmarkStart w:name="z266" w:id="236"/>
    <w:p>
      <w:pPr>
        <w:spacing w:after="0"/>
        <w:ind w:left="0"/>
        <w:jc w:val="both"/>
      </w:pPr>
      <w:r>
        <w:rPr>
          <w:rFonts w:ascii="Times New Roman"/>
          <w:b w:val="false"/>
          <w:i w:val="false"/>
          <w:color w:val="000000"/>
          <w:sz w:val="28"/>
        </w:rPr>
        <w:t>
      55. Субсидиялауды қағаз түрінде жүзеге асыру үшін қаржы институты немесе қарыз алушы (көрсетілетін қызметті алушы) жұмыс органына (көрсетілетін қызметті берушіге) беру мақсатында Мемлекеттік корпорацияға мынадай құжаттарды тапсырады:</w:t>
      </w:r>
    </w:p>
    <w:bookmarkEnd w:id="236"/>
    <w:bookmarkStart w:name="z267" w:id="237"/>
    <w:p>
      <w:pPr>
        <w:spacing w:after="0"/>
        <w:ind w:left="0"/>
        <w:jc w:val="both"/>
      </w:pPr>
      <w:r>
        <w:rPr>
          <w:rFonts w:ascii="Times New Roman"/>
          <w:b w:val="false"/>
          <w:i w:val="false"/>
          <w:color w:val="000000"/>
          <w:sz w:val="28"/>
        </w:rPr>
        <w:t>
      1) өтеу графигімен қарыз шартының көшірмесі қоса берілген ұсыныс;</w:t>
      </w:r>
    </w:p>
    <w:bookmarkEnd w:id="237"/>
    <w:bookmarkStart w:name="z268" w:id="238"/>
    <w:p>
      <w:pPr>
        <w:spacing w:after="0"/>
        <w:ind w:left="0"/>
        <w:jc w:val="both"/>
      </w:pPr>
      <w:r>
        <w:rPr>
          <w:rFonts w:ascii="Times New Roman"/>
          <w:b w:val="false"/>
          <w:i w:val="false"/>
          <w:color w:val="000000"/>
          <w:sz w:val="28"/>
        </w:rPr>
        <w:t>
      2) сыйақы мөлшерлемесінің субсидияланатын немесе субсидияланбайтын бөліктерінің есептемелері бар жаңартылған өтеу графигінің жобасы (мөлшерлеменің субсидияланатын немесе субсидияланбайтын бөліктерінің есептемелерімен бірге жұмыс органына (көрсетілетін қызметті берушіге) жолданады);</w:t>
      </w:r>
    </w:p>
    <w:bookmarkEnd w:id="238"/>
    <w:bookmarkStart w:name="z269" w:id="239"/>
    <w:p>
      <w:pPr>
        <w:spacing w:after="0"/>
        <w:ind w:left="0"/>
        <w:jc w:val="both"/>
      </w:pPr>
      <w:r>
        <w:rPr>
          <w:rFonts w:ascii="Times New Roman"/>
          <w:b w:val="false"/>
          <w:i w:val="false"/>
          <w:color w:val="000000"/>
          <w:sz w:val="28"/>
        </w:rPr>
        <w:t>
      3) қарыз алушының (көрсетілетін қызметті алушының) кредитті алғаны туралы несие шотынан үзінді-көшірме (екінші деңгейдегі банктер үшін) немесе қарыздың аударылғанын/ лизинг нысанасының берілгенін растайтын құжат;</w:t>
      </w:r>
    </w:p>
    <w:bookmarkEnd w:id="239"/>
    <w:bookmarkStart w:name="z270" w:id="240"/>
    <w:p>
      <w:pPr>
        <w:spacing w:after="0"/>
        <w:ind w:left="0"/>
        <w:jc w:val="both"/>
      </w:pPr>
      <w:r>
        <w:rPr>
          <w:rFonts w:ascii="Times New Roman"/>
          <w:b w:val="false"/>
          <w:i w:val="false"/>
          <w:color w:val="000000"/>
          <w:sz w:val="28"/>
        </w:rPr>
        <w:t>
      56. Жұмыс органы (көрсетілетін қызметті беруші) ұсынысты алған күннен бастап 3 (үш) жұмыс күні ішінде:</w:t>
      </w:r>
    </w:p>
    <w:bookmarkEnd w:id="240"/>
    <w:bookmarkStart w:name="z271" w:id="241"/>
    <w:p>
      <w:pPr>
        <w:spacing w:after="0"/>
        <w:ind w:left="0"/>
        <w:jc w:val="both"/>
      </w:pPr>
      <w:r>
        <w:rPr>
          <w:rFonts w:ascii="Times New Roman"/>
          <w:b w:val="false"/>
          <w:i w:val="false"/>
          <w:color w:val="000000"/>
          <w:sz w:val="28"/>
        </w:rPr>
        <w:t xml:space="preserve">
      1) ұсыныстың осы Қағидаларда белгіленген субсидиялау талаптарына сәйкестігін тексеруді, оның ішінде осы қарыз шартының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қарыз шарттарына қойылатын талаптарға сәйкестігін тексеруді;</w:t>
      </w:r>
    </w:p>
    <w:bookmarkEnd w:id="241"/>
    <w:bookmarkStart w:name="z272" w:id="242"/>
    <w:p>
      <w:pPr>
        <w:spacing w:after="0"/>
        <w:ind w:left="0"/>
        <w:jc w:val="both"/>
      </w:pPr>
      <w:r>
        <w:rPr>
          <w:rFonts w:ascii="Times New Roman"/>
          <w:b w:val="false"/>
          <w:i w:val="false"/>
          <w:color w:val="000000"/>
          <w:sz w:val="28"/>
        </w:rPr>
        <w:t>
      2) осы Қағидалардың талаптарына сәйкестігі немесе сәйкес еместігі туралы шешімді ресімдеуді және бұл туралы қарыз алушы (көрсетілетін қызметті алушы) мен қаржы институтын хабардар етуді жүзеге асырады.</w:t>
      </w:r>
    </w:p>
    <w:bookmarkEnd w:id="242"/>
    <w:bookmarkStart w:name="z273" w:id="243"/>
    <w:p>
      <w:pPr>
        <w:spacing w:after="0"/>
        <w:ind w:left="0"/>
        <w:jc w:val="both"/>
      </w:pPr>
      <w:r>
        <w:rPr>
          <w:rFonts w:ascii="Times New Roman"/>
          <w:b w:val="false"/>
          <w:i w:val="false"/>
          <w:color w:val="000000"/>
          <w:sz w:val="28"/>
        </w:rPr>
        <w:t>
      57. Жұмыс органының жауапты орындаушысы (көрсетілетін қызметті беруші) Мемлекеттік корпорация арқылы ұсынысты мақұлдаудан бас тарту туралы шешім шығарылған күннен бастап 2 (екі) жұмыс күні ішінде бұл туралы қаржы институтына немесе қарыз алушыға (көрсетілетін қызметті алушыға) жазбаша хабарлайды.</w:t>
      </w:r>
    </w:p>
    <w:bookmarkEnd w:id="243"/>
    <w:bookmarkStart w:name="z274" w:id="244"/>
    <w:p>
      <w:pPr>
        <w:spacing w:after="0"/>
        <w:ind w:left="0"/>
        <w:jc w:val="both"/>
      </w:pPr>
      <w:r>
        <w:rPr>
          <w:rFonts w:ascii="Times New Roman"/>
          <w:b w:val="false"/>
          <w:i w:val="false"/>
          <w:color w:val="000000"/>
          <w:sz w:val="28"/>
        </w:rPr>
        <w:t>
      58. Жұмыс органының жауапты орындаушысы (көрсетілетін қызметті беруші) қаржы институтының субсидиялауға арналған өтінімін алғаннан кейін 3 (үш) жұмыс күні ішінде аударуға арналған өтінім сомасының қарыз алушыларды (көрсетілетін қызметті алушыларды) субсидиялау кестесіне сәйкестігін тексеруді жүзеге асырады.</w:t>
      </w:r>
    </w:p>
    <w:bookmarkEnd w:id="244"/>
    <w:bookmarkStart w:name="z275" w:id="245"/>
    <w:p>
      <w:pPr>
        <w:spacing w:after="0"/>
        <w:ind w:left="0"/>
        <w:jc w:val="both"/>
      </w:pPr>
      <w:r>
        <w:rPr>
          <w:rFonts w:ascii="Times New Roman"/>
          <w:b w:val="false"/>
          <w:i w:val="false"/>
          <w:color w:val="000000"/>
          <w:sz w:val="28"/>
        </w:rPr>
        <w:t>
      59. Жұмыс органының жауапты орындаушысы (көрсетілетін қызметті беруші) субидиялауға арналған өтінімді тексергеннен кейін 1 (бір) жұмыс күні ішінде тиісті төлем шотын қазынашылық органдарына жібереді.</w:t>
      </w:r>
    </w:p>
    <w:bookmarkEnd w:id="245"/>
    <w:bookmarkStart w:name="z276" w:id="246"/>
    <w:p>
      <w:pPr>
        <w:spacing w:after="0"/>
        <w:ind w:left="0"/>
        <w:jc w:val="both"/>
      </w:pPr>
      <w:r>
        <w:rPr>
          <w:rFonts w:ascii="Times New Roman"/>
          <w:b w:val="false"/>
          <w:i w:val="false"/>
          <w:color w:val="000000"/>
          <w:sz w:val="28"/>
        </w:rPr>
        <w:t>
      60. Жұмыс органының жауапты орындаушысы (көрсетілетін қызметті беруші) өтінім бойынша шешім шығарған немесе қолданыстағы қарыз шартының талаптары (сыйақы мөлшерлемесі, сыйақы төлеу мерзімдері, негізгі борышты және (немесе) сыйақыны төлеу бойынша мерзімді кейінге қалдыруды ұсыну) өзгерген сәттен бастап 15 (он бес) жұмыс күні ішінде СМАЖ-ға қарыз алушының атауын, қарыз шартының нөмірі мен жасалған күнін, қарыз сомасын, қарыз шартының қолданылу мерзімін, субсидиялау мерзімін, қарыздың нысаналы мақсатын, субсидияланатын сыйақы мөлшерлемесінің пайызын, субсидияның жалпы сомасын, кредиттік шарттың бүкіл мерзіміне сыйақы сомасын (жалпы, субсидияланатын, қарыз алушы төлейтін) негізгі борыштың өзгеру серпінін көрсете отырып, "PDF (Portable Document Format)" электрондық форматында өз шешімінің, жұмыс органының (көрсетілетін қызметті берушінің) мөрімен расталған, қол қойылған субсидиялау шарты мен субсидиялау графиктерінің сканерленген көшірмелері қоса берілген өтінім туралы деректерді енгізеді.</w:t>
      </w:r>
    </w:p>
    <w:bookmarkEnd w:id="246"/>
    <w:bookmarkStart w:name="z277" w:id="247"/>
    <w:p>
      <w:pPr>
        <w:spacing w:after="0"/>
        <w:ind w:left="0"/>
        <w:jc w:val="both"/>
      </w:pPr>
      <w:r>
        <w:rPr>
          <w:rFonts w:ascii="Times New Roman"/>
          <w:b w:val="false"/>
          <w:i w:val="false"/>
          <w:color w:val="000000"/>
          <w:sz w:val="28"/>
        </w:rPr>
        <w:t xml:space="preserve">
      61. Өтінімді Мемлекеттік корпорация арқылы қарау кезінде осы Қағидалардың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көзделген іс-шаралар қағаз түрінде жүзеге асырылады.</w:t>
      </w:r>
    </w:p>
    <w:bookmarkEnd w:id="247"/>
    <w:bookmarkStart w:name="z278" w:id="248"/>
    <w:p>
      <w:pPr>
        <w:spacing w:after="0"/>
        <w:ind w:left="0"/>
        <w:jc w:val="left"/>
      </w:pPr>
      <w:r>
        <w:rPr>
          <w:rFonts w:ascii="Times New Roman"/>
          <w:b/>
          <w:i w:val="false"/>
          <w:color w:val="000000"/>
        </w:rPr>
        <w:t xml:space="preserve"> 6-тарау. Агроөнеркәсіптік кешен субъектілеріне көктемгі егіс және егін жинау жұмыстарын жүргізуге кредит беру кезінде сыйақы мөлшерлемелерін субсидиялаудың шарты</w:t>
      </w:r>
    </w:p>
    <w:bookmarkEnd w:id="248"/>
    <w:bookmarkStart w:name="z279" w:id="249"/>
    <w:p>
      <w:pPr>
        <w:spacing w:after="0"/>
        <w:ind w:left="0"/>
        <w:jc w:val="both"/>
      </w:pPr>
      <w:r>
        <w:rPr>
          <w:rFonts w:ascii="Times New Roman"/>
          <w:b w:val="false"/>
          <w:i w:val="false"/>
          <w:color w:val="000000"/>
          <w:sz w:val="28"/>
        </w:rPr>
        <w:t>
      62. Агроөнеркәсіптік кешен субъектілеріне көктемгі егіс және егін жинау жұмыстарын жүргізуге берілген қарыздар бойынша кредит беру кезінде сыйақы мөлшерлемелерін субсидиялау жекелеген бюджеттік бағдарлама бойынша облыстық бюджеттер қаражаты есебінен жүзеге асырылады.</w:t>
      </w:r>
    </w:p>
    <w:bookmarkEnd w:id="249"/>
    <w:bookmarkStart w:name="z280" w:id="250"/>
    <w:p>
      <w:pPr>
        <w:spacing w:after="0"/>
        <w:ind w:left="0"/>
        <w:jc w:val="both"/>
      </w:pPr>
      <w:r>
        <w:rPr>
          <w:rFonts w:ascii="Times New Roman"/>
          <w:b w:val="false"/>
          <w:i w:val="false"/>
          <w:color w:val="000000"/>
          <w:sz w:val="28"/>
        </w:rPr>
        <w:t>
      63. Субсидиялау қаржы институты (көрсетілетін қызметті алушы) қарыз алушыға көктемгі дала және егін жинау жұмыстарын жүргізуге берген қарыз шарттары бойынша субсидиялаудың жалпы көлемін тікелей қаржы институттарына аудару арқылы жүзеге асырылады.</w:t>
      </w:r>
    </w:p>
    <w:bookmarkEnd w:id="250"/>
    <w:bookmarkStart w:name="z281" w:id="251"/>
    <w:p>
      <w:pPr>
        <w:spacing w:after="0"/>
        <w:ind w:left="0"/>
        <w:jc w:val="both"/>
      </w:pPr>
      <w:r>
        <w:rPr>
          <w:rFonts w:ascii="Times New Roman"/>
          <w:b w:val="false"/>
          <w:i w:val="false"/>
          <w:color w:val="000000"/>
          <w:sz w:val="28"/>
        </w:rPr>
        <w:t>
      64. Қаржы институттары (көрсетілетін қызметті алушылар) үшін аударылатын субсидиялар көлемі агроөнеркәсіптік кешен субъектілеріне көктемгі дала және егін жинау жұмыстарын жүргізуге кредит беру көлемінің 15 (он бес) %-ті құрайды.</w:t>
      </w:r>
    </w:p>
    <w:bookmarkEnd w:id="251"/>
    <w:bookmarkStart w:name="z282" w:id="252"/>
    <w:p>
      <w:pPr>
        <w:spacing w:after="0"/>
        <w:ind w:left="0"/>
        <w:jc w:val="both"/>
      </w:pPr>
      <w:r>
        <w:rPr>
          <w:rFonts w:ascii="Times New Roman"/>
          <w:b w:val="false"/>
          <w:i w:val="false"/>
          <w:color w:val="000000"/>
          <w:sz w:val="28"/>
        </w:rPr>
        <w:t>
      Екінші денгейлі банктер үшін субсидиялау сомаларын есептеу және алу үшін сыйақы мөлшерлемесі жылдық 15% құрайды.</w:t>
      </w:r>
    </w:p>
    <w:bookmarkEnd w:id="252"/>
    <w:bookmarkStart w:name="z283" w:id="253"/>
    <w:p>
      <w:pPr>
        <w:spacing w:after="0"/>
        <w:ind w:left="0"/>
        <w:jc w:val="both"/>
      </w:pPr>
      <w:r>
        <w:rPr>
          <w:rFonts w:ascii="Times New Roman"/>
          <w:b w:val="false"/>
          <w:i w:val="false"/>
          <w:color w:val="000000"/>
          <w:sz w:val="28"/>
        </w:rPr>
        <w:t>
      65. Қаржы институты (көрсетілетін қызметті алушы) қарыз алушыға көктемгі егіс және егін жинау жұмыстарын жүргізуге берген қарыз шарттары бойынша сыйақының түпкілікті номиналды мөлшерлемесі жылдық 5 (бес) %-ті құрайды.</w:t>
      </w:r>
    </w:p>
    <w:bookmarkEnd w:id="253"/>
    <w:bookmarkStart w:name="z284" w:id="254"/>
    <w:p>
      <w:pPr>
        <w:spacing w:after="0"/>
        <w:ind w:left="0"/>
        <w:jc w:val="both"/>
      </w:pPr>
      <w:r>
        <w:rPr>
          <w:rFonts w:ascii="Times New Roman"/>
          <w:b w:val="false"/>
          <w:i w:val="false"/>
          <w:color w:val="000000"/>
          <w:sz w:val="28"/>
        </w:rPr>
        <w:t>
      66. Қаржы институттары (көрсетілетін қызметті алушылар) арасында көктемгі егіс және егін жинау жұмыстарын жүргізуге арналған Қарыз шарттарын субсидиялауға арналған лимиттерді Министрлікпен алдын ала келісім бойынша жергілікті атқарушы органдар белгілейді.</w:t>
      </w:r>
    </w:p>
    <w:bookmarkEnd w:id="254"/>
    <w:bookmarkStart w:name="z285" w:id="255"/>
    <w:p>
      <w:pPr>
        <w:spacing w:after="0"/>
        <w:ind w:left="0"/>
        <w:jc w:val="both"/>
      </w:pPr>
      <w:r>
        <w:rPr>
          <w:rFonts w:ascii="Times New Roman"/>
          <w:b w:val="false"/>
          <w:i w:val="false"/>
          <w:color w:val="000000"/>
          <w:sz w:val="28"/>
        </w:rPr>
        <w:t xml:space="preserve">
      67. Субсидиялау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көктемгі егіс және егін жинау жұмыстарын жүргізуге арналған қарыз шартына қойылатын талаптарға сәйкес келетін көктемгі егіс және егін жинау жұмыстарын жүргізуге арналған қарыз шарты бойынша жүзеге асырылады.</w:t>
      </w:r>
    </w:p>
    <w:bookmarkEnd w:id="255"/>
    <w:bookmarkStart w:name="z286" w:id="256"/>
    <w:p>
      <w:pPr>
        <w:spacing w:after="0"/>
        <w:ind w:left="0"/>
        <w:jc w:val="both"/>
      </w:pPr>
      <w:r>
        <w:rPr>
          <w:rFonts w:ascii="Times New Roman"/>
          <w:b w:val="false"/>
          <w:i w:val="false"/>
          <w:color w:val="000000"/>
          <w:sz w:val="28"/>
        </w:rPr>
        <w:t>
      68. Көктемгі егіс және егін жинау жұмыстарын жүргізуге арналған қарыз шарты бойынша аванстық алынған субсидиялар оның қолданылу мерзіміне пайдаланылады.</w:t>
      </w:r>
    </w:p>
    <w:bookmarkEnd w:id="256"/>
    <w:bookmarkStart w:name="z287" w:id="257"/>
    <w:p>
      <w:pPr>
        <w:spacing w:after="0"/>
        <w:ind w:left="0"/>
        <w:jc w:val="both"/>
      </w:pPr>
      <w:r>
        <w:rPr>
          <w:rFonts w:ascii="Times New Roman"/>
          <w:b w:val="false"/>
          <w:i w:val="false"/>
          <w:color w:val="000000"/>
          <w:sz w:val="28"/>
        </w:rPr>
        <w:t>
      69. Агроөнеркәсіптік кешен субъектілеріне көктемгі егіс және егін жинау жұмыстарын жүргізуге кредит беру кезінде субсидиялауға өтінімді қаржы институты (көрсетілетін қызметті алушы) электрондық түрде береді.</w:t>
      </w:r>
    </w:p>
    <w:bookmarkEnd w:id="257"/>
    <w:bookmarkStart w:name="z288" w:id="258"/>
    <w:p>
      <w:pPr>
        <w:spacing w:after="0"/>
        <w:ind w:left="0"/>
        <w:jc w:val="both"/>
      </w:pPr>
      <w:r>
        <w:rPr>
          <w:rFonts w:ascii="Times New Roman"/>
          <w:b w:val="false"/>
          <w:i w:val="false"/>
          <w:color w:val="000000"/>
          <w:sz w:val="28"/>
        </w:rPr>
        <w:t xml:space="preserve">
      70. Осы тарау шеңберіндегі субсидиялау мынадай процестерді қамтиды: </w:t>
      </w:r>
    </w:p>
    <w:bookmarkEnd w:id="258"/>
    <w:bookmarkStart w:name="z289" w:id="259"/>
    <w:p>
      <w:pPr>
        <w:spacing w:after="0"/>
        <w:ind w:left="0"/>
        <w:jc w:val="both"/>
      </w:pPr>
      <w:r>
        <w:rPr>
          <w:rFonts w:ascii="Times New Roman"/>
          <w:b w:val="false"/>
          <w:i w:val="false"/>
          <w:color w:val="000000"/>
          <w:sz w:val="28"/>
        </w:rPr>
        <w:t>
      1) қаржы институтының (көрсетілетін қызметті алушының) ұсынысын қабылдау;</w:t>
      </w:r>
    </w:p>
    <w:bookmarkEnd w:id="259"/>
    <w:bookmarkStart w:name="z290" w:id="260"/>
    <w:p>
      <w:pPr>
        <w:spacing w:after="0"/>
        <w:ind w:left="0"/>
        <w:jc w:val="both"/>
      </w:pPr>
      <w:r>
        <w:rPr>
          <w:rFonts w:ascii="Times New Roman"/>
          <w:b w:val="false"/>
          <w:i w:val="false"/>
          <w:color w:val="000000"/>
          <w:sz w:val="28"/>
        </w:rPr>
        <w:t>
      2) қаржы институтын (көрсетілетін қызметті алушыны) субсидиялау шартын жасасу;</w:t>
      </w:r>
    </w:p>
    <w:bookmarkEnd w:id="260"/>
    <w:bookmarkStart w:name="z291" w:id="261"/>
    <w:p>
      <w:pPr>
        <w:spacing w:after="0"/>
        <w:ind w:left="0"/>
        <w:jc w:val="both"/>
      </w:pPr>
      <w:r>
        <w:rPr>
          <w:rFonts w:ascii="Times New Roman"/>
          <w:b w:val="false"/>
          <w:i w:val="false"/>
          <w:color w:val="000000"/>
          <w:sz w:val="28"/>
        </w:rPr>
        <w:t>
      3) қаржы институтының (көрсетілетін қызметті алушының) агроөнеркәсіптік кешен субъектілеріне көктемгі егіс және егін жинау жұмыстарын жүргізуге кредит беру кезінде субсидиялауға өтінім беруі;</w:t>
      </w:r>
    </w:p>
    <w:bookmarkEnd w:id="261"/>
    <w:bookmarkStart w:name="z292" w:id="262"/>
    <w:p>
      <w:pPr>
        <w:spacing w:after="0"/>
        <w:ind w:left="0"/>
        <w:jc w:val="both"/>
      </w:pPr>
      <w:r>
        <w:rPr>
          <w:rFonts w:ascii="Times New Roman"/>
          <w:b w:val="false"/>
          <w:i w:val="false"/>
          <w:color w:val="000000"/>
          <w:sz w:val="28"/>
        </w:rPr>
        <w:t>
      4) субсидиялар төлеу;</w:t>
      </w:r>
    </w:p>
    <w:bookmarkEnd w:id="262"/>
    <w:bookmarkStart w:name="z293" w:id="263"/>
    <w:p>
      <w:pPr>
        <w:spacing w:after="0"/>
        <w:ind w:left="0"/>
        <w:jc w:val="both"/>
      </w:pPr>
      <w:r>
        <w:rPr>
          <w:rFonts w:ascii="Times New Roman"/>
          <w:b w:val="false"/>
          <w:i w:val="false"/>
          <w:color w:val="000000"/>
          <w:sz w:val="28"/>
        </w:rPr>
        <w:t>
      5) қаржы институтын (көрсетілетін қызметті алушыны) субсидиялау шартын өзгерту;</w:t>
      </w:r>
    </w:p>
    <w:bookmarkEnd w:id="263"/>
    <w:bookmarkStart w:name="z294" w:id="264"/>
    <w:p>
      <w:pPr>
        <w:spacing w:after="0"/>
        <w:ind w:left="0"/>
        <w:jc w:val="both"/>
      </w:pPr>
      <w:r>
        <w:rPr>
          <w:rFonts w:ascii="Times New Roman"/>
          <w:b w:val="false"/>
          <w:i w:val="false"/>
          <w:color w:val="000000"/>
          <w:sz w:val="28"/>
        </w:rPr>
        <w:t>
      6) қаржы институтын (көрсетілетін қызметті алушыны) субсидиялау шартын тоқтату.</w:t>
      </w:r>
    </w:p>
    <w:bookmarkEnd w:id="264"/>
    <w:bookmarkStart w:name="z295" w:id="265"/>
    <w:p>
      <w:pPr>
        <w:spacing w:after="0"/>
        <w:ind w:left="0"/>
        <w:jc w:val="both"/>
      </w:pPr>
      <w:r>
        <w:rPr>
          <w:rFonts w:ascii="Times New Roman"/>
          <w:b w:val="false"/>
          <w:i w:val="false"/>
          <w:color w:val="000000"/>
          <w:sz w:val="28"/>
        </w:rPr>
        <w:t>
      71. Қаржы институтының (көрсетілетін қызметті алушының) ұсыныстарын қабылдау жұмыс органының орналасқан жері (заңды мекенжайы) бойынша "электрондық үкімет" веб-порталы арқылы электрондық түрде жүзеге асырылады.</w:t>
      </w:r>
    </w:p>
    <w:bookmarkEnd w:id="265"/>
    <w:bookmarkStart w:name="z296" w:id="266"/>
    <w:p>
      <w:pPr>
        <w:spacing w:after="0"/>
        <w:ind w:left="0"/>
        <w:jc w:val="both"/>
      </w:pPr>
      <w:r>
        <w:rPr>
          <w:rFonts w:ascii="Times New Roman"/>
          <w:b w:val="false"/>
          <w:i w:val="false"/>
          <w:color w:val="000000"/>
          <w:sz w:val="28"/>
        </w:rPr>
        <w:t xml:space="preserve">
      72. Қаржы институтының (көрсетілетін қызметті алушының) ұсынысы осы Қағидалардың </w:t>
      </w:r>
      <w:r>
        <w:rPr>
          <w:rFonts w:ascii="Times New Roman"/>
          <w:b w:val="false"/>
          <w:i w:val="false"/>
          <w:color w:val="000000"/>
          <w:sz w:val="28"/>
        </w:rPr>
        <w:t>66-тармағында</w:t>
      </w:r>
      <w:r>
        <w:rPr>
          <w:rFonts w:ascii="Times New Roman"/>
          <w:b w:val="false"/>
          <w:i w:val="false"/>
          <w:color w:val="000000"/>
          <w:sz w:val="28"/>
        </w:rPr>
        <w:t xml:space="preserve"> көрсетілген белгіленген лимиттерді ескере отырып,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беріледі.</w:t>
      </w:r>
    </w:p>
    <w:bookmarkEnd w:id="266"/>
    <w:bookmarkStart w:name="z297" w:id="267"/>
    <w:p>
      <w:pPr>
        <w:spacing w:after="0"/>
        <w:ind w:left="0"/>
        <w:jc w:val="both"/>
      </w:pPr>
      <w:r>
        <w:rPr>
          <w:rFonts w:ascii="Times New Roman"/>
          <w:b w:val="false"/>
          <w:i w:val="false"/>
          <w:color w:val="000000"/>
          <w:sz w:val="28"/>
        </w:rPr>
        <w:t>
      73. Қаржы институттарының (көрсетілетін қызметті алушылардың) ұсыныстарын жұмыс органы (көрсетілетін қызметті беруші) ұсыныстың келіп түскен күні мен уақытына сәйкес кезектілік тәртібімен қарайды.</w:t>
      </w:r>
    </w:p>
    <w:bookmarkEnd w:id="267"/>
    <w:bookmarkStart w:name="z298" w:id="268"/>
    <w:p>
      <w:pPr>
        <w:spacing w:after="0"/>
        <w:ind w:left="0"/>
        <w:jc w:val="both"/>
      </w:pPr>
      <w:r>
        <w:rPr>
          <w:rFonts w:ascii="Times New Roman"/>
          <w:b w:val="false"/>
          <w:i w:val="false"/>
          <w:color w:val="000000"/>
          <w:sz w:val="28"/>
        </w:rPr>
        <w:t>
      Жұмыс органы (көрсетілетін қызметті беруші) қаржы институтының (көрсетілетін қызметті алушының) ұсынысын алған күннен бастап 3 (үш) жұмыс күні ішінде:</w:t>
      </w:r>
    </w:p>
    <w:bookmarkEnd w:id="268"/>
    <w:bookmarkStart w:name="z299" w:id="269"/>
    <w:p>
      <w:pPr>
        <w:spacing w:after="0"/>
        <w:ind w:left="0"/>
        <w:jc w:val="both"/>
      </w:pPr>
      <w:r>
        <w:rPr>
          <w:rFonts w:ascii="Times New Roman"/>
          <w:b w:val="false"/>
          <w:i w:val="false"/>
          <w:color w:val="000000"/>
          <w:sz w:val="28"/>
        </w:rPr>
        <w:t>
      1) қаржы институтының (көрсетілетін қызметті алушының) ұсынысының осы Қағидаларда белгіленген субсидиялау шарттарына сәйкестігін тексеруді;</w:t>
      </w:r>
    </w:p>
    <w:bookmarkEnd w:id="269"/>
    <w:bookmarkStart w:name="z300" w:id="270"/>
    <w:p>
      <w:pPr>
        <w:spacing w:after="0"/>
        <w:ind w:left="0"/>
        <w:jc w:val="both"/>
      </w:pPr>
      <w:r>
        <w:rPr>
          <w:rFonts w:ascii="Times New Roman"/>
          <w:b w:val="false"/>
          <w:i w:val="false"/>
          <w:color w:val="000000"/>
          <w:sz w:val="28"/>
        </w:rPr>
        <w:t>
      2) қаржы институтының (көрсетілетін қызметті алушының) ұсынысы бойынша шешім қабылдау және ресімдеу және бұл туралы қаржы институтын (көрсетілетін қызметті алушыны) хабардар ету.</w:t>
      </w:r>
    </w:p>
    <w:bookmarkEnd w:id="270"/>
    <w:bookmarkStart w:name="z301" w:id="271"/>
    <w:p>
      <w:pPr>
        <w:spacing w:after="0"/>
        <w:ind w:left="0"/>
        <w:jc w:val="both"/>
      </w:pPr>
      <w:r>
        <w:rPr>
          <w:rFonts w:ascii="Times New Roman"/>
          <w:b w:val="false"/>
          <w:i w:val="false"/>
          <w:color w:val="000000"/>
          <w:sz w:val="28"/>
        </w:rPr>
        <w:t>
      74. Қаржы институтының (көрсетілетін қызметті алушының) ұсынысы бойынша жұмыс органының (көрсетілетін қызметті берушінің) шешіміне:</w:t>
      </w:r>
    </w:p>
    <w:bookmarkEnd w:id="271"/>
    <w:bookmarkStart w:name="z302" w:id="272"/>
    <w:p>
      <w:pPr>
        <w:spacing w:after="0"/>
        <w:ind w:left="0"/>
        <w:jc w:val="both"/>
      </w:pPr>
      <w:r>
        <w:rPr>
          <w:rFonts w:ascii="Times New Roman"/>
          <w:b w:val="false"/>
          <w:i w:val="false"/>
          <w:color w:val="000000"/>
          <w:sz w:val="28"/>
        </w:rPr>
        <w:t>
      қаржы институтының (көрсетілетін қызметті алушының) субсидиялау шартын жасасу/жасасудан бас тарту туралы шешім қабылданған ұсынысы бойынша қаржы институтының (көрсетілетін қызметті алушының) атауы және орналасқан жері (заңды мекенжайы) және бас тартқан жағдайда, мұндай бас тарту себептерінің тізбесі;</w:t>
      </w:r>
    </w:p>
    <w:bookmarkEnd w:id="272"/>
    <w:bookmarkStart w:name="z303" w:id="273"/>
    <w:p>
      <w:pPr>
        <w:spacing w:after="0"/>
        <w:ind w:left="0"/>
        <w:jc w:val="both"/>
      </w:pPr>
      <w:r>
        <w:rPr>
          <w:rFonts w:ascii="Times New Roman"/>
          <w:b w:val="false"/>
          <w:i w:val="false"/>
          <w:color w:val="000000"/>
          <w:sz w:val="28"/>
        </w:rPr>
        <w:t>
      субсидиялардың жалпы сомасы.</w:t>
      </w:r>
    </w:p>
    <w:bookmarkEnd w:id="273"/>
    <w:bookmarkStart w:name="z304" w:id="274"/>
    <w:p>
      <w:pPr>
        <w:spacing w:after="0"/>
        <w:ind w:left="0"/>
        <w:jc w:val="both"/>
      </w:pPr>
      <w:r>
        <w:rPr>
          <w:rFonts w:ascii="Times New Roman"/>
          <w:b w:val="false"/>
          <w:i w:val="false"/>
          <w:color w:val="000000"/>
          <w:sz w:val="28"/>
        </w:rPr>
        <w:t>
      Жұмыс органының (көрсетілетін қызметті берушінің) шешіміне жұмыс органының (көрсетілетін қызметті берушінің) бірінші басшысының немесе оны алмастыратын адамның ЭЦҚ-сы қойылады.</w:t>
      </w:r>
    </w:p>
    <w:bookmarkEnd w:id="274"/>
    <w:bookmarkStart w:name="z305" w:id="275"/>
    <w:p>
      <w:pPr>
        <w:spacing w:after="0"/>
        <w:ind w:left="0"/>
        <w:jc w:val="both"/>
      </w:pPr>
      <w:r>
        <w:rPr>
          <w:rFonts w:ascii="Times New Roman"/>
          <w:b w:val="false"/>
          <w:i w:val="false"/>
          <w:color w:val="000000"/>
          <w:sz w:val="28"/>
        </w:rPr>
        <w:t xml:space="preserve">
      75. Жұмыс органы (көрсетілетін қызметті беруші)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агроөнеркәсіптік кешен субъектілеріне көктемгі егіс және егін жинау жұмыстарын жүргізуге кредит беру кезінде қаржы институтымен (көрсетілетін қызметті алушымен) қаржы институтын (көрсетілетін қызметті алушыны) субсидиялау шартын жасасады.</w:t>
      </w:r>
    </w:p>
    <w:bookmarkEnd w:id="275"/>
    <w:bookmarkStart w:name="z306" w:id="276"/>
    <w:p>
      <w:pPr>
        <w:spacing w:after="0"/>
        <w:ind w:left="0"/>
        <w:jc w:val="both"/>
      </w:pPr>
      <w:r>
        <w:rPr>
          <w:rFonts w:ascii="Times New Roman"/>
          <w:b w:val="false"/>
          <w:i w:val="false"/>
          <w:color w:val="000000"/>
          <w:sz w:val="28"/>
        </w:rPr>
        <w:t xml:space="preserve">
      76. Қаржы институты субсидиялау шарты жасалғаннан кейін 10 (он) жұмыс күні ішінде жұмыс органына (көрсетілетін қызметті берушіге) агроөнеркәсіптік кешен субъектілеріне көктемгі егіс және егін жинау жұмыстарын жүргізуге кредит беру кезінде субсидияларды аванстық төлеммен толық мөлшерде аударуға қойылатын талаптарды орындау үшін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субсидиялауға өтінім жібереді.</w:t>
      </w:r>
    </w:p>
    <w:bookmarkEnd w:id="276"/>
    <w:bookmarkStart w:name="z307" w:id="277"/>
    <w:p>
      <w:pPr>
        <w:spacing w:after="0"/>
        <w:ind w:left="0"/>
        <w:jc w:val="both"/>
      </w:pPr>
      <w:r>
        <w:rPr>
          <w:rFonts w:ascii="Times New Roman"/>
          <w:b w:val="false"/>
          <w:i w:val="false"/>
          <w:color w:val="000000"/>
          <w:sz w:val="28"/>
        </w:rPr>
        <w:t xml:space="preserve">
      Субсидиялар аударылғаннан кейін жұмыс органы (көрсетілетін қызметті беруші) қаржы институтына (көрсетілетін қызметті алушыға)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субсидияны қаржы институтына аудару туралы хабарлама не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қаржы институтына (көрсетілетін қызметті алушыға) мемлекеттік қызмет көрсетуден бас тарту туралы хабарлама жібереді.</w:t>
      </w:r>
    </w:p>
    <w:bookmarkEnd w:id="277"/>
    <w:bookmarkStart w:name="z308" w:id="278"/>
    <w:p>
      <w:pPr>
        <w:spacing w:after="0"/>
        <w:ind w:left="0"/>
        <w:jc w:val="both"/>
      </w:pPr>
      <w:r>
        <w:rPr>
          <w:rFonts w:ascii="Times New Roman"/>
          <w:b w:val="false"/>
          <w:i w:val="false"/>
          <w:color w:val="000000"/>
          <w:sz w:val="28"/>
        </w:rPr>
        <w:t>
      Мемлекеттік қызметті көрсету нәтижесі қаржы институтының (көрсетілетін қызметті алушының) СМАЖ-да тіркелген кезде көрсеткен электрондық почтасының мекенжайына, сондай-ақ СМАЖ-дағы жеке кабинетіне жіберіледі.</w:t>
      </w:r>
    </w:p>
    <w:bookmarkEnd w:id="278"/>
    <w:bookmarkStart w:name="z309" w:id="279"/>
    <w:p>
      <w:pPr>
        <w:spacing w:after="0"/>
        <w:ind w:left="0"/>
        <w:jc w:val="both"/>
      </w:pPr>
      <w:r>
        <w:rPr>
          <w:rFonts w:ascii="Times New Roman"/>
          <w:b w:val="false"/>
          <w:i w:val="false"/>
          <w:color w:val="000000"/>
          <w:sz w:val="28"/>
        </w:rPr>
        <w:t>
      77. Қаржы институты (көрсетілетін қызметті алушы) ұсыныс берілген жылы жасалған көктемгі егіс және егін жинау жұмыстарын жүргізуге арналған қарыз шарттары бойынша субсидияларды аудару субсидиялауға өтінім бергеннен кейін 10 (он) жұмыс күні ішінде аванстық төлеммен жүзеге асырылады.</w:t>
      </w:r>
    </w:p>
    <w:bookmarkEnd w:id="279"/>
    <w:bookmarkStart w:name="z310" w:id="280"/>
    <w:p>
      <w:pPr>
        <w:spacing w:after="0"/>
        <w:ind w:left="0"/>
        <w:jc w:val="both"/>
      </w:pPr>
      <w:r>
        <w:rPr>
          <w:rFonts w:ascii="Times New Roman"/>
          <w:b w:val="false"/>
          <w:i w:val="false"/>
          <w:color w:val="000000"/>
          <w:sz w:val="28"/>
        </w:rPr>
        <w:t>
      78. Қаржы институты (көрсетілетін қызметті алушы) қаржы институтын (көрсетілетін қызметті алушыны) жасасқан субсидиялау шарттары бойынша субсидиялар сомаларын жұмыс органы (көрсетілетін қызметті беруші) аудару үшін арнайы банк шотын ашады, ал мұндай мүмкіндік болмаған жағдайда қызмет көрсететін банкте арнайы шот ашады.</w:t>
      </w:r>
    </w:p>
    <w:bookmarkEnd w:id="280"/>
    <w:bookmarkStart w:name="z311" w:id="281"/>
    <w:p>
      <w:pPr>
        <w:spacing w:after="0"/>
        <w:ind w:left="0"/>
        <w:jc w:val="both"/>
      </w:pPr>
      <w:r>
        <w:rPr>
          <w:rFonts w:ascii="Times New Roman"/>
          <w:b w:val="false"/>
          <w:i w:val="false"/>
          <w:color w:val="000000"/>
          <w:sz w:val="28"/>
        </w:rPr>
        <w:t>
      79. Қаржы институты (көрсетілетін қызметті алушы) субсидиялар алғаннан кейін Бағдарлама шеңберінде қарыз алушыларды жеңілдікті сыйақы мөлшерлемесі бойынша қаржыландыруды қамтамасыз етеді. Сыйақының жеңілдікті мөлшерлемесі бойынша кредит/лизинг берілгеннен кейін қаржы институты (көрсетілетін қызметті алушы) берілген қарыздар бойынша алынған субсидиялардың тиісті сомаларын дербес пайдаланады.</w:t>
      </w:r>
    </w:p>
    <w:bookmarkEnd w:id="281"/>
    <w:bookmarkStart w:name="z312" w:id="282"/>
    <w:p>
      <w:pPr>
        <w:spacing w:after="0"/>
        <w:ind w:left="0"/>
        <w:jc w:val="both"/>
      </w:pPr>
      <w:r>
        <w:rPr>
          <w:rFonts w:ascii="Times New Roman"/>
          <w:b w:val="false"/>
          <w:i w:val="false"/>
          <w:color w:val="000000"/>
          <w:sz w:val="28"/>
        </w:rPr>
        <w:t>
      80. Арнайы шотта пайдаланылмаған қаражаттың қалдығы пайда болған жағдайда оларды қайтару қамтамасыз етіледі:</w:t>
      </w:r>
    </w:p>
    <w:bookmarkEnd w:id="282"/>
    <w:bookmarkStart w:name="z313" w:id="283"/>
    <w:p>
      <w:pPr>
        <w:spacing w:after="0"/>
        <w:ind w:left="0"/>
        <w:jc w:val="both"/>
      </w:pPr>
      <w:r>
        <w:rPr>
          <w:rFonts w:ascii="Times New Roman"/>
          <w:b w:val="false"/>
          <w:i w:val="false"/>
          <w:color w:val="000000"/>
          <w:sz w:val="28"/>
        </w:rPr>
        <w:t>
      1) қаржы институтының (көрсетілетін қызметті алушының) қарыз шарттары бойынша қарыз алушы қаражатты тиісінше пропорционалды және толық көлемде ішінара және (немесе) мақсатсыз пайдаланған кезде;</w:t>
      </w:r>
    </w:p>
    <w:bookmarkEnd w:id="283"/>
    <w:bookmarkStart w:name="z314" w:id="284"/>
    <w:p>
      <w:pPr>
        <w:spacing w:after="0"/>
        <w:ind w:left="0"/>
        <w:jc w:val="both"/>
      </w:pPr>
      <w:r>
        <w:rPr>
          <w:rFonts w:ascii="Times New Roman"/>
          <w:b w:val="false"/>
          <w:i w:val="false"/>
          <w:color w:val="000000"/>
          <w:sz w:val="28"/>
        </w:rPr>
        <w:t>
      2) қарыз алушы қаржы институтының (көрсетілетін қызметті алушының) қарыз шарттары бойынша міндеттемелерді толық мерзімінен бұрын өтеген кезде, толық мерзімінен бұрын өтеген күннен бастап барабар;</w:t>
      </w:r>
    </w:p>
    <w:bookmarkEnd w:id="284"/>
    <w:bookmarkStart w:name="z315" w:id="285"/>
    <w:p>
      <w:pPr>
        <w:spacing w:after="0"/>
        <w:ind w:left="0"/>
        <w:jc w:val="both"/>
      </w:pPr>
      <w:r>
        <w:rPr>
          <w:rFonts w:ascii="Times New Roman"/>
          <w:b w:val="false"/>
          <w:i w:val="false"/>
          <w:color w:val="000000"/>
          <w:sz w:val="28"/>
        </w:rPr>
        <w:t>
      3) қарыз алушылардың қаржыландыруға қажеттілігі болмаған кезде.</w:t>
      </w:r>
    </w:p>
    <w:bookmarkEnd w:id="285"/>
    <w:bookmarkStart w:name="z316" w:id="286"/>
    <w:p>
      <w:pPr>
        <w:spacing w:after="0"/>
        <w:ind w:left="0"/>
        <w:jc w:val="both"/>
      </w:pPr>
      <w:r>
        <w:rPr>
          <w:rFonts w:ascii="Times New Roman"/>
          <w:b w:val="false"/>
          <w:i w:val="false"/>
          <w:color w:val="000000"/>
          <w:sz w:val="28"/>
        </w:rPr>
        <w:t xml:space="preserve">
      Бұл ретте, ағымдағы қаржы жылында жүргізілген төлемдерді, сондай-ақ өткен жылдардағы төлемдерді қайтару осы Қағидалардың </w:t>
      </w:r>
      <w:r>
        <w:rPr>
          <w:rFonts w:ascii="Times New Roman"/>
          <w:b w:val="false"/>
          <w:i w:val="false"/>
          <w:color w:val="000000"/>
          <w:sz w:val="28"/>
        </w:rPr>
        <w:t>36-тармағының</w:t>
      </w:r>
      <w:r>
        <w:rPr>
          <w:rFonts w:ascii="Times New Roman"/>
          <w:b w:val="false"/>
          <w:i w:val="false"/>
          <w:color w:val="000000"/>
          <w:sz w:val="28"/>
        </w:rPr>
        <w:t xml:space="preserve"> екінші және үшінші бөліктеріне сәйкес жүзеге асырылады.</w:t>
      </w:r>
    </w:p>
    <w:bookmarkEnd w:id="286"/>
    <w:bookmarkStart w:name="z317" w:id="287"/>
    <w:p>
      <w:pPr>
        <w:spacing w:after="0"/>
        <w:ind w:left="0"/>
        <w:jc w:val="both"/>
      </w:pPr>
      <w:r>
        <w:rPr>
          <w:rFonts w:ascii="Times New Roman"/>
          <w:b w:val="false"/>
          <w:i w:val="false"/>
          <w:color w:val="000000"/>
          <w:sz w:val="28"/>
        </w:rPr>
        <w:t>
      81. Көктемгі егіс және егін жинау жұмыстарын жүргізуге арналған қарыз шартының талаптары өзгерген жағдайда (сыйақы мөлшерлемесі, сыйақыны төлеу мерзімдері, негізгі борышты және (немесе) сыйақыны төлеу мерзімін кейінге қалдыруды ұсыну, қарыз шарттары бойынша сомаларды ұлғайту немесе азайту) қаржы институты (көрсетілетін қызметті алушы) 10 (он жұмыс күні) ішінде хабардар етеді, көктемгі егіс және егін жинау жұмыстарын жүргізуге арналған қарыз шартының талаптарын өзгерту бойынша қабылданған шешімнің көшірмесін, бұл туралы жұмыс органын (көрсетілетін қызметті берушіні) хабардар етеді.</w:t>
      </w:r>
    </w:p>
    <w:bookmarkEnd w:id="287"/>
    <w:bookmarkStart w:name="z318" w:id="288"/>
    <w:p>
      <w:pPr>
        <w:spacing w:after="0"/>
        <w:ind w:left="0"/>
        <w:jc w:val="both"/>
      </w:pPr>
      <w:r>
        <w:rPr>
          <w:rFonts w:ascii="Times New Roman"/>
          <w:b w:val="false"/>
          <w:i w:val="false"/>
          <w:color w:val="000000"/>
          <w:sz w:val="28"/>
        </w:rPr>
        <w:t>
      Көктемгі егіс және егін жинау жұмыстарын жүргізуге арналған қарыз шартының талаптары өзгерген жағдайда, бұрын мақұлданған және есептелген субсидиялар сомасы ұлғайтылмайды, субсидиялау мерзімі ұзартылмайды.</w:t>
      </w:r>
    </w:p>
    <w:bookmarkEnd w:id="288"/>
    <w:bookmarkStart w:name="z319" w:id="289"/>
    <w:p>
      <w:pPr>
        <w:spacing w:after="0"/>
        <w:ind w:left="0"/>
        <w:jc w:val="both"/>
      </w:pPr>
      <w:r>
        <w:rPr>
          <w:rFonts w:ascii="Times New Roman"/>
          <w:b w:val="false"/>
          <w:i w:val="false"/>
          <w:color w:val="000000"/>
          <w:sz w:val="28"/>
        </w:rPr>
        <w:t>
      82. Жұмыс органы (көрсетілетін қызметті беруші) көктемгі егіс және егін жинау жұмыстарын жүргізуге арналған қолданыстағы қарыз шартының талаптарын өзгерту бойынша қаржы институтынан (көрсетілетін қызметті алушыдан) хабарлама алған күннен бастап 3 (үш) жұмыс күні ішінде:</w:t>
      </w:r>
    </w:p>
    <w:bookmarkEnd w:id="289"/>
    <w:bookmarkStart w:name="z320" w:id="290"/>
    <w:p>
      <w:pPr>
        <w:spacing w:after="0"/>
        <w:ind w:left="0"/>
        <w:jc w:val="both"/>
      </w:pPr>
      <w:r>
        <w:rPr>
          <w:rFonts w:ascii="Times New Roman"/>
          <w:b w:val="false"/>
          <w:i w:val="false"/>
          <w:color w:val="000000"/>
          <w:sz w:val="28"/>
        </w:rPr>
        <w:t>
      1) көктемгі егіс және егін жинау жұмыстарын жүргізуге арналған қарыз шартының өзгертілген талаптарының осы Қағидаларда белгіленген субсидиялау шарттарына сәйкестігін тексеруді жүзеге асырады;</w:t>
      </w:r>
    </w:p>
    <w:bookmarkEnd w:id="290"/>
    <w:bookmarkStart w:name="z321" w:id="291"/>
    <w:p>
      <w:pPr>
        <w:spacing w:after="0"/>
        <w:ind w:left="0"/>
        <w:jc w:val="both"/>
      </w:pPr>
      <w:r>
        <w:rPr>
          <w:rFonts w:ascii="Times New Roman"/>
          <w:b w:val="false"/>
          <w:i w:val="false"/>
          <w:color w:val="000000"/>
          <w:sz w:val="28"/>
        </w:rPr>
        <w:t>
      2) ұсынылатын өзгерістер осы Қағидалардың талаптарына сәйкес келген жағдайда қаржы институтын (көрсетілетін қызметті алушыны) субсидиялау шартына өзгерістер енгізу жөнінде шешім қабылдайды және ресімдейді және бұл туралы қаржы институтын (көрсетілетін қызметті алушыны) хабардар етеді.</w:t>
      </w:r>
    </w:p>
    <w:bookmarkEnd w:id="291"/>
    <w:bookmarkStart w:name="z322" w:id="292"/>
    <w:p>
      <w:pPr>
        <w:spacing w:after="0"/>
        <w:ind w:left="0"/>
        <w:jc w:val="left"/>
      </w:pPr>
      <w:r>
        <w:rPr>
          <w:rFonts w:ascii="Times New Roman"/>
          <w:b/>
          <w:i w:val="false"/>
          <w:color w:val="000000"/>
        </w:rPr>
        <w:t xml:space="preserve"> 7-тарау. Агроөнеркәсіптік кешен субъектілеріне кредит беру және лизинг кезінде қаржы институттарының сыйақы мөлшерлемелерін тікелей субсидиялаудың шарты</w:t>
      </w:r>
    </w:p>
    <w:bookmarkEnd w:id="292"/>
    <w:bookmarkStart w:name="z323" w:id="293"/>
    <w:p>
      <w:pPr>
        <w:spacing w:after="0"/>
        <w:ind w:left="0"/>
        <w:jc w:val="both"/>
      </w:pPr>
      <w:r>
        <w:rPr>
          <w:rFonts w:ascii="Times New Roman"/>
          <w:b w:val="false"/>
          <w:i w:val="false"/>
          <w:color w:val="000000"/>
          <w:sz w:val="28"/>
        </w:rPr>
        <w:t xml:space="preserve">
      83. Агроөнеркәсіптік кешен субъектілеріне кредит беру және лизинг беру кезінде қаржы институттарының (көрсетілетін қызметті алушылардың) сыйақы мөлшерлемелерін тікелей субсидиялау республикалық бюджетте көзделген қаражат шегінде жекелеген бюджеттік бағдарлама бойынша жүзеге асырылады. </w:t>
      </w:r>
    </w:p>
    <w:bookmarkEnd w:id="293"/>
    <w:bookmarkStart w:name="z324" w:id="294"/>
    <w:p>
      <w:pPr>
        <w:spacing w:after="0"/>
        <w:ind w:left="0"/>
        <w:jc w:val="both"/>
      </w:pPr>
      <w:r>
        <w:rPr>
          <w:rFonts w:ascii="Times New Roman"/>
          <w:b w:val="false"/>
          <w:i w:val="false"/>
          <w:color w:val="000000"/>
          <w:sz w:val="28"/>
        </w:rPr>
        <w:t xml:space="preserve">
      84. Қаржы институттарының (көрсетілетін қызметті алушылардың) сыйақы мөлшерлемелерін тікелей субсидиялау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бағдарлама бойынша қарыз шартына қойылатын талаптарға сәйкес келетін қарыз шарттары бойынша жүзеге асырылады. </w:t>
      </w:r>
    </w:p>
    <w:bookmarkEnd w:id="294"/>
    <w:bookmarkStart w:name="z325" w:id="295"/>
    <w:p>
      <w:pPr>
        <w:spacing w:after="0"/>
        <w:ind w:left="0"/>
        <w:jc w:val="both"/>
      </w:pPr>
      <w:r>
        <w:rPr>
          <w:rFonts w:ascii="Times New Roman"/>
          <w:b w:val="false"/>
          <w:i w:val="false"/>
          <w:color w:val="000000"/>
          <w:sz w:val="28"/>
        </w:rPr>
        <w:t xml:space="preserve">
      85. КС және түпкілікті қарыз алушыларды қоспағанда, бағдарлама шеңберінде қарыз алушылар үшін бағдарлама бойынша сыйақы мөлшерлемесінің мөлшері (бұдан әрі – сыйақының жеңілдікті мөлшерлемесі) жылдық 6 (алты) %-дан аспайды, КС үшін - жылдық 3 (үш)%-дан аспайды. Бұл ретте, Бағдарлама шеңберінде қарыз алушылар үшін лизинг шарттары бойынша сыйақының жеңілдікті мөлшерлемесі жылдық 5%-дан аспайды. </w:t>
      </w:r>
    </w:p>
    <w:bookmarkEnd w:id="295"/>
    <w:bookmarkStart w:name="z326" w:id="296"/>
    <w:p>
      <w:pPr>
        <w:spacing w:after="0"/>
        <w:ind w:left="0"/>
        <w:jc w:val="both"/>
      </w:pPr>
      <w:r>
        <w:rPr>
          <w:rFonts w:ascii="Times New Roman"/>
          <w:b w:val="false"/>
          <w:i w:val="false"/>
          <w:color w:val="000000"/>
          <w:sz w:val="28"/>
        </w:rPr>
        <w:t>
      86. Қаржы институттарының (көрсетілетін қызметті алушылардың) сыйақы мөлшерлемелерін тікелей субсидиялау мөлшері мынадай формула бойынша есептеледі:</w:t>
      </w:r>
    </w:p>
    <w:bookmarkEnd w:id="296"/>
    <w:bookmarkStart w:name="z327" w:id="297"/>
    <w:p>
      <w:pPr>
        <w:spacing w:after="0"/>
        <w:ind w:left="0"/>
        <w:jc w:val="both"/>
      </w:pPr>
      <w:r>
        <w:rPr>
          <w:rFonts w:ascii="Times New Roman"/>
          <w:b w:val="false"/>
          <w:i w:val="false"/>
          <w:color w:val="000000"/>
          <w:sz w:val="28"/>
        </w:rPr>
        <w:t xml:space="preserve">
      ТСМ = (ҚР ҰБ БС + 1,5%) х қаржыландыру жоспарының көлемі/жасалған қарыз шарттары бойынша негізгі борыштың қалдығы, </w:t>
      </w:r>
    </w:p>
    <w:bookmarkEnd w:id="297"/>
    <w:bookmarkStart w:name="z328" w:id="298"/>
    <w:p>
      <w:pPr>
        <w:spacing w:after="0"/>
        <w:ind w:left="0"/>
        <w:jc w:val="both"/>
      </w:pPr>
      <w:r>
        <w:rPr>
          <w:rFonts w:ascii="Times New Roman"/>
          <w:b w:val="false"/>
          <w:i w:val="false"/>
          <w:color w:val="000000"/>
          <w:sz w:val="28"/>
        </w:rPr>
        <w:t>
      мынадай:</w:t>
      </w:r>
    </w:p>
    <w:bookmarkEnd w:id="298"/>
    <w:bookmarkStart w:name="z329" w:id="299"/>
    <w:p>
      <w:pPr>
        <w:spacing w:after="0"/>
        <w:ind w:left="0"/>
        <w:jc w:val="both"/>
      </w:pPr>
      <w:r>
        <w:rPr>
          <w:rFonts w:ascii="Times New Roman"/>
          <w:b w:val="false"/>
          <w:i w:val="false"/>
          <w:color w:val="000000"/>
          <w:sz w:val="28"/>
        </w:rPr>
        <w:t xml:space="preserve">
      ТСМ – тікелей субсидиялау мөлшері, теңге; </w:t>
      </w:r>
    </w:p>
    <w:bookmarkEnd w:id="299"/>
    <w:bookmarkStart w:name="z330" w:id="300"/>
    <w:p>
      <w:pPr>
        <w:spacing w:after="0"/>
        <w:ind w:left="0"/>
        <w:jc w:val="both"/>
      </w:pPr>
      <w:r>
        <w:rPr>
          <w:rFonts w:ascii="Times New Roman"/>
          <w:b w:val="false"/>
          <w:i w:val="false"/>
          <w:color w:val="000000"/>
          <w:sz w:val="28"/>
        </w:rPr>
        <w:t xml:space="preserve">
      ҚР ҰБ БМ – есепті жылдың 1 қаңтарындағы жағдай бойынша Қазақстан Республикасы Ұлттық Банкінің базалық мөлшерлемесі; </w:t>
      </w:r>
    </w:p>
    <w:bookmarkEnd w:id="300"/>
    <w:bookmarkStart w:name="z331" w:id="301"/>
    <w:p>
      <w:pPr>
        <w:spacing w:after="0"/>
        <w:ind w:left="0"/>
        <w:jc w:val="both"/>
      </w:pPr>
      <w:r>
        <w:rPr>
          <w:rFonts w:ascii="Times New Roman"/>
          <w:b w:val="false"/>
          <w:i w:val="false"/>
          <w:color w:val="000000"/>
          <w:sz w:val="28"/>
        </w:rPr>
        <w:t>
      қаржы институтын қаржыландыру жоспарының көлемі – қаржы жылының жоспарлы кезеңіне агроөнеркәсіптік кешен субъектілерін кредит берудің, лизингтің болжамды сомасы;</w:t>
      </w:r>
    </w:p>
    <w:bookmarkEnd w:id="301"/>
    <w:bookmarkStart w:name="z332" w:id="302"/>
    <w:p>
      <w:pPr>
        <w:spacing w:after="0"/>
        <w:ind w:left="0"/>
        <w:jc w:val="both"/>
      </w:pPr>
      <w:r>
        <w:rPr>
          <w:rFonts w:ascii="Times New Roman"/>
          <w:b w:val="false"/>
          <w:i w:val="false"/>
          <w:color w:val="000000"/>
          <w:sz w:val="28"/>
        </w:rPr>
        <w:t>
      жасалған қарыз шарттары бойынша негізгі борыштың қалдығы –бағдарлама бойынша кредит, лизинг алған агроөнеркәсіптік кешен субъектілерінің негізгі борышының қалдығы.</w:t>
      </w:r>
    </w:p>
    <w:bookmarkEnd w:id="302"/>
    <w:bookmarkStart w:name="z333" w:id="303"/>
    <w:p>
      <w:pPr>
        <w:spacing w:after="0"/>
        <w:ind w:left="0"/>
        <w:jc w:val="both"/>
      </w:pPr>
      <w:r>
        <w:rPr>
          <w:rFonts w:ascii="Times New Roman"/>
          <w:b w:val="false"/>
          <w:i w:val="false"/>
          <w:color w:val="000000"/>
          <w:sz w:val="28"/>
        </w:rPr>
        <w:t xml:space="preserve">
      87. Қаржы институттарының (көрсетілетін қызметті алушылардың) сыйақы мөлшерлемелерін тікелей субсидиялау сомасын есептеу үшін қолданылған Қазақстан Республикасы Ұлттық Банкінің базалық мөлшерлемесінің мөлшері қарыз шартының бүкіл қолданылу мерзіміне өзгеріссіз қалады. </w:t>
      </w:r>
    </w:p>
    <w:bookmarkEnd w:id="303"/>
    <w:bookmarkStart w:name="z334" w:id="304"/>
    <w:p>
      <w:pPr>
        <w:spacing w:after="0"/>
        <w:ind w:left="0"/>
        <w:jc w:val="both"/>
      </w:pPr>
      <w:r>
        <w:rPr>
          <w:rFonts w:ascii="Times New Roman"/>
          <w:b w:val="false"/>
          <w:i w:val="false"/>
          <w:color w:val="000000"/>
          <w:sz w:val="28"/>
        </w:rPr>
        <w:t xml:space="preserve">
      88. Қаржы институттарының (көрсетілетін қызметті алушылардың) сыйақы мөлшерлемелерін тікелей субсидиялау қарыз шарттарының бүкіл қолданылу мерзіміне жүзеге асырылады. </w:t>
      </w:r>
    </w:p>
    <w:bookmarkEnd w:id="304"/>
    <w:bookmarkStart w:name="z335" w:id="305"/>
    <w:p>
      <w:pPr>
        <w:spacing w:after="0"/>
        <w:ind w:left="0"/>
        <w:jc w:val="both"/>
      </w:pPr>
      <w:r>
        <w:rPr>
          <w:rFonts w:ascii="Times New Roman"/>
          <w:b w:val="false"/>
          <w:i w:val="false"/>
          <w:color w:val="000000"/>
          <w:sz w:val="28"/>
        </w:rPr>
        <w:t xml:space="preserve">
      89. Бағдарлама бойынша субсидиялар мынадай шарттар сақталған кезде төленеді: </w:t>
      </w:r>
    </w:p>
    <w:bookmarkEnd w:id="305"/>
    <w:bookmarkStart w:name="z336" w:id="30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бағдарламаға қатысуға қаржы институтының (көрсетілетін қызметті алушының) өтінімінің болуы;</w:t>
      </w:r>
    </w:p>
    <w:bookmarkEnd w:id="306"/>
    <w:bookmarkStart w:name="z337" w:id="307"/>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қаржы институтын қаржыландыру жоспары (бұдан әрі – қаржы институтын қаржыландыру жоспары) негізінде қалыптастырылған 3 (үш) жылға арналған субсидиялар көлемінің болжамды есебінің және Бағдарлама шеңберінде қабылданған қарыз алушылардың міндеттемелері бойынша негізгі борыш қалдығының болуы; </w:t>
      </w:r>
    </w:p>
    <w:bookmarkEnd w:id="307"/>
    <w:bookmarkStart w:name="z338" w:id="308"/>
    <w:p>
      <w:pPr>
        <w:spacing w:after="0"/>
        <w:ind w:left="0"/>
        <w:jc w:val="both"/>
      </w:pPr>
      <w:r>
        <w:rPr>
          <w:rFonts w:ascii="Times New Roman"/>
          <w:b w:val="false"/>
          <w:i w:val="false"/>
          <w:color w:val="000000"/>
          <w:sz w:val="28"/>
        </w:rPr>
        <w:t xml:space="preserve">
      3) жасалған тікелей субсидиялау шартының болуы. </w:t>
      </w:r>
    </w:p>
    <w:bookmarkEnd w:id="308"/>
    <w:bookmarkStart w:name="z339" w:id="309"/>
    <w:p>
      <w:pPr>
        <w:spacing w:after="0"/>
        <w:ind w:left="0"/>
        <w:jc w:val="both"/>
      </w:pPr>
      <w:r>
        <w:rPr>
          <w:rFonts w:ascii="Times New Roman"/>
          <w:b w:val="false"/>
          <w:i w:val="false"/>
          <w:color w:val="000000"/>
          <w:sz w:val="28"/>
        </w:rPr>
        <w:t xml:space="preserve">
      90. Бағдарлама бойынша субсидиялау мынадай процестерді қамтиды: </w:t>
      </w:r>
    </w:p>
    <w:bookmarkEnd w:id="309"/>
    <w:bookmarkStart w:name="z340" w:id="310"/>
    <w:p>
      <w:pPr>
        <w:spacing w:after="0"/>
        <w:ind w:left="0"/>
        <w:jc w:val="both"/>
      </w:pPr>
      <w:r>
        <w:rPr>
          <w:rFonts w:ascii="Times New Roman"/>
          <w:b w:val="false"/>
          <w:i w:val="false"/>
          <w:color w:val="000000"/>
          <w:sz w:val="28"/>
        </w:rPr>
        <w:t>
      1) қаржы институттарының (көрсетілетін қызметті алушылардың) СМАЖ-да дербес шот ашуы;</w:t>
      </w:r>
    </w:p>
    <w:bookmarkEnd w:id="310"/>
    <w:bookmarkStart w:name="z341" w:id="311"/>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қаржы институтының (көрсетілетін қызметті алушының) бағдарламаға қатысуға өтінімін қабылдау;</w:t>
      </w:r>
    </w:p>
    <w:bookmarkEnd w:id="311"/>
    <w:bookmarkStart w:name="z342" w:id="312"/>
    <w:p>
      <w:pPr>
        <w:spacing w:after="0"/>
        <w:ind w:left="0"/>
        <w:jc w:val="both"/>
      </w:pPr>
      <w:r>
        <w:rPr>
          <w:rFonts w:ascii="Times New Roman"/>
          <w:b w:val="false"/>
          <w:i w:val="false"/>
          <w:color w:val="000000"/>
          <w:sz w:val="28"/>
        </w:rPr>
        <w:t>
      3) Министрліктің тікелей субсидиялау шартын жасасу туралы шешім қабылдауы;</w:t>
      </w:r>
    </w:p>
    <w:bookmarkEnd w:id="312"/>
    <w:bookmarkStart w:name="z343" w:id="313"/>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тікелей субсидиялау шартын келісу және жасасу; </w:t>
      </w:r>
    </w:p>
    <w:bookmarkEnd w:id="313"/>
    <w:bookmarkStart w:name="z344" w:id="314"/>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бағдарлама бойынша субсидиялар алуға өтінім беру; </w:t>
      </w:r>
    </w:p>
    <w:bookmarkEnd w:id="314"/>
    <w:bookmarkStart w:name="z345" w:id="315"/>
    <w:p>
      <w:pPr>
        <w:spacing w:after="0"/>
        <w:ind w:left="0"/>
        <w:jc w:val="both"/>
      </w:pPr>
      <w:r>
        <w:rPr>
          <w:rFonts w:ascii="Times New Roman"/>
          <w:b w:val="false"/>
          <w:i w:val="false"/>
          <w:color w:val="000000"/>
          <w:sz w:val="28"/>
        </w:rPr>
        <w:t xml:space="preserve">
      6) субсидиялар төлеу; </w:t>
      </w:r>
    </w:p>
    <w:bookmarkEnd w:id="315"/>
    <w:bookmarkStart w:name="z346" w:id="316"/>
    <w:p>
      <w:pPr>
        <w:spacing w:after="0"/>
        <w:ind w:left="0"/>
        <w:jc w:val="both"/>
      </w:pPr>
      <w:r>
        <w:rPr>
          <w:rFonts w:ascii="Times New Roman"/>
          <w:b w:val="false"/>
          <w:i w:val="false"/>
          <w:color w:val="000000"/>
          <w:sz w:val="28"/>
        </w:rPr>
        <w:t xml:space="preserve">
      7) тікелей субсидиялау шартын өзгерту; </w:t>
      </w:r>
    </w:p>
    <w:bookmarkEnd w:id="316"/>
    <w:bookmarkStart w:name="z347" w:id="317"/>
    <w:p>
      <w:pPr>
        <w:spacing w:after="0"/>
        <w:ind w:left="0"/>
        <w:jc w:val="both"/>
      </w:pPr>
      <w:r>
        <w:rPr>
          <w:rFonts w:ascii="Times New Roman"/>
          <w:b w:val="false"/>
          <w:i w:val="false"/>
          <w:color w:val="000000"/>
          <w:sz w:val="28"/>
        </w:rPr>
        <w:t xml:space="preserve">
      8) тікелей субсидиялау шартын тоқтату. </w:t>
      </w:r>
    </w:p>
    <w:bookmarkEnd w:id="317"/>
    <w:bookmarkStart w:name="z348" w:id="318"/>
    <w:p>
      <w:pPr>
        <w:spacing w:after="0"/>
        <w:ind w:left="0"/>
        <w:jc w:val="both"/>
      </w:pPr>
      <w:r>
        <w:rPr>
          <w:rFonts w:ascii="Times New Roman"/>
          <w:b w:val="false"/>
          <w:i w:val="false"/>
          <w:color w:val="000000"/>
          <w:sz w:val="28"/>
        </w:rPr>
        <w:t xml:space="preserve">
      91. СМАЖ-да жеке шот ашу үшін: </w:t>
      </w:r>
    </w:p>
    <w:bookmarkEnd w:id="318"/>
    <w:bookmarkStart w:name="z349" w:id="319"/>
    <w:p>
      <w:pPr>
        <w:spacing w:after="0"/>
        <w:ind w:left="0"/>
        <w:jc w:val="both"/>
      </w:pPr>
      <w:r>
        <w:rPr>
          <w:rFonts w:ascii="Times New Roman"/>
          <w:b w:val="false"/>
          <w:i w:val="false"/>
          <w:color w:val="000000"/>
          <w:sz w:val="28"/>
        </w:rPr>
        <w:t>
      1) қаржы институтының (көрсетілетін қызметті алушының) ЭЦҚ-сы болуы қажет;</w:t>
      </w:r>
    </w:p>
    <w:bookmarkEnd w:id="319"/>
    <w:bookmarkStart w:name="z350" w:id="320"/>
    <w:p>
      <w:pPr>
        <w:spacing w:after="0"/>
        <w:ind w:left="0"/>
        <w:jc w:val="both"/>
      </w:pPr>
      <w:r>
        <w:rPr>
          <w:rFonts w:ascii="Times New Roman"/>
          <w:b w:val="false"/>
          <w:i w:val="false"/>
          <w:color w:val="000000"/>
          <w:sz w:val="28"/>
        </w:rPr>
        <w:t xml:space="preserve">
      2) қаржы институты (көрсетілетін қызметті алушы) ЭЦҚ-сы бар қызметкерлердің тізімдерін қадағалайды және өзектендіреді. Қаржы институты (көрсетілетін қызметті алушы) жыл сайын министрлікке ЭЦҚ-сы бар қызметкерлердің өзектендірілген тізімдерін жібереді. </w:t>
      </w:r>
    </w:p>
    <w:bookmarkEnd w:id="320"/>
    <w:bookmarkStart w:name="z351" w:id="321"/>
    <w:p>
      <w:pPr>
        <w:spacing w:after="0"/>
        <w:ind w:left="0"/>
        <w:jc w:val="both"/>
      </w:pPr>
      <w:r>
        <w:rPr>
          <w:rFonts w:ascii="Times New Roman"/>
          <w:b w:val="false"/>
          <w:i w:val="false"/>
          <w:color w:val="000000"/>
          <w:sz w:val="28"/>
        </w:rPr>
        <w:t xml:space="preserve">
      92. Қаржы институттарының (көрсетілетін қызметті алушылардың) бағдарламаға қатысуға өтінімдерін қабылдауды Министрлік есепті жылдың 5 қаңтарынан 20 қаңтарына дейін СМАЖ арқылы жүзеге асырады. </w:t>
      </w:r>
    </w:p>
    <w:bookmarkEnd w:id="321"/>
    <w:bookmarkStart w:name="z352" w:id="322"/>
    <w:p>
      <w:pPr>
        <w:spacing w:after="0"/>
        <w:ind w:left="0"/>
        <w:jc w:val="both"/>
      </w:pPr>
      <w:r>
        <w:rPr>
          <w:rFonts w:ascii="Times New Roman"/>
          <w:b w:val="false"/>
          <w:i w:val="false"/>
          <w:color w:val="000000"/>
          <w:sz w:val="28"/>
        </w:rPr>
        <w:t xml:space="preserve">
      93. Министрлік бағдарламаға қатысуға өтінімдерді алған күннен бастап 3 (үш) жұмыс күні ішінде жүзеге асырады: </w:t>
      </w:r>
    </w:p>
    <w:bookmarkEnd w:id="322"/>
    <w:bookmarkStart w:name="z353" w:id="323"/>
    <w:p>
      <w:pPr>
        <w:spacing w:after="0"/>
        <w:ind w:left="0"/>
        <w:jc w:val="both"/>
      </w:pPr>
      <w:r>
        <w:rPr>
          <w:rFonts w:ascii="Times New Roman"/>
          <w:b w:val="false"/>
          <w:i w:val="false"/>
          <w:color w:val="000000"/>
          <w:sz w:val="28"/>
        </w:rPr>
        <w:t xml:space="preserve">
      1) бағдарламаға қатысуға өтінімдерді СМАЖ-да тіркеуді; </w:t>
      </w:r>
    </w:p>
    <w:bookmarkEnd w:id="323"/>
    <w:bookmarkStart w:name="z354" w:id="324"/>
    <w:p>
      <w:pPr>
        <w:spacing w:after="0"/>
        <w:ind w:left="0"/>
        <w:jc w:val="both"/>
      </w:pPr>
      <w:r>
        <w:rPr>
          <w:rFonts w:ascii="Times New Roman"/>
          <w:b w:val="false"/>
          <w:i w:val="false"/>
          <w:color w:val="000000"/>
          <w:sz w:val="28"/>
        </w:rPr>
        <w:t xml:space="preserve">
      2) бағдарламаға қатысуға өтінімдердің осы тарауда белгіленген талаптарға сәйкестігін тексеру; </w:t>
      </w:r>
    </w:p>
    <w:bookmarkEnd w:id="324"/>
    <w:bookmarkStart w:name="z355" w:id="325"/>
    <w:p>
      <w:pPr>
        <w:spacing w:after="0"/>
        <w:ind w:left="0"/>
        <w:jc w:val="both"/>
      </w:pPr>
      <w:r>
        <w:rPr>
          <w:rFonts w:ascii="Times New Roman"/>
          <w:b w:val="false"/>
          <w:i w:val="false"/>
          <w:color w:val="000000"/>
          <w:sz w:val="28"/>
        </w:rPr>
        <w:t xml:space="preserve">
      3) қаржы институтының (көрсетілетін қызметті алушының) Бағдарламаға қатысуға өтінімін уәкілетті тұлғалардың ЭЦҚ-сын пайдалана отырып қол қою арқылы мақұлдау туралы шешім қабылдау. </w:t>
      </w:r>
    </w:p>
    <w:bookmarkEnd w:id="325"/>
    <w:bookmarkStart w:name="z356" w:id="326"/>
    <w:p>
      <w:pPr>
        <w:spacing w:after="0"/>
        <w:ind w:left="0"/>
        <w:jc w:val="both"/>
      </w:pPr>
      <w:r>
        <w:rPr>
          <w:rFonts w:ascii="Times New Roman"/>
          <w:b w:val="false"/>
          <w:i w:val="false"/>
          <w:color w:val="000000"/>
          <w:sz w:val="28"/>
        </w:rPr>
        <w:t xml:space="preserve">
      94. Бюджет қаражаты болған кезде министрлік қаржы институтының (көрсетілетін қызметті алушының) Бағдарламаға қатысуға өтінімін мақұлдау туралы шешім қабылданған күннен бастап 5 (бес) жұмыс күні ішінде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қаржы институтымен (көрсетілетін қызметті алушымен) тікелей субсидиялау шартын жасасады. </w:t>
      </w:r>
    </w:p>
    <w:bookmarkEnd w:id="326"/>
    <w:bookmarkStart w:name="z357" w:id="327"/>
    <w:p>
      <w:pPr>
        <w:spacing w:after="0"/>
        <w:ind w:left="0"/>
        <w:jc w:val="both"/>
      </w:pPr>
      <w:r>
        <w:rPr>
          <w:rFonts w:ascii="Times New Roman"/>
          <w:b w:val="false"/>
          <w:i w:val="false"/>
          <w:color w:val="000000"/>
          <w:sz w:val="28"/>
        </w:rPr>
        <w:t xml:space="preserve">
      95. Министрлік бағдарлама бойынша субсидиялар алуға өтінімді алған күннен бастап 3 (үш) жұмыс күні ішінде: </w:t>
      </w:r>
    </w:p>
    <w:bookmarkEnd w:id="327"/>
    <w:bookmarkStart w:name="z358" w:id="328"/>
    <w:p>
      <w:pPr>
        <w:spacing w:after="0"/>
        <w:ind w:left="0"/>
        <w:jc w:val="both"/>
      </w:pPr>
      <w:r>
        <w:rPr>
          <w:rFonts w:ascii="Times New Roman"/>
          <w:b w:val="false"/>
          <w:i w:val="false"/>
          <w:color w:val="000000"/>
          <w:sz w:val="28"/>
        </w:rPr>
        <w:t xml:space="preserve">
      1) Бағдарлама бойынша субсидиялар алуға өтінімнің ЭЦҚ пайдалана отырып, оған қол қою арқылы қабылданғанын растайды; </w:t>
      </w:r>
    </w:p>
    <w:bookmarkEnd w:id="328"/>
    <w:bookmarkStart w:name="z359" w:id="329"/>
    <w:p>
      <w:pPr>
        <w:spacing w:after="0"/>
        <w:ind w:left="0"/>
        <w:jc w:val="both"/>
      </w:pPr>
      <w:r>
        <w:rPr>
          <w:rFonts w:ascii="Times New Roman"/>
          <w:b w:val="false"/>
          <w:i w:val="false"/>
          <w:color w:val="000000"/>
          <w:sz w:val="28"/>
        </w:rPr>
        <w:t>
      2) бағдарлама бойынша субсидиялар алуға өтінімді тіркеу нәтижелері бойынша қаржы институтының (көрсетілетін қызметті алушының) банк шотына субсидиялар аудару үшін "Қазынашылық-Клиент" ақпараттық жүйесіне жүктелетін субсидиялар төлеуге арналған төлем шоттарын СМАЖ-ға қалыптастырады.</w:t>
      </w:r>
    </w:p>
    <w:bookmarkEnd w:id="329"/>
    <w:bookmarkStart w:name="z360" w:id="330"/>
    <w:p>
      <w:pPr>
        <w:spacing w:after="0"/>
        <w:ind w:left="0"/>
        <w:jc w:val="both"/>
      </w:pPr>
      <w:r>
        <w:rPr>
          <w:rFonts w:ascii="Times New Roman"/>
          <w:b w:val="false"/>
          <w:i w:val="false"/>
          <w:color w:val="000000"/>
          <w:sz w:val="28"/>
        </w:rPr>
        <w:t>
      96. Министрлік тиісті жылдың 30 қаңтарынан кешіктірмей бағдарлама бойынша субсидиялар алуға арналған өтінімде көрсетілген субсидиялар сомасын екінші деңгейдегі банкте ашылған қаржы институтының (көрсетілетін қызметті алушының) ағымдағы шотына аванстық түрде аударады.</w:t>
      </w:r>
    </w:p>
    <w:bookmarkEnd w:id="330"/>
    <w:bookmarkStart w:name="z361" w:id="331"/>
    <w:p>
      <w:pPr>
        <w:spacing w:after="0"/>
        <w:ind w:left="0"/>
        <w:jc w:val="both"/>
      </w:pPr>
      <w:r>
        <w:rPr>
          <w:rFonts w:ascii="Times New Roman"/>
          <w:b w:val="false"/>
          <w:i w:val="false"/>
          <w:color w:val="000000"/>
          <w:sz w:val="28"/>
        </w:rPr>
        <w:t xml:space="preserve">
      Субсидиялар аударылғаннан кейін Министрлік қаржы институтына (көрсетілетін қызметті алушыға)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қаржы институтына (көрсетілетін қызметті алушыға) субсидиялар аудару туралы хабарлама не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қаржы институтына (көрсетілетін қызметті алушыға) мемлекеттік қызмет көрсетуден бас тарту туралы хабарлама жібереді. </w:t>
      </w:r>
    </w:p>
    <w:bookmarkEnd w:id="331"/>
    <w:bookmarkStart w:name="z362" w:id="332"/>
    <w:p>
      <w:pPr>
        <w:spacing w:after="0"/>
        <w:ind w:left="0"/>
        <w:jc w:val="both"/>
      </w:pPr>
      <w:r>
        <w:rPr>
          <w:rFonts w:ascii="Times New Roman"/>
          <w:b w:val="false"/>
          <w:i w:val="false"/>
          <w:color w:val="000000"/>
          <w:sz w:val="28"/>
        </w:rPr>
        <w:t xml:space="preserve">
      Мемлекеттік қызметті көрсету нәтижесі қаржы институттары (көрсетілетін қызметті алушылар) СМАЖ-ға тіркеу кезінде көрсеткен электрондық пошта мекенжайына, сондай-ақ СМАЖ-дағы жеке кабинетке жіберіледі. </w:t>
      </w:r>
    </w:p>
    <w:bookmarkEnd w:id="332"/>
    <w:bookmarkStart w:name="z363" w:id="333"/>
    <w:p>
      <w:pPr>
        <w:spacing w:after="0"/>
        <w:ind w:left="0"/>
        <w:jc w:val="both"/>
      </w:pPr>
      <w:r>
        <w:rPr>
          <w:rFonts w:ascii="Times New Roman"/>
          <w:b w:val="false"/>
          <w:i w:val="false"/>
          <w:color w:val="000000"/>
          <w:sz w:val="28"/>
        </w:rPr>
        <w:t xml:space="preserve">
      97. Қаржы институты (көрсетілетін қызметті алушы) субсидиялар қаражатын алғаннан кейін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өнімін өндіру және (немесе) қайта өңдеу саласындағы басым жобалар бойынша қарыз шарттарын жасасу жолымен сыйақының жеңілдікті мөлшерлемесі бойынша бағдарлама шеңберінде қарыз алушыларды қаржыландыруды жүргізеді.</w:t>
      </w:r>
    </w:p>
    <w:bookmarkEnd w:id="333"/>
    <w:bookmarkStart w:name="z364" w:id="334"/>
    <w:p>
      <w:pPr>
        <w:spacing w:after="0"/>
        <w:ind w:left="0"/>
        <w:jc w:val="both"/>
      </w:pPr>
      <w:r>
        <w:rPr>
          <w:rFonts w:ascii="Times New Roman"/>
          <w:b w:val="false"/>
          <w:i w:val="false"/>
          <w:color w:val="000000"/>
          <w:sz w:val="28"/>
        </w:rPr>
        <w:t>
      98. Қаржы институты (көрсетілетін қызметті алушы) қарыз алушының бағдарлама шеңберінде кредит/лизинг беруге арналған қарыщ шартының, оның ішінде кредит/лизинг беру шарты бойынша қаражатты толық игеру және нысаналы пайдалану бойынша талаптарын сақтауын тексеруді қамтамасыз етеді.</w:t>
      </w:r>
    </w:p>
    <w:bookmarkEnd w:id="334"/>
    <w:bookmarkStart w:name="z365" w:id="335"/>
    <w:p>
      <w:pPr>
        <w:spacing w:after="0"/>
        <w:ind w:left="0"/>
        <w:jc w:val="both"/>
      </w:pPr>
      <w:r>
        <w:rPr>
          <w:rFonts w:ascii="Times New Roman"/>
          <w:b w:val="false"/>
          <w:i w:val="false"/>
          <w:color w:val="000000"/>
          <w:sz w:val="28"/>
        </w:rPr>
        <w:t>
      Қарыз алушы бағдарлама шеңберінде қаржы институтына (көрсетілетін қызметті алушыға) кредит/лизинг беруге арналған қарыз шарты бойынша қаражаттың пайдаланылуы (оның ішінде нысаналы пайдаланылуы) туралы ақпарат береді.</w:t>
      </w:r>
    </w:p>
    <w:bookmarkEnd w:id="335"/>
    <w:bookmarkStart w:name="z366" w:id="336"/>
    <w:p>
      <w:pPr>
        <w:spacing w:after="0"/>
        <w:ind w:left="0"/>
        <w:jc w:val="both"/>
      </w:pPr>
      <w:r>
        <w:rPr>
          <w:rFonts w:ascii="Times New Roman"/>
          <w:b w:val="false"/>
          <w:i w:val="false"/>
          <w:color w:val="000000"/>
          <w:sz w:val="28"/>
        </w:rPr>
        <w:t>
      99. Субсидиялар қаражатының игерілмеген қалдығы қалыптасқан жағдайда тиісті жылғы субсидиялардың қалдығы келесі жылға ауысады. Бұл ретте, келесі жылға арналған бағдарлама бойынша субсидиялар алуға өтінім қаржы институты (көрсетілетін қызметті алушы) игермеген өткен жылғы субсидияларды ескере отырып беріледі.</w:t>
      </w:r>
    </w:p>
    <w:bookmarkEnd w:id="336"/>
    <w:bookmarkStart w:name="z367" w:id="337"/>
    <w:p>
      <w:pPr>
        <w:spacing w:after="0"/>
        <w:ind w:left="0"/>
        <w:jc w:val="both"/>
      </w:pPr>
      <w:r>
        <w:rPr>
          <w:rFonts w:ascii="Times New Roman"/>
          <w:b w:val="false"/>
          <w:i w:val="false"/>
          <w:color w:val="000000"/>
          <w:sz w:val="28"/>
        </w:rPr>
        <w:t>
      100. Екінші деңгейдегі банктегі ағымдағы шоттан субсидияларды игеру:</w:t>
      </w:r>
    </w:p>
    <w:bookmarkEnd w:id="337"/>
    <w:bookmarkStart w:name="z368" w:id="338"/>
    <w:p>
      <w:pPr>
        <w:spacing w:after="0"/>
        <w:ind w:left="0"/>
        <w:jc w:val="both"/>
      </w:pPr>
      <w:r>
        <w:rPr>
          <w:rFonts w:ascii="Times New Roman"/>
          <w:b w:val="false"/>
          <w:i w:val="false"/>
          <w:color w:val="000000"/>
          <w:sz w:val="28"/>
        </w:rPr>
        <w:t>
      1) кредиттер бойынша – бағдарлама шеңберінде қарыз алушының есеп айырысу шотына қаражат аударылғаннан кейін;</w:t>
      </w:r>
    </w:p>
    <w:bookmarkEnd w:id="338"/>
    <w:bookmarkStart w:name="z369" w:id="339"/>
    <w:p>
      <w:pPr>
        <w:spacing w:after="0"/>
        <w:ind w:left="0"/>
        <w:jc w:val="both"/>
      </w:pPr>
      <w:r>
        <w:rPr>
          <w:rFonts w:ascii="Times New Roman"/>
          <w:b w:val="false"/>
          <w:i w:val="false"/>
          <w:color w:val="000000"/>
          <w:sz w:val="28"/>
        </w:rPr>
        <w:t>
      2) бағдарлама шеңберінде қаржы институты (көрсетілетін қызметті алушы) мен қарыз алушы арасында қабылдау – тапсыру актісіне қол қойылғаннан, лизинг нысанасының түпкілікті құнын айқындағаннан және қарыз шартына тиісті қосымша келісім жасасқаннан кейін-лизингке техника, машиналар және (немесе) жабдықтар берілген кезде жүзеге асырылады.</w:t>
      </w:r>
    </w:p>
    <w:bookmarkEnd w:id="339"/>
    <w:bookmarkStart w:name="z370" w:id="340"/>
    <w:p>
      <w:pPr>
        <w:spacing w:after="0"/>
        <w:ind w:left="0"/>
        <w:jc w:val="both"/>
      </w:pPr>
      <w:r>
        <w:rPr>
          <w:rFonts w:ascii="Times New Roman"/>
          <w:b w:val="false"/>
          <w:i w:val="false"/>
          <w:color w:val="000000"/>
          <w:sz w:val="28"/>
        </w:rPr>
        <w:t xml:space="preserve">
      101. Болашақ қаржы кезеңдері субсидияларының сомалары мен мерзімдерін нақтылау қаржы институты (көрсетілетін қызметті алушы)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қаржыландыру жоспарының орындалуы туралы есепті Министрлікке ұсынғаннан кейін, сондай-ақ мынадай жағдайларда жасалған қарыз шарттары фактісі бойынша: </w:t>
      </w:r>
    </w:p>
    <w:bookmarkEnd w:id="340"/>
    <w:bookmarkStart w:name="z371" w:id="341"/>
    <w:p>
      <w:pPr>
        <w:spacing w:after="0"/>
        <w:ind w:left="0"/>
        <w:jc w:val="both"/>
      </w:pPr>
      <w:r>
        <w:rPr>
          <w:rFonts w:ascii="Times New Roman"/>
          <w:b w:val="false"/>
          <w:i w:val="false"/>
          <w:color w:val="000000"/>
          <w:sz w:val="28"/>
        </w:rPr>
        <w:t>
      1) қарыз шарты бойынша қаражатты ішінара және (немесе) толық мақсатсыз пайдалану;</w:t>
      </w:r>
    </w:p>
    <w:bookmarkEnd w:id="341"/>
    <w:bookmarkStart w:name="z372" w:id="342"/>
    <w:p>
      <w:pPr>
        <w:spacing w:after="0"/>
        <w:ind w:left="0"/>
        <w:jc w:val="both"/>
      </w:pPr>
      <w:r>
        <w:rPr>
          <w:rFonts w:ascii="Times New Roman"/>
          <w:b w:val="false"/>
          <w:i w:val="false"/>
          <w:color w:val="000000"/>
          <w:sz w:val="28"/>
        </w:rPr>
        <w:t>
      2) қарыз алушының қарыз шарты бойынша міндеттемелерді ішінара және (немесе) толық мерзімінен бұрын өтеуі;</w:t>
      </w:r>
    </w:p>
    <w:bookmarkEnd w:id="342"/>
    <w:bookmarkStart w:name="z373" w:id="343"/>
    <w:p>
      <w:pPr>
        <w:spacing w:after="0"/>
        <w:ind w:left="0"/>
        <w:jc w:val="both"/>
      </w:pPr>
      <w:r>
        <w:rPr>
          <w:rFonts w:ascii="Times New Roman"/>
          <w:b w:val="false"/>
          <w:i w:val="false"/>
          <w:color w:val="000000"/>
          <w:sz w:val="28"/>
        </w:rPr>
        <w:t>
      3) қарыз шартын бұзу немесе тоқтату;</w:t>
      </w:r>
    </w:p>
    <w:bookmarkEnd w:id="343"/>
    <w:bookmarkStart w:name="z374" w:id="344"/>
    <w:p>
      <w:pPr>
        <w:spacing w:after="0"/>
        <w:ind w:left="0"/>
        <w:jc w:val="both"/>
      </w:pPr>
      <w:r>
        <w:rPr>
          <w:rFonts w:ascii="Times New Roman"/>
          <w:b w:val="false"/>
          <w:i w:val="false"/>
          <w:color w:val="000000"/>
          <w:sz w:val="28"/>
        </w:rPr>
        <w:t xml:space="preserve">
      4) қарыз шарттарын жарамсыз деп тану; </w:t>
      </w:r>
    </w:p>
    <w:bookmarkEnd w:id="344"/>
    <w:bookmarkStart w:name="z375" w:id="345"/>
    <w:p>
      <w:pPr>
        <w:spacing w:after="0"/>
        <w:ind w:left="0"/>
        <w:jc w:val="both"/>
      </w:pPr>
      <w:r>
        <w:rPr>
          <w:rFonts w:ascii="Times New Roman"/>
          <w:b w:val="false"/>
          <w:i w:val="false"/>
          <w:color w:val="000000"/>
          <w:sz w:val="28"/>
        </w:rPr>
        <w:t>
      5) лизинг нысанасының түпкілікті құны бекітілгеннен кейін лизинг нысанасының құны ұлғайған немесе азайған;</w:t>
      </w:r>
    </w:p>
    <w:bookmarkEnd w:id="345"/>
    <w:bookmarkStart w:name="z376" w:id="346"/>
    <w:p>
      <w:pPr>
        <w:spacing w:after="0"/>
        <w:ind w:left="0"/>
        <w:jc w:val="both"/>
      </w:pPr>
      <w:r>
        <w:rPr>
          <w:rFonts w:ascii="Times New Roman"/>
          <w:b w:val="false"/>
          <w:i w:val="false"/>
          <w:color w:val="000000"/>
          <w:sz w:val="28"/>
        </w:rPr>
        <w:t>
      6) субсидиялар көлемінің азаюына немесе ұлғаюына әсер ететін өзге де жағдайларда жүзеге асырылады.</w:t>
      </w:r>
    </w:p>
    <w:bookmarkEnd w:id="346"/>
    <w:bookmarkStart w:name="z377" w:id="347"/>
    <w:p>
      <w:pPr>
        <w:spacing w:after="0"/>
        <w:ind w:left="0"/>
        <w:jc w:val="both"/>
      </w:pPr>
      <w:r>
        <w:rPr>
          <w:rFonts w:ascii="Times New Roman"/>
          <w:b w:val="false"/>
          <w:i w:val="false"/>
          <w:color w:val="000000"/>
          <w:sz w:val="28"/>
        </w:rPr>
        <w:t xml:space="preserve">
      102. Осы Қағидалардың </w:t>
      </w:r>
      <w:r>
        <w:rPr>
          <w:rFonts w:ascii="Times New Roman"/>
          <w:b w:val="false"/>
          <w:i w:val="false"/>
          <w:color w:val="000000"/>
          <w:sz w:val="28"/>
        </w:rPr>
        <w:t>101-тармағында</w:t>
      </w:r>
      <w:r>
        <w:rPr>
          <w:rFonts w:ascii="Times New Roman"/>
          <w:b w:val="false"/>
          <w:i w:val="false"/>
          <w:color w:val="000000"/>
          <w:sz w:val="28"/>
        </w:rPr>
        <w:t xml:space="preserve"> көрсетілген жағдайлар туындаған кезде Министрлік пен қаржы институты (көрсетілетін қызметті алушы) арасында тікелей субсидиялау шартына қосымша келісім жасалады.</w:t>
      </w:r>
    </w:p>
    <w:bookmarkEnd w:id="347"/>
    <w:bookmarkStart w:name="z378" w:id="348"/>
    <w:p>
      <w:pPr>
        <w:spacing w:after="0"/>
        <w:ind w:left="0"/>
        <w:jc w:val="both"/>
      </w:pPr>
      <w:r>
        <w:rPr>
          <w:rFonts w:ascii="Times New Roman"/>
          <w:b w:val="false"/>
          <w:i w:val="false"/>
          <w:color w:val="000000"/>
          <w:sz w:val="28"/>
        </w:rPr>
        <w:t xml:space="preserve">
      Кейіннен алдағы жылға арналған субсидиялар қаражатын алу үшін есепті жылдың соңында қаржы институты (көрсетілетін қызметті алушы) қаржы институтын қаржыландыру жоспарын және Бағдарламаға қатысатын қарыз шарттары бойынша жасалған негізгі борыштың қалдығын ескере отырып,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бағдарлама бойынша субсидиялар алуға өтінім қалыптастырады.</w:t>
      </w:r>
    </w:p>
    <w:bookmarkEnd w:id="348"/>
    <w:bookmarkStart w:name="z379" w:id="349"/>
    <w:p>
      <w:pPr>
        <w:spacing w:after="0"/>
        <w:ind w:left="0"/>
        <w:jc w:val="both"/>
      </w:pPr>
      <w:r>
        <w:rPr>
          <w:rFonts w:ascii="Times New Roman"/>
          <w:b w:val="false"/>
          <w:i w:val="false"/>
          <w:color w:val="000000"/>
          <w:sz w:val="28"/>
        </w:rPr>
        <w:t xml:space="preserve">
      103. Қаржы институты (көрсетілетін қызметті алушы) қайта ұйымдастырылған жағдайда, бұрын жасалған тікелей субсидиялау шарттары бойынша субсидиялар құқық мирасқорына тікелей субсидиялау шарттарына қосымша келісімдерге қол қою арқылы төленеді. </w:t>
      </w:r>
    </w:p>
    <w:bookmarkEnd w:id="349"/>
    <w:bookmarkStart w:name="z380" w:id="350"/>
    <w:p>
      <w:pPr>
        <w:spacing w:after="0"/>
        <w:ind w:left="0"/>
        <w:jc w:val="both"/>
      </w:pPr>
      <w:r>
        <w:rPr>
          <w:rFonts w:ascii="Times New Roman"/>
          <w:b w:val="false"/>
          <w:i w:val="false"/>
          <w:color w:val="000000"/>
          <w:sz w:val="28"/>
        </w:rPr>
        <w:t>
      104. Қаржы институты:</w:t>
      </w:r>
    </w:p>
    <w:bookmarkEnd w:id="350"/>
    <w:bookmarkStart w:name="z381" w:id="351"/>
    <w:p>
      <w:pPr>
        <w:spacing w:after="0"/>
        <w:ind w:left="0"/>
        <w:jc w:val="both"/>
      </w:pPr>
      <w:r>
        <w:rPr>
          <w:rFonts w:ascii="Times New Roman"/>
          <w:b w:val="false"/>
          <w:i w:val="false"/>
          <w:color w:val="000000"/>
          <w:sz w:val="28"/>
        </w:rPr>
        <w:t>
      1) бағдарламада көзделген шарттарда жасалған қарыз алушылардың қолданыстағы қарыз шарттары бойынша сыйақының жеңілдікті мөлшерлемесі сақтау;</w:t>
      </w:r>
    </w:p>
    <w:bookmarkEnd w:id="351"/>
    <w:bookmarkStart w:name="z382" w:id="352"/>
    <w:p>
      <w:pPr>
        <w:spacing w:after="0"/>
        <w:ind w:left="0"/>
        <w:jc w:val="both"/>
      </w:pPr>
      <w:r>
        <w:rPr>
          <w:rFonts w:ascii="Times New Roman"/>
          <w:b w:val="false"/>
          <w:i w:val="false"/>
          <w:color w:val="000000"/>
          <w:sz w:val="28"/>
        </w:rPr>
        <w:t>
      2) қарыз алушыларды қаржы институттарының (көрсетілетін қызметті алушыларды) қаржыландыру жоспарына сәйкес сыйақының жеңілдікті ставкасы бойынша қаржыландыру үшін субсидия алады;</w:t>
      </w:r>
    </w:p>
    <w:bookmarkEnd w:id="352"/>
    <w:bookmarkStart w:name="z383" w:id="353"/>
    <w:p>
      <w:pPr>
        <w:spacing w:after="0"/>
        <w:ind w:left="0"/>
        <w:jc w:val="both"/>
      </w:pPr>
      <w:r>
        <w:rPr>
          <w:rFonts w:ascii="Times New Roman"/>
          <w:b w:val="false"/>
          <w:i w:val="false"/>
          <w:color w:val="000000"/>
          <w:sz w:val="28"/>
        </w:rPr>
        <w:t>
      Қаржы институты (көрсетілетін қызметті алушы) субсидиялар алғаннан кейін Бағдарлама шеңберінде қарыз алушыларды жеңілдікті сыйақы мөлшерлемесін бойынша қаржыландыруды қамтамасыз етеді. Сыйақының жеңілдікті мөлшерлемесі бойынша кредит/лизинг берілгеннен кейін қаржы институты (көрсетілетін қызметті алушы) берілген қарыздар бойынша алынған субсидиялардың тиісті сомаларын дербес пайдаланады.</w:t>
      </w:r>
    </w:p>
    <w:bookmarkEnd w:id="353"/>
    <w:bookmarkStart w:name="z384" w:id="354"/>
    <w:p>
      <w:pPr>
        <w:spacing w:after="0"/>
        <w:ind w:left="0"/>
        <w:jc w:val="both"/>
      </w:pPr>
      <w:r>
        <w:rPr>
          <w:rFonts w:ascii="Times New Roman"/>
          <w:b w:val="false"/>
          <w:i w:val="false"/>
          <w:color w:val="000000"/>
          <w:sz w:val="28"/>
        </w:rPr>
        <w:t xml:space="preserve">
      Субсидиялар қаражатының игерілмеген қалдығы қалыптасқан жағдайда қаржы институты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өнімін өндіру және (немесе) қайта өңдеу саласындағы басым жобалар бойынша сыйақының жеңілдікті мөлшерлемесі бойынша бағдарлама шеңберінде қарыз алушыларды қаржыландыруды жалғастырады. Бұл ретте, тиісті жылдың 31 желтоқсанындағы жағдай бойынша есепті жылғы субсидиялардың қалдығы келесі жылға ауысады. Келесі жылға арналған бағдарлама бойынша субсидиялар алуға өтінім қаржы институты (көрсетілетін қызметті алушы) игермеген өткен жылғы субсидияларды, қаржы институтын қаржыландыру жоспарын ескере отырып беріледі.</w:t>
      </w:r>
    </w:p>
    <w:bookmarkEnd w:id="354"/>
    <w:bookmarkStart w:name="z385" w:id="355"/>
    <w:p>
      <w:pPr>
        <w:spacing w:after="0"/>
        <w:ind w:left="0"/>
        <w:jc w:val="both"/>
      </w:pPr>
      <w:r>
        <w:rPr>
          <w:rFonts w:ascii="Times New Roman"/>
          <w:b w:val="false"/>
          <w:i w:val="false"/>
          <w:color w:val="000000"/>
          <w:sz w:val="28"/>
        </w:rPr>
        <w:t>
      105. Аттестаттау және осындай жүйенің ақпараттық қауіпсіздік талаптарына сәйкестігін сынаудың оң нәтижелері және онымен қамтамасыз ету жағдайында СМАЖ пайдалануға жол беріледі:</w:t>
      </w:r>
    </w:p>
    <w:bookmarkEnd w:id="355"/>
    <w:bookmarkStart w:name="z386" w:id="356"/>
    <w:p>
      <w:pPr>
        <w:spacing w:after="0"/>
        <w:ind w:left="0"/>
        <w:jc w:val="both"/>
      </w:pPr>
      <w:r>
        <w:rPr>
          <w:rFonts w:ascii="Times New Roman"/>
          <w:b w:val="false"/>
          <w:i w:val="false"/>
          <w:color w:val="000000"/>
          <w:sz w:val="28"/>
        </w:rPr>
        <w:t>
      1) субсидиялар көлемі бойынша лимиттердің мәртебесі туралы ақпараттың онлайн-режимде қолжетімділігі;</w:t>
      </w:r>
    </w:p>
    <w:bookmarkEnd w:id="356"/>
    <w:bookmarkStart w:name="z387" w:id="357"/>
    <w:p>
      <w:pPr>
        <w:spacing w:after="0"/>
        <w:ind w:left="0"/>
        <w:jc w:val="both"/>
      </w:pPr>
      <w:r>
        <w:rPr>
          <w:rFonts w:ascii="Times New Roman"/>
          <w:b w:val="false"/>
          <w:i w:val="false"/>
          <w:color w:val="000000"/>
          <w:sz w:val="28"/>
        </w:rPr>
        <w:t>
      2) бағдарламаға қатысуға өтінімдерді және ЭЦҚ қойылған бағдарлама бойынша субсидиялар алуға өтінімдерді электрондық түрде беру;</w:t>
      </w:r>
    </w:p>
    <w:bookmarkEnd w:id="357"/>
    <w:bookmarkStart w:name="z388" w:id="358"/>
    <w:p>
      <w:pPr>
        <w:spacing w:after="0"/>
        <w:ind w:left="0"/>
        <w:jc w:val="both"/>
      </w:pPr>
      <w:r>
        <w:rPr>
          <w:rFonts w:ascii="Times New Roman"/>
          <w:b w:val="false"/>
          <w:i w:val="false"/>
          <w:color w:val="000000"/>
          <w:sz w:val="28"/>
        </w:rPr>
        <w:t>
      3) Министрліктің шешімдерін электрондық түрде қалыптастыру және оларға ЭЦҚ-мен қол қою;</w:t>
      </w:r>
    </w:p>
    <w:bookmarkEnd w:id="358"/>
    <w:bookmarkStart w:name="z389" w:id="359"/>
    <w:p>
      <w:pPr>
        <w:spacing w:after="0"/>
        <w:ind w:left="0"/>
        <w:jc w:val="both"/>
      </w:pPr>
      <w:r>
        <w:rPr>
          <w:rFonts w:ascii="Times New Roman"/>
          <w:b w:val="false"/>
          <w:i w:val="false"/>
          <w:color w:val="000000"/>
          <w:sz w:val="28"/>
        </w:rPr>
        <w:t>
      4) СМАЖ-да тікелей субсидиялау шартын және (немесе) тікелей субсидиялау шартына қосымша келісімді электрондық түрде жасасу және оларға ЭЦҚ-мен қол қою;</w:t>
      </w:r>
    </w:p>
    <w:bookmarkEnd w:id="359"/>
    <w:bookmarkStart w:name="z390" w:id="360"/>
    <w:p>
      <w:pPr>
        <w:spacing w:after="0"/>
        <w:ind w:left="0"/>
        <w:jc w:val="both"/>
      </w:pPr>
      <w:r>
        <w:rPr>
          <w:rFonts w:ascii="Times New Roman"/>
          <w:b w:val="false"/>
          <w:i w:val="false"/>
          <w:color w:val="000000"/>
          <w:sz w:val="28"/>
        </w:rPr>
        <w:t>
      5) Екінші деңгейдегі банкте ашылған қаржы институтының (көрсетілетін қызметті алушының) ағымдағы шотына субсидия аудару үшін қазынашылық органдарына субсидиялар төлеуге төленетін шот қалыптастыру.</w:t>
      </w:r>
    </w:p>
    <w:bookmarkEnd w:id="360"/>
    <w:bookmarkStart w:name="z391" w:id="361"/>
    <w:p>
      <w:pPr>
        <w:spacing w:after="0"/>
        <w:ind w:left="0"/>
        <w:jc w:val="left"/>
      </w:pPr>
      <w:r>
        <w:rPr>
          <w:rFonts w:ascii="Times New Roman"/>
          <w:b/>
          <w:i w:val="false"/>
          <w:color w:val="000000"/>
        </w:rPr>
        <w:t xml:space="preserve"> 8-тарау. Есептілікті ұсыну тәртібі</w:t>
      </w:r>
    </w:p>
    <w:bookmarkEnd w:id="361"/>
    <w:bookmarkStart w:name="z392" w:id="362"/>
    <w:p>
      <w:pPr>
        <w:spacing w:after="0"/>
        <w:ind w:left="0"/>
        <w:jc w:val="both"/>
      </w:pPr>
      <w:r>
        <w:rPr>
          <w:rFonts w:ascii="Times New Roman"/>
          <w:b w:val="false"/>
          <w:i w:val="false"/>
          <w:color w:val="000000"/>
          <w:sz w:val="28"/>
        </w:rPr>
        <w:t xml:space="preserve">
      106. Қаржы институты ай сайын, есепті айдан кейінгі айдың 20-күнінен кешіктірмей "Даму" кәсіпкерлікті дамыту қоры" акционерлік қоғамына (бұдан әрі – "Даму" КДҚ" АҚ)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Басым жобаларға кредит беру және қаржылық лизинг тетігі шеңберінде берілген қаражаттың игерілуі туралы есепті ұсынады.</w:t>
      </w:r>
    </w:p>
    <w:bookmarkEnd w:id="362"/>
    <w:bookmarkStart w:name="z393" w:id="363"/>
    <w:p>
      <w:pPr>
        <w:spacing w:after="0"/>
        <w:ind w:left="0"/>
        <w:jc w:val="both"/>
      </w:pPr>
      <w:r>
        <w:rPr>
          <w:rFonts w:ascii="Times New Roman"/>
          <w:b w:val="false"/>
          <w:i w:val="false"/>
          <w:color w:val="000000"/>
          <w:sz w:val="28"/>
        </w:rPr>
        <w:t xml:space="preserve">
      107. "Даму" КДҚ" АҚ тоқсан сайын, есепті айдан кейінгі екінші айдың 20-күнінен кешіктірмей Қазақстан Республикасы Ұлттық экономика министрлігіне (бұдан әрі – ҚР ҰЭМ)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Басым жобаларға кредит беру және қаржылық лизинг тетігі шеңберінде берілген қаражаттың игерілуі туралы есепті ұсынады.</w:t>
      </w:r>
    </w:p>
    <w:bookmarkEnd w:id="363"/>
    <w:bookmarkStart w:name="z394" w:id="364"/>
    <w:p>
      <w:pPr>
        <w:spacing w:after="0"/>
        <w:ind w:left="0"/>
        <w:jc w:val="both"/>
      </w:pPr>
      <w:r>
        <w:rPr>
          <w:rFonts w:ascii="Times New Roman"/>
          <w:b w:val="false"/>
          <w:i w:val="false"/>
          <w:color w:val="000000"/>
          <w:sz w:val="28"/>
        </w:rPr>
        <w:t xml:space="preserve">
      108. Қаржы институты тоқсан сайын, есепті тоқсаннан кейінгі айдың 20-күніне дейін және жыл сайын (келесі жылдың 1 қаңтарындағы жай-күй бойынша ақпарат) есепті жылдан кейінгі күнтізбелік жылдың 25 қаңтарына дейін жұмыс органына (көрсетілетін қызметті берушіге)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субсидиялардың нақты пайдаланылуы туралы есеп береді.</w:t>
      </w:r>
    </w:p>
    <w:bookmarkEnd w:id="364"/>
    <w:bookmarkStart w:name="z395" w:id="365"/>
    <w:p>
      <w:pPr>
        <w:spacing w:after="0"/>
        <w:ind w:left="0"/>
        <w:jc w:val="both"/>
      </w:pPr>
      <w:r>
        <w:rPr>
          <w:rFonts w:ascii="Times New Roman"/>
          <w:b w:val="false"/>
          <w:i w:val="false"/>
          <w:color w:val="000000"/>
          <w:sz w:val="28"/>
        </w:rPr>
        <w:t xml:space="preserve">
      109. Жұмыс органы (көрсетілетін қызметті беруші) тоқсан сайын, есепті тоқсаннан кейінгі айдың 30-күніне дейін және жыл сайын (келесі жылдың 1 қаңтарындағы жай-күй бойынша ақпарат) есепті жылдан кейінгі күнтізбелік жылдың 30 қаңтарына дейін Министрлікке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субсидиялардың нақты пайдаланылуы туралы есеп береді.</w:t>
      </w:r>
    </w:p>
    <w:bookmarkEnd w:id="365"/>
    <w:bookmarkStart w:name="z396" w:id="366"/>
    <w:p>
      <w:pPr>
        <w:spacing w:after="0"/>
        <w:ind w:left="0"/>
        <w:jc w:val="both"/>
      </w:pPr>
      <w:r>
        <w:rPr>
          <w:rFonts w:ascii="Times New Roman"/>
          <w:b w:val="false"/>
          <w:i w:val="false"/>
          <w:color w:val="000000"/>
          <w:sz w:val="28"/>
        </w:rPr>
        <w:t xml:space="preserve">
      110. Қаржы институты (көрсетілетін қызметті алушы) тоқсан сайын, есепті тоқсаннан кейінгі айдың 20-күніне дейін және жыл сайын (келесі жылдың 1 қаңтарындағы жай-күй бойынша ақпарат) есепті жылдан кейінгі күнтізбелік жылдың 25 қаңтарына дейін жұмыс органына (көрсетілетін қызметті берушіге)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субсидиялардың нақты пайдаланылуы және көктемгі қарызды егіс және егін жинау жұмыстарын өткізуге арналған қарыз шарттары бойынша қаражаттың игерілуі туралы есеп береді.</w:t>
      </w:r>
    </w:p>
    <w:bookmarkEnd w:id="366"/>
    <w:bookmarkStart w:name="z397" w:id="367"/>
    <w:p>
      <w:pPr>
        <w:spacing w:after="0"/>
        <w:ind w:left="0"/>
        <w:jc w:val="both"/>
      </w:pPr>
      <w:r>
        <w:rPr>
          <w:rFonts w:ascii="Times New Roman"/>
          <w:b w:val="false"/>
          <w:i w:val="false"/>
          <w:color w:val="000000"/>
          <w:sz w:val="28"/>
        </w:rPr>
        <w:t xml:space="preserve">
      111. Жұмыс органы (көрсетілетін қызметті беруші) тоқсан сайын, есепті тоқсаннан кейінгі айдың 30-күніне дейін және жыл сайын (келесі жылдың 1 қаңтарындағы жай-күй бойынша ақпарат) есепті жылдан кейінгі күнтізбелік жылдың 30 қаңтарына дейін Министрлікке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субсидиялардың нақты пайдаланылуы және көктемгі егіс және жинау жұмыстарын алқаптарын өткізуге арналған қарыз шарттары бойынша қаражаттың игерілуі туралы есеп береді</w:t>
      </w:r>
    </w:p>
    <w:bookmarkEnd w:id="367"/>
    <w:bookmarkStart w:name="z398" w:id="368"/>
    <w:p>
      <w:pPr>
        <w:spacing w:after="0"/>
        <w:ind w:left="0"/>
        <w:jc w:val="both"/>
      </w:pPr>
      <w:r>
        <w:rPr>
          <w:rFonts w:ascii="Times New Roman"/>
          <w:b w:val="false"/>
          <w:i w:val="false"/>
          <w:color w:val="000000"/>
          <w:sz w:val="28"/>
        </w:rPr>
        <w:t xml:space="preserve">
      112. Қаржы институты (көрсетілетін қызметті алушы) тоқсан сайын, есепті тоқсаннан кейінгі айдың 20-күніне дейін және жыл сайын (келесі жылдың 1 қаңтарындағы жағдай бойынша ақпарат) есепті жылдан кейінгі күнтізбелік жылдың 25 қаңтарына дейін Министрлікке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қаржыландыру жоспарының орындалуы туралы есеп береді.</w:t>
      </w:r>
    </w:p>
    <w:bookmarkEnd w:id="368"/>
    <w:bookmarkStart w:name="z399" w:id="369"/>
    <w:p>
      <w:pPr>
        <w:spacing w:after="0"/>
        <w:ind w:left="0"/>
        <w:jc w:val="left"/>
      </w:pPr>
      <w:r>
        <w:rPr>
          <w:rFonts w:ascii="Times New Roman"/>
          <w:b/>
          <w:i w:val="false"/>
          <w:color w:val="000000"/>
        </w:rPr>
        <w:t xml:space="preserve"> 9-тарау.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369"/>
    <w:bookmarkStart w:name="z400" w:id="370"/>
    <w:p>
      <w:pPr>
        <w:spacing w:after="0"/>
        <w:ind w:left="0"/>
        <w:jc w:val="both"/>
      </w:pPr>
      <w:r>
        <w:rPr>
          <w:rFonts w:ascii="Times New Roman"/>
          <w:b w:val="false"/>
          <w:i w:val="false"/>
          <w:color w:val="000000"/>
          <w:sz w:val="28"/>
        </w:rPr>
        <w:t>
      113. Мемлекеттік қызметтер көрсету мәселелері жөніндегі жұмыс органының (көрсетілетін қызметті берушінің) Министрліктің шешіміне, әрекетіне (әрекетсіздігіне) шағым облыстың, республикалық маңызы бар қаланың, астананың жергілікті атқарушы органы (бұдан әрі – жергілікті атқарушы орган) Министрлік басшысының атына, мемлекеттік қызметтер көрсету сапасын бағалау және бақылау жөніндегі уәкілетті органға беріледі.</w:t>
      </w:r>
    </w:p>
    <w:bookmarkEnd w:id="370"/>
    <w:bookmarkStart w:name="z401" w:id="371"/>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жұмыс органы (көрсетілетін қызметті беруші)/Министрлік оны келіп түскен күнінен бастап 3 (үш) жұмыс күні ішінде шағымды қарайтын органға жібереді. Қолайлы акт қабылданған, шағымда көрсетілген талаптарды толық қанағаттандыратын әкімшілік іс-әрекет жасалған жағдайда, шағымды жұмыс органы (көрсетілетін қызметті беруші)/Министрлік шағымды қарайтын органға жібермейді.</w:t>
      </w:r>
    </w:p>
    <w:bookmarkEnd w:id="371"/>
    <w:bookmarkStart w:name="z402" w:id="372"/>
    <w:p>
      <w:pPr>
        <w:spacing w:after="0"/>
        <w:ind w:left="0"/>
        <w:jc w:val="both"/>
      </w:pPr>
      <w:r>
        <w:rPr>
          <w:rFonts w:ascii="Times New Roman"/>
          <w:b w:val="false"/>
          <w:i w:val="false"/>
          <w:color w:val="000000"/>
          <w:sz w:val="28"/>
        </w:rPr>
        <w:t xml:space="preserve">
      114.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қарыз алушының (көрсетілетін қызметті алушының)/қаржы институтының шағымын:</w:t>
      </w:r>
    </w:p>
    <w:bookmarkEnd w:id="372"/>
    <w:bookmarkStart w:name="z403" w:id="373"/>
    <w:p>
      <w:pPr>
        <w:spacing w:after="0"/>
        <w:ind w:left="0"/>
        <w:jc w:val="both"/>
      </w:pPr>
      <w:r>
        <w:rPr>
          <w:rFonts w:ascii="Times New Roman"/>
          <w:b w:val="false"/>
          <w:i w:val="false"/>
          <w:color w:val="000000"/>
          <w:sz w:val="28"/>
        </w:rPr>
        <w:t>
      жергілікті атқарушы орган, Министрлік тіркелген күнінен бастап 5 (бес) жұмыс күні ішінде;</w:t>
      </w:r>
    </w:p>
    <w:bookmarkEnd w:id="373"/>
    <w:bookmarkStart w:name="z404" w:id="37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bookmarkEnd w:id="374"/>
    <w:bookmarkStart w:name="z405" w:id="375"/>
    <w:p>
      <w:pPr>
        <w:spacing w:after="0"/>
        <w:ind w:left="0"/>
        <w:jc w:val="both"/>
      </w:pPr>
      <w:r>
        <w:rPr>
          <w:rFonts w:ascii="Times New Roman"/>
          <w:b w:val="false"/>
          <w:i w:val="false"/>
          <w:color w:val="000000"/>
          <w:sz w:val="28"/>
        </w:rPr>
        <w:t xml:space="preserve">
      Мемлекеттік көрсетілетін қызметтер туралы заңның 25-бабы </w:t>
      </w:r>
      <w:r>
        <w:rPr>
          <w:rFonts w:ascii="Times New Roman"/>
          <w:b w:val="false"/>
          <w:i w:val="false"/>
          <w:color w:val="000000"/>
          <w:sz w:val="28"/>
        </w:rPr>
        <w:t>4-тармағына</w:t>
      </w:r>
      <w:r>
        <w:rPr>
          <w:rFonts w:ascii="Times New Roman"/>
          <w:b w:val="false"/>
          <w:i w:val="false"/>
          <w:color w:val="000000"/>
          <w:sz w:val="28"/>
        </w:rPr>
        <w:t xml:space="preserve"> сәйкес жергілікті атқарушы органның, Министрліктің мемлекеттік қызметтер көрсету сапасын бағалау және бақылау жөніндегі уәкілетті органның шағымды қарау мерзімі:</w:t>
      </w:r>
    </w:p>
    <w:bookmarkEnd w:id="375"/>
    <w:bookmarkStart w:name="z406" w:id="376"/>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376"/>
    <w:bookmarkStart w:name="z407" w:id="377"/>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377"/>
    <w:bookmarkStart w:name="z408" w:id="378"/>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қарыз алушыға (көрсетілетін қызметті алушыға) ұзарту себебін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End w:id="378"/>
    <w:bookmarkStart w:name="z409" w:id="379"/>
    <w:p>
      <w:pPr>
        <w:spacing w:after="0"/>
        <w:ind w:left="0"/>
        <w:jc w:val="both"/>
      </w:pPr>
      <w:r>
        <w:rPr>
          <w:rFonts w:ascii="Times New Roman"/>
          <w:b w:val="false"/>
          <w:i w:val="false"/>
          <w:color w:val="000000"/>
          <w:sz w:val="28"/>
        </w:rPr>
        <w:t>
      115. Мемлекеттік корпорация арқылы қызметті көрсету кезінде Мемлекеттік корпорация жұмыскерлерінің әрекетіне (әрекетсіздігіне) шағым Мемлекеттік корпорация басшысының атына немесе ақпараттандыру саласындағы уәкілетті органға беріледі.</w:t>
      </w:r>
    </w:p>
    <w:bookmarkEnd w:id="379"/>
    <w:bookmarkStart w:name="z410" w:id="380"/>
    <w:p>
      <w:pPr>
        <w:spacing w:after="0"/>
        <w:ind w:left="0"/>
        <w:jc w:val="both"/>
      </w:pPr>
      <w:r>
        <w:rPr>
          <w:rFonts w:ascii="Times New Roman"/>
          <w:b w:val="false"/>
          <w:i w:val="false"/>
          <w:color w:val="000000"/>
          <w:sz w:val="28"/>
        </w:rPr>
        <w:t>
      116. Егер заңда өзгеше көзделмесе, ҚР ӘРПК-нің 91-бабы 5-тармағына сәйкес сотқа дейінгі тәртіппен шағым жасалғаннан кейін сотқа жүгінуге жол беріледі.</w:t>
      </w:r>
    </w:p>
    <w:bookmarkEnd w:id="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w:t>
            </w:r>
            <w:r>
              <w:br/>
            </w:r>
            <w:r>
              <w:rPr>
                <w:rFonts w:ascii="Times New Roman"/>
                <w:b w:val="false"/>
                <w:i w:val="false"/>
                <w:color w:val="000000"/>
                <w:sz w:val="20"/>
              </w:rPr>
              <w:t>сатып алуға лизинг кезінде</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412" w:id="381"/>
    <w:p>
      <w:pPr>
        <w:spacing w:after="0"/>
        <w:ind w:left="0"/>
        <w:jc w:val="left"/>
      </w:pPr>
      <w:r>
        <w:rPr>
          <w:rFonts w:ascii="Times New Roman"/>
          <w:b/>
          <w:i w:val="false"/>
          <w:color w:val="000000"/>
        </w:rPr>
        <w:t xml:space="preserve"> Ауыл шаруашылығы өнімін өндіру және (немесе) өңдеу саласындағы басым жобалар бойынша кредит және қаржылық лизинг берілетін тауарлар тізбесі</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мен тауарлардың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(күріштен басқа), бұршақты және майлы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топырақта дәнді дақылдард (күріштен басқа), бұршақты және майлы дақылдарды өсіру.</w:t>
            </w:r>
          </w:p>
          <w:p>
            <w:pPr>
              <w:spacing w:after="20"/>
              <w:ind w:left="20"/>
              <w:jc w:val="both"/>
            </w:pPr>
            <w:r>
              <w:rPr>
                <w:rFonts w:ascii="Times New Roman"/>
                <w:b w:val="false"/>
                <w:i w:val="false"/>
                <w:color w:val="000000"/>
                <w:sz w:val="20"/>
              </w:rPr>
              <w:t>
Тұқым өсіруді қосқанда, дәнді және бұршақ дақылдарды өсіру:</w:t>
            </w:r>
          </w:p>
          <w:p>
            <w:pPr>
              <w:spacing w:after="20"/>
              <w:ind w:left="20"/>
              <w:jc w:val="both"/>
            </w:pPr>
            <w:r>
              <w:rPr>
                <w:rFonts w:ascii="Times New Roman"/>
                <w:b w:val="false"/>
                <w:i w:val="false"/>
                <w:color w:val="000000"/>
                <w:sz w:val="20"/>
              </w:rPr>
              <w:t>
бидай, жүгері, қонақ жүгері, арпа, қара бидай, сұлы, тары, басқа да дәнді дақылдар сияқты дәнді-бұршақ дақылдарын, оның ішінде тұқым қорын қалыптастыру үшін өсіру;</w:t>
            </w:r>
          </w:p>
          <w:p>
            <w:pPr>
              <w:spacing w:after="20"/>
              <w:ind w:left="20"/>
              <w:jc w:val="both"/>
            </w:pPr>
            <w:r>
              <w:rPr>
                <w:rFonts w:ascii="Times New Roman"/>
                <w:b w:val="false"/>
                <w:i w:val="false"/>
                <w:color w:val="000000"/>
                <w:sz w:val="20"/>
              </w:rPr>
              <w:t>
үрлесбұршақ, бұршақ, нут (түрік бұршағы), жасымық, бөрібұршақ, бұршақ, бұршаққын бұршағы, басқа да бұршақ дақылдар сияқты дәнді-бұршақ дақылдарын, оның ішінде тұқым қорын қалыптастыру үшін өсіру;</w:t>
            </w:r>
          </w:p>
          <w:p>
            <w:pPr>
              <w:spacing w:after="20"/>
              <w:ind w:left="20"/>
              <w:jc w:val="both"/>
            </w:pPr>
            <w:r>
              <w:rPr>
                <w:rFonts w:ascii="Times New Roman"/>
                <w:b w:val="false"/>
                <w:i w:val="false"/>
                <w:color w:val="000000"/>
                <w:sz w:val="20"/>
              </w:rPr>
              <w:t>
Майлы дақылдарды және олардың тұқымдарын өсіру соя бұршағы, жер жаңғағы (арахис), мақта, үпілмәлік, зығыр, қыша, рапс, сафлор, күнжіт, күнбағыс тұқымдары сияқты майлы дақылдарды, тұқымдарды өндіруді қоса алғанда, басқа да майлы дақылдар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бақша дақылдарын, тамыр жемістілер мен түйнек жемістілерді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және отырғызатын материал өсіру.</w:t>
            </w:r>
          </w:p>
          <w:p>
            <w:pPr>
              <w:spacing w:after="20"/>
              <w:ind w:left="20"/>
              <w:jc w:val="both"/>
            </w:pPr>
            <w:r>
              <w:rPr>
                <w:rFonts w:ascii="Times New Roman"/>
                <w:b w:val="false"/>
                <w:i w:val="false"/>
                <w:color w:val="000000"/>
                <w:sz w:val="20"/>
              </w:rPr>
              <w:t>
Көкөністерді, олардың тұқымдарын және көшеттерін өсіру:</w:t>
            </w:r>
          </w:p>
          <w:p>
            <w:pPr>
              <w:spacing w:after="20"/>
              <w:ind w:left="20"/>
              <w:jc w:val="both"/>
            </w:pPr>
            <w:r>
              <w:rPr>
                <w:rFonts w:ascii="Times New Roman"/>
                <w:b w:val="false"/>
                <w:i w:val="false"/>
                <w:color w:val="000000"/>
                <w:sz w:val="20"/>
              </w:rPr>
              <w:t>
бөрікгүл, аспарагус, қырыққабат, түсті қырыққабат және брокколи, салат-сүтшөп және салат сорты цикорий, шпинат сияқты жапырақты және сабақты көкөністерді, басқа да жапырақты және сабақты көкөністер өсіру;</w:t>
            </w:r>
          </w:p>
          <w:p>
            <w:pPr>
              <w:spacing w:after="20"/>
              <w:ind w:left="20"/>
              <w:jc w:val="both"/>
            </w:pPr>
            <w:r>
              <w:rPr>
                <w:rFonts w:ascii="Times New Roman"/>
                <w:b w:val="false"/>
                <w:i w:val="false"/>
                <w:color w:val="000000"/>
                <w:sz w:val="20"/>
              </w:rPr>
              <w:t>
қияр және корнишондар, баялды, қызанақтар, мускус қауынын қосқанда, қарбыздар, қауындар, сияқты жеміс – көкөністерді бақша және жеміс – көкөністердің басқа да түрлерін өсіру;</w:t>
            </w:r>
          </w:p>
          <w:p>
            <w:pPr>
              <w:spacing w:after="20"/>
              <w:ind w:left="20"/>
              <w:jc w:val="both"/>
            </w:pPr>
            <w:r>
              <w:rPr>
                <w:rFonts w:ascii="Times New Roman"/>
                <w:b w:val="false"/>
                <w:i w:val="false"/>
                <w:color w:val="000000"/>
                <w:sz w:val="20"/>
              </w:rPr>
              <w:t>
сәбіз, шалқан, қантты жүгері, сарымсақ, пияз (шалотты қоса алғанда), порей пиязы және пияз тәрізділерге жататын көкөністер сияқты тамыр жемісті, түйнекті жемісті және көкөністердің өзге де тамыр жемісті және түйнек жемістілер өсіру;</w:t>
            </w:r>
          </w:p>
          <w:p>
            <w:pPr>
              <w:spacing w:after="20"/>
              <w:ind w:left="20"/>
              <w:jc w:val="both"/>
            </w:pPr>
            <w:r>
              <w:rPr>
                <w:rFonts w:ascii="Times New Roman"/>
                <w:b w:val="false"/>
                <w:i w:val="false"/>
                <w:color w:val="000000"/>
                <w:sz w:val="20"/>
              </w:rPr>
              <w:t>
саңырауқұлақтар және трюфельдерді өсіру;</w:t>
            </w:r>
          </w:p>
          <w:p>
            <w:pPr>
              <w:spacing w:after="20"/>
              <w:ind w:left="20"/>
              <w:jc w:val="both"/>
            </w:pPr>
            <w:r>
              <w:rPr>
                <w:rFonts w:ascii="Times New Roman"/>
                <w:b w:val="false"/>
                <w:i w:val="false"/>
                <w:color w:val="000000"/>
                <w:sz w:val="20"/>
              </w:rPr>
              <w:t>
көкөністердің өзге де түрлерін өсіру;</w:t>
            </w:r>
          </w:p>
          <w:p>
            <w:pPr>
              <w:spacing w:after="20"/>
              <w:ind w:left="20"/>
              <w:jc w:val="both"/>
            </w:pPr>
            <w:r>
              <w:rPr>
                <w:rFonts w:ascii="Times New Roman"/>
                <w:b w:val="false"/>
                <w:i w:val="false"/>
                <w:color w:val="000000"/>
                <w:sz w:val="20"/>
              </w:rPr>
              <w:t>
көкөністердің тұқымдарын өсіру;</w:t>
            </w:r>
          </w:p>
          <w:p>
            <w:pPr>
              <w:spacing w:after="20"/>
              <w:ind w:left="20"/>
              <w:jc w:val="both"/>
            </w:pPr>
            <w:r>
              <w:rPr>
                <w:rFonts w:ascii="Times New Roman"/>
                <w:b w:val="false"/>
                <w:i w:val="false"/>
                <w:color w:val="000000"/>
                <w:sz w:val="20"/>
              </w:rPr>
              <w:t xml:space="preserve">
Қант қызылшасын және оның тұқымдарын өсіру.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зығырды және басқа да тоқыма дақылдарын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бір-немесе екіжылдық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дақылдарын және олардың тұқымдарын өсіру</w:t>
            </w:r>
          </w:p>
          <w:p>
            <w:pPr>
              <w:spacing w:after="20"/>
              <w:ind w:left="20"/>
              <w:jc w:val="both"/>
            </w:pPr>
            <w:r>
              <w:rPr>
                <w:rFonts w:ascii="Times New Roman"/>
                <w:b w:val="false"/>
                <w:i w:val="false"/>
                <w:color w:val="000000"/>
                <w:sz w:val="20"/>
              </w:rPr>
              <w:t>
тарнаны, жем-шөпті қызылшаны, жем-шөпті тамыржемістілерді, бедені, жоңышқаны, эспарцетті, жем-шөптік жүгеріні және басқа шөптерді, жем-шөптік қырыққабаты және жем-шөптік дақылдылар сияқтыларды өсіру</w:t>
            </w:r>
          </w:p>
          <w:p>
            <w:pPr>
              <w:spacing w:after="20"/>
              <w:ind w:left="20"/>
              <w:jc w:val="both"/>
            </w:pPr>
            <w:r>
              <w:rPr>
                <w:rFonts w:ascii="Times New Roman"/>
                <w:b w:val="false"/>
                <w:i w:val="false"/>
                <w:color w:val="000000"/>
                <w:sz w:val="20"/>
              </w:rPr>
              <w:t>
қарақұмықты өсіру</w:t>
            </w:r>
          </w:p>
          <w:p>
            <w:pPr>
              <w:spacing w:after="20"/>
              <w:ind w:left="20"/>
              <w:jc w:val="both"/>
            </w:pPr>
            <w:r>
              <w:rPr>
                <w:rFonts w:ascii="Times New Roman"/>
                <w:b w:val="false"/>
                <w:i w:val="false"/>
                <w:color w:val="000000"/>
                <w:sz w:val="20"/>
              </w:rPr>
              <w:t>
қызылша тұқымдарын (қант қызылшасынан басқа) және жем-шөп өсімдіктерін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жемістерді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жемістер, жидектер және жаңғақтарды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 және жаңғақтарды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ірі қара малды және енекелерді көбейту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алу үшін ірі қара малды және енекелерді көбейту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малды өсіру және көбейту.</w:t>
            </w:r>
          </w:p>
          <w:p>
            <w:pPr>
              <w:spacing w:after="20"/>
              <w:ind w:left="20"/>
              <w:jc w:val="both"/>
            </w:pPr>
            <w:r>
              <w:rPr>
                <w:rFonts w:ascii="Times New Roman"/>
                <w:b w:val="false"/>
                <w:i w:val="false"/>
                <w:color w:val="000000"/>
                <w:sz w:val="20"/>
              </w:rPr>
              <w:t>
Сиыр шикі сүтін және басқа ірі қара малдың шикі сүтін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 және басқа да жылқы тұқымдастарды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өсіру және көбейту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 және өзге де түйе тектес жануарларды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өсіру және көбейту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және ешкі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 және ешкі өсіру:</w:t>
            </w:r>
          </w:p>
          <w:p>
            <w:pPr>
              <w:spacing w:after="20"/>
              <w:ind w:left="20"/>
              <w:jc w:val="both"/>
            </w:pPr>
            <w:r>
              <w:rPr>
                <w:rFonts w:ascii="Times New Roman"/>
                <w:b w:val="false"/>
                <w:i w:val="false"/>
                <w:color w:val="000000"/>
                <w:sz w:val="20"/>
              </w:rPr>
              <w:t>
қой және ешкі өсіру және көбейту;</w:t>
            </w:r>
          </w:p>
          <w:p>
            <w:pPr>
              <w:spacing w:after="20"/>
              <w:ind w:left="20"/>
              <w:jc w:val="both"/>
            </w:pPr>
            <w:r>
              <w:rPr>
                <w:rFonts w:ascii="Times New Roman"/>
                <w:b w:val="false"/>
                <w:i w:val="false"/>
                <w:color w:val="000000"/>
                <w:sz w:val="20"/>
              </w:rPr>
              <w:t>
қойдың және ешкінің шикі сүтін өндіру;</w:t>
            </w:r>
          </w:p>
          <w:p>
            <w:pPr>
              <w:spacing w:after="20"/>
              <w:ind w:left="20"/>
              <w:jc w:val="both"/>
            </w:pPr>
            <w:r>
              <w:rPr>
                <w:rFonts w:ascii="Times New Roman"/>
                <w:b w:val="false"/>
                <w:i w:val="false"/>
                <w:color w:val="000000"/>
                <w:sz w:val="20"/>
              </w:rPr>
              <w:t>
өңделмеген (жуылмаған) жүнді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өсіру және көбейту. Ауыл шаруашылығы құстары жұмыртқаларын өндіру.</w:t>
            </w:r>
          </w:p>
          <w:p>
            <w:pPr>
              <w:spacing w:after="20"/>
              <w:ind w:left="20"/>
              <w:jc w:val="both"/>
            </w:pPr>
            <w:r>
              <w:rPr>
                <w:rFonts w:ascii="Times New Roman"/>
                <w:b w:val="false"/>
                <w:i w:val="false"/>
                <w:color w:val="000000"/>
                <w:sz w:val="20"/>
              </w:rPr>
              <w:t>
Аралас етті жұмыртқа өндірісі.</w:t>
            </w:r>
          </w:p>
          <w:p>
            <w:pPr>
              <w:spacing w:after="20"/>
              <w:ind w:left="20"/>
              <w:jc w:val="both"/>
            </w:pPr>
            <w:r>
              <w:rPr>
                <w:rFonts w:ascii="Times New Roman"/>
                <w:b w:val="false"/>
                <w:i w:val="false"/>
                <w:color w:val="000000"/>
                <w:sz w:val="20"/>
              </w:rPr>
              <w:t>
Инкубаторлық құс шаруашылығы станцияларының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басқа түрлерін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Балараны өсіру, балды және балара балауызын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өнімдерімен қатар мал шаруашылығының өнімдерін өндіру: ауыл шаруашылығы дақылдардын мал шаруашылығымен қосып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 және ет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сойылған, салқындатылған немесе тоңазытылған етті ұша, шабылған ет немесе бөліктерге бөлінген түрінде өндіру</w:t>
            </w:r>
          </w:p>
          <w:p>
            <w:pPr>
              <w:spacing w:after="20"/>
              <w:ind w:left="20"/>
              <w:jc w:val="both"/>
            </w:pPr>
            <w:r>
              <w:rPr>
                <w:rFonts w:ascii="Times New Roman"/>
                <w:b w:val="false"/>
                <w:i w:val="false"/>
                <w:color w:val="000000"/>
                <w:sz w:val="20"/>
              </w:rPr>
              <w:t>
Тамақ субөнімдері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құсының етін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сою бөлімдерінде ауыл шаруашылығы құсын сою, етін ұшаларға бөлу және өлшеп орау.</w:t>
            </w:r>
          </w:p>
          <w:p>
            <w:pPr>
              <w:spacing w:after="20"/>
              <w:ind w:left="20"/>
              <w:jc w:val="both"/>
            </w:pPr>
            <w:r>
              <w:rPr>
                <w:rFonts w:ascii="Times New Roman"/>
                <w:b w:val="false"/>
                <w:i w:val="false"/>
                <w:color w:val="000000"/>
                <w:sz w:val="20"/>
              </w:rPr>
              <w:t>
Бөліктерге бөлінген жаңа сойылған, салқындатылған немесе тоңазытылған ауыл шаруашылығы құсының етін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ауыл шаруашылығы құсының етінен жасалған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ысталған етті өндіру.</w:t>
            </w:r>
          </w:p>
          <w:p>
            <w:pPr>
              <w:spacing w:after="20"/>
              <w:ind w:left="20"/>
              <w:jc w:val="both"/>
            </w:pPr>
            <w:r>
              <w:rPr>
                <w:rFonts w:ascii="Times New Roman"/>
                <w:b w:val="false"/>
                <w:i w:val="false"/>
                <w:color w:val="000000"/>
                <w:sz w:val="20"/>
              </w:rPr>
              <w:t>
Ет өнімдерін: сосискалар, салы, шұжық өнімдерін, шұжықтар, сүрленген құрғақ шұжық, сервелат, болон ысталған шұжығы, паштеттерді, орамалар, пісірілген сан етін, етті және құрамында ет бар (ет өсімдікті) консервілерді өндіру.</w:t>
            </w:r>
          </w:p>
          <w:p>
            <w:pPr>
              <w:spacing w:after="20"/>
              <w:ind w:left="20"/>
              <w:jc w:val="both"/>
            </w:pPr>
            <w:r>
              <w:rPr>
                <w:rFonts w:ascii="Times New Roman"/>
                <w:b w:val="false"/>
                <w:i w:val="false"/>
                <w:color w:val="000000"/>
                <w:sz w:val="20"/>
              </w:rPr>
              <w:t>
Етті және құрамында ет бар жартылай дайын өнімді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p>
            <w:pPr>
              <w:spacing w:after="20"/>
              <w:ind w:left="20"/>
              <w:jc w:val="both"/>
            </w:pPr>
            <w:r>
              <w:rPr>
                <w:rFonts w:ascii="Times New Roman"/>
                <w:b w:val="false"/>
                <w:i w:val="false"/>
                <w:color w:val="000000"/>
                <w:sz w:val="20"/>
              </w:rPr>
              <w:t>
Балықтан, шаян тәрізділерден және моллюскілерден өнім өндіру.</w:t>
            </w:r>
          </w:p>
          <w:p>
            <w:pPr>
              <w:spacing w:after="20"/>
              <w:ind w:left="20"/>
              <w:jc w:val="both"/>
            </w:pPr>
            <w:r>
              <w:rPr>
                <w:rFonts w:ascii="Times New Roman"/>
                <w:b w:val="false"/>
                <w:i w:val="false"/>
                <w:color w:val="000000"/>
                <w:sz w:val="20"/>
              </w:rPr>
              <w:t>
Адамдардың тамаққа пайдалануы үшін немесе жануарлар азығы үшін балық өнімдерін өндіру.</w:t>
            </w:r>
          </w:p>
          <w:p>
            <w:pPr>
              <w:spacing w:after="20"/>
              <w:ind w:left="20"/>
              <w:jc w:val="both"/>
            </w:pPr>
            <w:r>
              <w:rPr>
                <w:rFonts w:ascii="Times New Roman"/>
                <w:b w:val="false"/>
                <w:i w:val="false"/>
                <w:color w:val="000000"/>
                <w:sz w:val="20"/>
              </w:rPr>
              <w:t>
Балықтан және адамдардың тамаққа пайдалануына жарамсыз өзге де жануарлар түрлерінен ұн, ұнтақ және түйіршік өндіру.</w:t>
            </w:r>
          </w:p>
          <w:p>
            <w:pPr>
              <w:spacing w:after="20"/>
              <w:ind w:left="20"/>
              <w:jc w:val="both"/>
            </w:pPr>
            <w:r>
              <w:rPr>
                <w:rFonts w:ascii="Times New Roman"/>
                <w:b w:val="false"/>
                <w:i w:val="false"/>
                <w:color w:val="000000"/>
                <w:sz w:val="20"/>
              </w:rPr>
              <w:t>
Теңіз балдырларын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 дайын тоңазытылған картопты өндіру, құрғақ картоп пюресін өндіру, картоптардан жеңіл тамақтарды өндіру, картоп чипстерін өндіру, майда тартылған және ірі тартылған картоп ұнын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p>
            <w:pPr>
              <w:spacing w:after="20"/>
              <w:ind w:left="20"/>
              <w:jc w:val="both"/>
            </w:pPr>
            <w:r>
              <w:rPr>
                <w:rFonts w:ascii="Times New Roman"/>
                <w:b w:val="false"/>
                <w:i w:val="false"/>
                <w:color w:val="000000"/>
                <w:sz w:val="20"/>
              </w:rPr>
              <w:t>
Жас жемістерден және көкөністерден концентраттар мен шырындар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консервілеудің өзге де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немесе консервіленген түрдегі дайын тағамдарды қоспағанда, негізінен жемістерден немесе көкөністерден тамақ өнімдерін өндіру.</w:t>
            </w:r>
          </w:p>
          <w:p>
            <w:pPr>
              <w:spacing w:after="20"/>
              <w:ind w:left="20"/>
              <w:jc w:val="both"/>
            </w:pPr>
            <w:r>
              <w:rPr>
                <w:rFonts w:ascii="Times New Roman"/>
                <w:b w:val="false"/>
                <w:i w:val="false"/>
                <w:color w:val="000000"/>
                <w:sz w:val="20"/>
              </w:rPr>
              <w:t>
Жемістерді, жаңғақтарды немесе көкөністерді консервілеу: тоңазыту, кептіру, май ішінде немесе сірке суында сіңіру, герметикалық ыдыста консервілеу.</w:t>
            </w:r>
          </w:p>
          <w:p>
            <w:pPr>
              <w:spacing w:after="20"/>
              <w:ind w:left="20"/>
              <w:jc w:val="both"/>
            </w:pPr>
            <w:r>
              <w:rPr>
                <w:rFonts w:ascii="Times New Roman"/>
                <w:b w:val="false"/>
                <w:i w:val="false"/>
                <w:color w:val="000000"/>
                <w:sz w:val="20"/>
              </w:rPr>
              <w:t>
Жемістерден немесе көкөністерден тамақ өнімдерін өндіру.</w:t>
            </w:r>
          </w:p>
          <w:p>
            <w:pPr>
              <w:spacing w:after="20"/>
              <w:ind w:left="20"/>
              <w:jc w:val="both"/>
            </w:pPr>
            <w:r>
              <w:rPr>
                <w:rFonts w:ascii="Times New Roman"/>
                <w:b w:val="false"/>
                <w:i w:val="false"/>
                <w:color w:val="000000"/>
                <w:sz w:val="20"/>
              </w:rPr>
              <w:t>
Джем, мармелад және тағамдық желе жасау.</w:t>
            </w:r>
          </w:p>
          <w:p>
            <w:pPr>
              <w:spacing w:after="20"/>
              <w:ind w:left="20"/>
              <w:jc w:val="both"/>
            </w:pPr>
            <w:r>
              <w:rPr>
                <w:rFonts w:ascii="Times New Roman"/>
                <w:b w:val="false"/>
                <w:i w:val="false"/>
                <w:color w:val="000000"/>
                <w:sz w:val="20"/>
              </w:rPr>
              <w:t>
Жаңғақтарды қуыру.</w:t>
            </w:r>
          </w:p>
          <w:p>
            <w:pPr>
              <w:spacing w:after="20"/>
              <w:ind w:left="20"/>
              <w:jc w:val="both"/>
            </w:pPr>
            <w:r>
              <w:rPr>
                <w:rFonts w:ascii="Times New Roman"/>
                <w:b w:val="false"/>
                <w:i w:val="false"/>
                <w:color w:val="000000"/>
                <w:sz w:val="20"/>
              </w:rPr>
              <w:t>
Жаңғақтардан пасталарды және өзге де тамақ өнімдерін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майы мен тоңмайын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тоңмай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өсімдік майын: соя, күнбағыс, мақта, рапс, қыша, зығыр, майсана, зәйтүн майын өндіру.</w:t>
            </w:r>
          </w:p>
          <w:p>
            <w:pPr>
              <w:spacing w:after="20"/>
              <w:ind w:left="20"/>
              <w:jc w:val="both"/>
            </w:pPr>
            <w:r>
              <w:rPr>
                <w:rFonts w:ascii="Times New Roman"/>
                <w:b w:val="false"/>
                <w:i w:val="false"/>
                <w:color w:val="000000"/>
                <w:sz w:val="20"/>
              </w:rPr>
              <w:t>
Тазартылған (тазаланған) өсімдік майын: соя, күнбағыс, мақта, рапс, қыша, зығыр, майсана, зәйтүн майын өндіру.</w:t>
            </w:r>
          </w:p>
          <w:p>
            <w:pPr>
              <w:spacing w:after="20"/>
              <w:ind w:left="20"/>
              <w:jc w:val="both"/>
            </w:pPr>
            <w:r>
              <w:rPr>
                <w:rFonts w:ascii="Times New Roman"/>
                <w:b w:val="false"/>
                <w:i w:val="false"/>
                <w:color w:val="000000"/>
                <w:sz w:val="20"/>
              </w:rPr>
              <w:t>
Өсімдік майын өңдеу: шаю, қайнату, дегидрациялау, гидрогенизациялау.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майларды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Маргаринді өндіру.</w:t>
            </w:r>
          </w:p>
          <w:p>
            <w:pPr>
              <w:spacing w:after="20"/>
              <w:ind w:left="20"/>
              <w:jc w:val="both"/>
            </w:pPr>
            <w:r>
              <w:rPr>
                <w:rFonts w:ascii="Times New Roman"/>
                <w:b w:val="false"/>
                <w:i w:val="false"/>
                <w:color w:val="000000"/>
                <w:sz w:val="20"/>
              </w:rPr>
              <w:t>
Май қоспаларын және спредтерді өндіру.</w:t>
            </w:r>
          </w:p>
          <w:p>
            <w:pPr>
              <w:spacing w:after="20"/>
              <w:ind w:left="20"/>
              <w:jc w:val="both"/>
            </w:pPr>
            <w:r>
              <w:rPr>
                <w:rFonts w:ascii="Times New Roman"/>
                <w:b w:val="false"/>
                <w:i w:val="false"/>
                <w:color w:val="000000"/>
                <w:sz w:val="20"/>
              </w:rPr>
              <w:t>
Тамақ дайындауға арналған аралас майларды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сыр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сүттен басқа сүтті өңдеу және сыр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сүтті, пастерленген, зарарсыздандырылған, гомогенделген, сондай-ақ басқа жоғары температурада өңделген сүтті өндіру.</w:t>
            </w:r>
          </w:p>
          <w:p>
            <w:pPr>
              <w:spacing w:after="20"/>
              <w:ind w:left="20"/>
              <w:jc w:val="both"/>
            </w:pPr>
            <w:r>
              <w:rPr>
                <w:rFonts w:ascii="Times New Roman"/>
                <w:b w:val="false"/>
                <w:i w:val="false"/>
                <w:color w:val="000000"/>
                <w:sz w:val="20"/>
              </w:rPr>
              <w:t>
Сүт негізінде алькогольсіз сусындарды өндіру.</w:t>
            </w:r>
          </w:p>
          <w:p>
            <w:pPr>
              <w:spacing w:after="20"/>
              <w:ind w:left="20"/>
              <w:jc w:val="both"/>
            </w:pPr>
            <w:r>
              <w:rPr>
                <w:rFonts w:ascii="Times New Roman"/>
                <w:b w:val="false"/>
                <w:i w:val="false"/>
                <w:color w:val="000000"/>
                <w:sz w:val="20"/>
              </w:rPr>
              <w:t>
Піспеген сұйық сүттен, пастерленген, зарарсыздандырылған және гомогенизирленген сүттен кілегей өндіру.</w:t>
            </w:r>
          </w:p>
          <w:p>
            <w:pPr>
              <w:spacing w:after="20"/>
              <w:ind w:left="20"/>
              <w:jc w:val="both"/>
            </w:pPr>
            <w:r>
              <w:rPr>
                <w:rFonts w:ascii="Times New Roman"/>
                <w:b w:val="false"/>
                <w:i w:val="false"/>
                <w:color w:val="000000"/>
                <w:sz w:val="20"/>
              </w:rPr>
              <w:t>
Құрғақ сүт өндіру.</w:t>
            </w:r>
          </w:p>
          <w:p>
            <w:pPr>
              <w:spacing w:after="20"/>
              <w:ind w:left="20"/>
              <w:jc w:val="both"/>
            </w:pPr>
            <w:r>
              <w:rPr>
                <w:rFonts w:ascii="Times New Roman"/>
                <w:b w:val="false"/>
                <w:i w:val="false"/>
                <w:color w:val="000000"/>
                <w:sz w:val="20"/>
              </w:rPr>
              <w:t>
Қатты түрде сүт немесе кілегей өндіру.</w:t>
            </w:r>
          </w:p>
          <w:p>
            <w:pPr>
              <w:spacing w:after="20"/>
              <w:ind w:left="20"/>
              <w:jc w:val="both"/>
            </w:pPr>
            <w:r>
              <w:rPr>
                <w:rFonts w:ascii="Times New Roman"/>
                <w:b w:val="false"/>
                <w:i w:val="false"/>
                <w:color w:val="000000"/>
                <w:sz w:val="20"/>
              </w:rPr>
              <w:t>
Сары май өндіру.</w:t>
            </w:r>
          </w:p>
          <w:p>
            <w:pPr>
              <w:spacing w:after="20"/>
              <w:ind w:left="20"/>
              <w:jc w:val="both"/>
            </w:pPr>
            <w:r>
              <w:rPr>
                <w:rFonts w:ascii="Times New Roman"/>
                <w:b w:val="false"/>
                <w:i w:val="false"/>
                <w:color w:val="000000"/>
                <w:sz w:val="20"/>
              </w:rPr>
              <w:t>
Йогурт өндіру.</w:t>
            </w:r>
          </w:p>
          <w:p>
            <w:pPr>
              <w:spacing w:after="20"/>
              <w:ind w:left="20"/>
              <w:jc w:val="both"/>
            </w:pPr>
            <w:r>
              <w:rPr>
                <w:rFonts w:ascii="Times New Roman"/>
                <w:b w:val="false"/>
                <w:i w:val="false"/>
                <w:color w:val="000000"/>
                <w:sz w:val="20"/>
              </w:rPr>
              <w:t>
Сыр және ірімшік өндіру.</w:t>
            </w:r>
          </w:p>
          <w:p>
            <w:pPr>
              <w:spacing w:after="20"/>
              <w:ind w:left="20"/>
              <w:jc w:val="both"/>
            </w:pPr>
            <w:r>
              <w:rPr>
                <w:rFonts w:ascii="Times New Roman"/>
                <w:b w:val="false"/>
                <w:i w:val="false"/>
                <w:color w:val="000000"/>
                <w:sz w:val="20"/>
              </w:rPr>
              <w:t>
Мәйек өндіру.</w:t>
            </w:r>
          </w:p>
          <w:p>
            <w:pPr>
              <w:spacing w:after="20"/>
              <w:ind w:left="20"/>
              <w:jc w:val="both"/>
            </w:pPr>
            <w:r>
              <w:rPr>
                <w:rFonts w:ascii="Times New Roman"/>
                <w:b w:val="false"/>
                <w:i w:val="false"/>
                <w:color w:val="000000"/>
                <w:sz w:val="20"/>
              </w:rPr>
              <w:t>
Казеин немесе лактоза өндіру.</w:t>
            </w:r>
          </w:p>
          <w:p>
            <w:pPr>
              <w:spacing w:after="20"/>
              <w:ind w:left="20"/>
              <w:jc w:val="both"/>
            </w:pPr>
            <w:r>
              <w:rPr>
                <w:rFonts w:ascii="Times New Roman"/>
                <w:b w:val="false"/>
                <w:i w:val="false"/>
                <w:color w:val="000000"/>
                <w:sz w:val="20"/>
              </w:rPr>
              <w:t>
Сүт консервілерін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қара бидайдан, сұлыдан, жүгеріден және басқа дәндерден майда және ірі тартылған ұнды өндіру.</w:t>
            </w:r>
          </w:p>
          <w:p>
            <w:pPr>
              <w:spacing w:after="20"/>
              <w:ind w:left="20"/>
              <w:jc w:val="both"/>
            </w:pPr>
            <w:r>
              <w:rPr>
                <w:rFonts w:ascii="Times New Roman"/>
                <w:b w:val="false"/>
                <w:i w:val="false"/>
                <w:color w:val="000000"/>
                <w:sz w:val="20"/>
              </w:rPr>
              <w:t>
Күріш ұнын өндіру.</w:t>
            </w:r>
          </w:p>
          <w:p>
            <w:pPr>
              <w:spacing w:after="20"/>
              <w:ind w:left="20"/>
              <w:jc w:val="both"/>
            </w:pPr>
            <w:r>
              <w:rPr>
                <w:rFonts w:ascii="Times New Roman"/>
                <w:b w:val="false"/>
                <w:i w:val="false"/>
                <w:color w:val="000000"/>
                <w:sz w:val="20"/>
              </w:rPr>
              <w:t>
Құрғақ бұршақ дәндерінен, тамырлардан немесе сабақтардан, немесе жеуге жарамды жаңғақтардан майда және ірі тартылған ұн өндіру.</w:t>
            </w:r>
          </w:p>
          <w:p>
            <w:pPr>
              <w:spacing w:after="20"/>
              <w:ind w:left="20"/>
              <w:jc w:val="both"/>
            </w:pPr>
            <w:r>
              <w:rPr>
                <w:rFonts w:ascii="Times New Roman"/>
                <w:b w:val="false"/>
                <w:i w:val="false"/>
                <w:color w:val="000000"/>
                <w:sz w:val="20"/>
              </w:rPr>
              <w:t>
Нан, торт, бәліш, пирогтар, бисквиттер және құймақтарды пісіруге арналған дайын ұн қоспалары мен қамырларды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қара бидайдан, сұлыдан, жүгеріден немесе басқа дәндерден жарма өндіру.</w:t>
            </w:r>
          </w:p>
          <w:p>
            <w:pPr>
              <w:spacing w:after="20"/>
              <w:ind w:left="20"/>
              <w:jc w:val="both"/>
            </w:pPr>
            <w:r>
              <w:rPr>
                <w:rFonts w:ascii="Times New Roman"/>
                <w:b w:val="false"/>
                <w:i w:val="false"/>
                <w:color w:val="000000"/>
                <w:sz w:val="20"/>
              </w:rPr>
              <w:t>
Тазартылған, тартылған, жылтыратылған, тегістелген, глазирленген, бумен өңделген күрішті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концентраттарды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таңғы ас сияқты дәнді дақылдардан жасалған таңғы асқа арналған өнімдерді өндіру.</w:t>
            </w:r>
          </w:p>
          <w:p>
            <w:pPr>
              <w:spacing w:after="20"/>
              <w:ind w:left="20"/>
              <w:jc w:val="both"/>
            </w:pPr>
            <w:r>
              <w:rPr>
                <w:rFonts w:ascii="Times New Roman"/>
                <w:b w:val="false"/>
                <w:i w:val="false"/>
                <w:color w:val="000000"/>
                <w:sz w:val="20"/>
              </w:rPr>
              <w:t>
Бидай, қара бидай, сұлы, жүгері немесе басқа да дәндердің қауыздарын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 және крахмалдан өнімдер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Күріштен, картоптан, жүгеріден және тағы басқа крахмалдар өндіру.</w:t>
            </w:r>
          </w:p>
          <w:p>
            <w:pPr>
              <w:spacing w:after="20"/>
              <w:ind w:left="20"/>
              <w:jc w:val="both"/>
            </w:pPr>
            <w:r>
              <w:rPr>
                <w:rFonts w:ascii="Times New Roman"/>
                <w:b w:val="false"/>
                <w:i w:val="false"/>
                <w:color w:val="000000"/>
                <w:sz w:val="20"/>
              </w:rPr>
              <w:t>
Шикі жүгеріні ұнтақтау.</w:t>
            </w:r>
          </w:p>
          <w:p>
            <w:pPr>
              <w:spacing w:after="20"/>
              <w:ind w:left="20"/>
              <w:jc w:val="both"/>
            </w:pPr>
            <w:r>
              <w:rPr>
                <w:rFonts w:ascii="Times New Roman"/>
                <w:b w:val="false"/>
                <w:i w:val="false"/>
                <w:color w:val="000000"/>
                <w:sz w:val="20"/>
              </w:rPr>
              <w:t>
Глюкоза және (немесе) глюкоза-фруктоза шәрбатын, қант шәрбатын, мальтоза, инулин және тағы басқа өндіру.</w:t>
            </w:r>
          </w:p>
          <w:p>
            <w:pPr>
              <w:spacing w:after="20"/>
              <w:ind w:left="20"/>
              <w:jc w:val="both"/>
            </w:pPr>
            <w:r>
              <w:rPr>
                <w:rFonts w:ascii="Times New Roman"/>
                <w:b w:val="false"/>
                <w:i w:val="false"/>
                <w:color w:val="000000"/>
                <w:sz w:val="20"/>
              </w:rPr>
              <w:t>
Дәнбалауызын өндіру.</w:t>
            </w:r>
          </w:p>
          <w:p>
            <w:pPr>
              <w:spacing w:after="20"/>
              <w:ind w:left="20"/>
              <w:jc w:val="both"/>
            </w:pPr>
            <w:r>
              <w:rPr>
                <w:rFonts w:ascii="Times New Roman"/>
                <w:b w:val="false"/>
                <w:i w:val="false"/>
                <w:color w:val="000000"/>
                <w:sz w:val="20"/>
              </w:rPr>
              <w:t>
Жүгері майын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макарон және ұннан жасалған кондитерлік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сақтауға арналмаған нан және ұннан жасалған кондитерлік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өнімдерін: нан, тоқаш өнімдерін, құймақтар, ұннан жасалған кондитерлік өнімдер (торттар, тәтті тоқаштар, бәліштер, бисквиттер және т.б.)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ұзақ сақтауға арналған ұннан жасалған кондитерлік өнімдер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печенье және өзге де құрғақ нан-тоқаш өнімдерін өндіру</w:t>
            </w:r>
          </w:p>
          <w:p>
            <w:pPr>
              <w:spacing w:after="20"/>
              <w:ind w:left="20"/>
              <w:jc w:val="both"/>
            </w:pPr>
            <w:r>
              <w:rPr>
                <w:rFonts w:ascii="Times New Roman"/>
                <w:b w:val="false"/>
                <w:i w:val="false"/>
                <w:color w:val="000000"/>
                <w:sz w:val="20"/>
              </w:rPr>
              <w:t>
Ұзақ сақтауға арналған ұннан жасалған кондитерлік өнімдерді, торттарды, тәтті тоқаштарды, бәліштер мен бисквиттерді өндіру. Печенье, крекерлер, кренделдер сияқты тұзды және тәтті өнімдерді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және пісірілмеген, салындысы бар және салындысы жоқ макарон және кеспе өндіру. Кускус өндіру.</w:t>
            </w:r>
          </w:p>
          <w:p>
            <w:pPr>
              <w:spacing w:after="20"/>
              <w:ind w:left="20"/>
              <w:jc w:val="both"/>
            </w:pPr>
            <w:r>
              <w:rPr>
                <w:rFonts w:ascii="Times New Roman"/>
                <w:b w:val="false"/>
                <w:i w:val="false"/>
                <w:color w:val="000000"/>
                <w:sz w:val="20"/>
              </w:rPr>
              <w:t>
Консервіленген немесе тоңазытылған өнімдерді макарон өнімдерін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қызылшасынан және қант құрағынан қант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Какао-ұнтағын, какао-майын өндіру.</w:t>
            </w:r>
          </w:p>
          <w:p>
            <w:pPr>
              <w:spacing w:after="20"/>
              <w:ind w:left="20"/>
              <w:jc w:val="both"/>
            </w:pPr>
            <w:r>
              <w:rPr>
                <w:rFonts w:ascii="Times New Roman"/>
                <w:b w:val="false"/>
                <w:i w:val="false"/>
                <w:color w:val="000000"/>
                <w:sz w:val="20"/>
              </w:rPr>
              <w:t>
Шоколад және шоколад кәмпиттерді өндіру.</w:t>
            </w:r>
          </w:p>
          <w:p>
            <w:pPr>
              <w:spacing w:after="20"/>
              <w:ind w:left="20"/>
              <w:jc w:val="both"/>
            </w:pPr>
            <w:r>
              <w:rPr>
                <w:rFonts w:ascii="Times New Roman"/>
                <w:b w:val="false"/>
                <w:i w:val="false"/>
                <w:color w:val="000000"/>
                <w:sz w:val="20"/>
              </w:rPr>
              <w:t>
Қантты кондитерлік өнімдерді: карамель, нуга, помадка, ақ шоколад өндіру.</w:t>
            </w:r>
          </w:p>
          <w:p>
            <w:pPr>
              <w:spacing w:after="20"/>
              <w:ind w:left="20"/>
              <w:jc w:val="both"/>
            </w:pPr>
            <w:r>
              <w:rPr>
                <w:rFonts w:ascii="Times New Roman"/>
                <w:b w:val="false"/>
                <w:i w:val="false"/>
                <w:color w:val="000000"/>
                <w:sz w:val="20"/>
              </w:rPr>
              <w:t>
Қантталған жемістерді, жаңғақтарды, жемістерден және өсімдіктердің өзге де бөліктерінен цукаттар өндіру.</w:t>
            </w:r>
          </w:p>
          <w:p>
            <w:pPr>
              <w:spacing w:after="20"/>
              <w:ind w:left="20"/>
              <w:jc w:val="both"/>
            </w:pPr>
            <w:r>
              <w:rPr>
                <w:rFonts w:ascii="Times New Roman"/>
                <w:b w:val="false"/>
                <w:i w:val="false"/>
                <w:color w:val="000000"/>
                <w:sz w:val="20"/>
              </w:rPr>
              <w:t>
Драже, мұз конфеттер және пастилалар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Татымдықтар мен дәмқосарларды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Дәмдеуіштерді, тұздықтарды және дәмқосарларды: майонез, қыша ұны мен ұнтағы, дайын қышаны және т.б. өндіру.</w:t>
            </w:r>
          </w:p>
          <w:p>
            <w:pPr>
              <w:spacing w:after="20"/>
              <w:ind w:left="20"/>
              <w:jc w:val="both"/>
            </w:pPr>
            <w:r>
              <w:rPr>
                <w:rFonts w:ascii="Times New Roman"/>
                <w:b w:val="false"/>
                <w:i w:val="false"/>
                <w:color w:val="000000"/>
                <w:sz w:val="20"/>
              </w:rPr>
              <w:t>
Сірке суын өндіру.</w:t>
            </w:r>
          </w:p>
          <w:p>
            <w:pPr>
              <w:spacing w:after="20"/>
              <w:ind w:left="20"/>
              <w:jc w:val="both"/>
            </w:pPr>
            <w:r>
              <w:rPr>
                <w:rFonts w:ascii="Times New Roman"/>
                <w:b w:val="false"/>
                <w:i w:val="false"/>
                <w:color w:val="000000"/>
                <w:sz w:val="20"/>
              </w:rPr>
              <w:t>
Тағамға пайдалануға жарамды тұз өндіру, мысалы, йодталған тұз кіреді.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Көже және сорпа өндіру</w:t>
            </w:r>
          </w:p>
          <w:p>
            <w:pPr>
              <w:spacing w:after="20"/>
              <w:ind w:left="20"/>
              <w:jc w:val="both"/>
            </w:pPr>
            <w:r>
              <w:rPr>
                <w:rFonts w:ascii="Times New Roman"/>
                <w:b w:val="false"/>
                <w:i w:val="false"/>
                <w:color w:val="000000"/>
                <w:sz w:val="20"/>
              </w:rPr>
              <w:t>
Жұмыртқа өнімдерін, жұмыртқаның ақуызын өндіру.</w:t>
            </w:r>
          </w:p>
          <w:p>
            <w:pPr>
              <w:spacing w:after="20"/>
              <w:ind w:left="20"/>
              <w:jc w:val="both"/>
            </w:pPr>
            <w:r>
              <w:rPr>
                <w:rFonts w:ascii="Times New Roman"/>
                <w:b w:val="false"/>
                <w:i w:val="false"/>
                <w:color w:val="000000"/>
                <w:sz w:val="20"/>
              </w:rPr>
              <w:t>
Ашытқы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өнімдері (өндірістік масштабта)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тағамдарын немесе үй құсынан жасалған тағамдарды өндіру.</w:t>
            </w:r>
          </w:p>
          <w:p>
            <w:pPr>
              <w:spacing w:after="20"/>
              <w:ind w:left="20"/>
              <w:jc w:val="both"/>
            </w:pPr>
            <w:r>
              <w:rPr>
                <w:rFonts w:ascii="Times New Roman"/>
                <w:b w:val="false"/>
                <w:i w:val="false"/>
                <w:color w:val="000000"/>
                <w:sz w:val="20"/>
              </w:rPr>
              <w:t>
Балықтың тартылған етін қоса, балық тағамдарын өндіру.</w:t>
            </w:r>
          </w:p>
          <w:p>
            <w:pPr>
              <w:spacing w:after="20"/>
              <w:ind w:left="20"/>
              <w:jc w:val="both"/>
            </w:pPr>
            <w:r>
              <w:rPr>
                <w:rFonts w:ascii="Times New Roman"/>
                <w:b w:val="false"/>
                <w:i w:val="false"/>
                <w:color w:val="000000"/>
                <w:sz w:val="20"/>
              </w:rPr>
              <w:t>
Көкөністерден тағамдар дайындау.</w:t>
            </w:r>
          </w:p>
          <w:p>
            <w:pPr>
              <w:spacing w:after="20"/>
              <w:ind w:left="20"/>
              <w:jc w:val="both"/>
            </w:pPr>
            <w:r>
              <w:rPr>
                <w:rFonts w:ascii="Times New Roman"/>
                <w:b w:val="false"/>
                <w:i w:val="false"/>
                <w:color w:val="000000"/>
                <w:sz w:val="20"/>
              </w:rPr>
              <w:t>
Тоңазытылған пиццаны немесе сақтау үшін өзге де тәсілдермен дайындалған пиццаны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 және диеталық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тамақтануға пайдаланылатын тамақ өнімдерін: балаларға арналған сүт қоспасын; емшектегі сәбилерге арналған құнарлы сүтті және басқа да өнімдерді; балалар тағамдарын; салмақты бақылауға арналған калориясы аз және калориясы азайтылған өнімдерді; құрамында натрийі аз және натрийі жоқ диеталық тұздарды қоса отырып, құрамында натрийі азайтылған тамақ өнімдерін; құрамында глютені жоқ тамақ өнімдерін; физикалық ауыр жұмысты орындайтын адамдарға, әсіресе спортшыларға пайдалануға арналған тамақ өнімдерін; зат алмасуының бұзылуымен (диабетпен) ауыратын адамдарға арналған тамақ өнімдерін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жануарларына арналған дайын азықтарды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малға, ұсақ малға, жылқыларға, үй құстарына және шошқаларға арналған азықтарды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минералды суды және өзге де бөтелкелердегі суларды өндіру.</w:t>
            </w:r>
          </w:p>
          <w:p>
            <w:pPr>
              <w:spacing w:after="20"/>
              <w:ind w:left="20"/>
              <w:jc w:val="both"/>
            </w:pPr>
            <w:r>
              <w:rPr>
                <w:rFonts w:ascii="Times New Roman"/>
                <w:b w:val="false"/>
                <w:i w:val="false"/>
                <w:color w:val="000000"/>
                <w:sz w:val="20"/>
              </w:rPr>
              <w:t>
Алкогольсіз сусындарды, хош иістендірілген және (немесе) тәттілендірілген сусындар: лимонад, оранжад, кола, жеміс сусындары, тониктер және тағы басқаларды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талшығын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 майсыздандырылған немесе карбондалған, түтілмеген және тарақпен таралмаған жүн (қой жүні).</w:t>
            </w:r>
          </w:p>
          <w:p>
            <w:pPr>
              <w:spacing w:after="20"/>
              <w:ind w:left="20"/>
              <w:jc w:val="both"/>
            </w:pPr>
            <w:r>
              <w:rPr>
                <w:rFonts w:ascii="Times New Roman"/>
                <w:b w:val="false"/>
                <w:i w:val="false"/>
                <w:color w:val="000000"/>
                <w:sz w:val="20"/>
              </w:rPr>
              <w:t>
Жануарлардың жіңішке немесе қылшықты, түтілген немесе тарақпен таралған жүні мен қылы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талшығын иіру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тігін өнеркәсібіне арналған жүннен иірілген жіп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Түтілген немесе тарақпен таралған жүннен немесе жануарлардың қылшықты қылынан немесе жылқы қылынан жасалған маталар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басылған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және фетр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илеу және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және өңделген былғары; өңделген және боялған үлбір.</w:t>
            </w:r>
          </w:p>
          <w:p>
            <w:pPr>
              <w:spacing w:after="20"/>
              <w:ind w:left="20"/>
              <w:jc w:val="both"/>
            </w:pPr>
            <w:r>
              <w:rPr>
                <w:rFonts w:ascii="Times New Roman"/>
                <w:b w:val="false"/>
                <w:i w:val="false"/>
                <w:color w:val="000000"/>
                <w:sz w:val="20"/>
              </w:rPr>
              <w:t>
Үлбір, иленген немесе өңделген терілер.</w:t>
            </w:r>
          </w:p>
          <w:p>
            <w:pPr>
              <w:spacing w:after="20"/>
              <w:ind w:left="20"/>
              <w:jc w:val="both"/>
            </w:pPr>
            <w:r>
              <w:rPr>
                <w:rFonts w:ascii="Times New Roman"/>
                <w:b w:val="false"/>
                <w:i w:val="false"/>
                <w:color w:val="000000"/>
                <w:sz w:val="20"/>
              </w:rPr>
              <w:t>
Күдері (қиыстырған күдеріні қоса алғанда);</w:t>
            </w:r>
          </w:p>
          <w:p>
            <w:pPr>
              <w:spacing w:after="20"/>
              <w:ind w:left="20"/>
              <w:jc w:val="both"/>
            </w:pPr>
            <w:r>
              <w:rPr>
                <w:rFonts w:ascii="Times New Roman"/>
                <w:b w:val="false"/>
                <w:i w:val="false"/>
                <w:color w:val="000000"/>
                <w:sz w:val="20"/>
              </w:rPr>
              <w:t>
боялған былғары және боялған ламинадталған;</w:t>
            </w:r>
          </w:p>
          <w:p>
            <w:pPr>
              <w:spacing w:after="20"/>
              <w:ind w:left="20"/>
              <w:jc w:val="both"/>
            </w:pPr>
            <w:r>
              <w:rPr>
                <w:rFonts w:ascii="Times New Roman"/>
                <w:b w:val="false"/>
                <w:i w:val="false"/>
                <w:color w:val="000000"/>
                <w:sz w:val="20"/>
              </w:rPr>
              <w:t>
металдандырылған былғары.</w:t>
            </w:r>
          </w:p>
          <w:p>
            <w:pPr>
              <w:spacing w:after="20"/>
              <w:ind w:left="20"/>
              <w:jc w:val="both"/>
            </w:pPr>
            <w:r>
              <w:rPr>
                <w:rFonts w:ascii="Times New Roman"/>
                <w:b w:val="false"/>
                <w:i w:val="false"/>
                <w:color w:val="000000"/>
                <w:sz w:val="20"/>
              </w:rPr>
              <w:t>
Боялған былғары және боялған ламинадталған;</w:t>
            </w:r>
          </w:p>
          <w:p>
            <w:pPr>
              <w:spacing w:after="20"/>
              <w:ind w:left="20"/>
              <w:jc w:val="both"/>
            </w:pPr>
            <w:r>
              <w:rPr>
                <w:rFonts w:ascii="Times New Roman"/>
                <w:b w:val="false"/>
                <w:i w:val="false"/>
                <w:color w:val="000000"/>
                <w:sz w:val="20"/>
              </w:rPr>
              <w:t>
металдандырылған былғары.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өңдеу және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Іpi қара малдың терілерінен жасалған былғары немесе жылқы тұқымдас жануарлардың түгi бар терілері.</w:t>
            </w:r>
          </w:p>
          <w:p>
            <w:pPr>
              <w:spacing w:after="20"/>
              <w:ind w:left="20"/>
              <w:jc w:val="both"/>
            </w:pPr>
            <w:r>
              <w:rPr>
                <w:rFonts w:ascii="Times New Roman"/>
                <w:b w:val="false"/>
                <w:i w:val="false"/>
                <w:color w:val="000000"/>
                <w:sz w:val="20"/>
              </w:rPr>
              <w:t>
Іpi қара малдың түксіз тұтас терілерінен жасалған былғары.</w:t>
            </w:r>
          </w:p>
          <w:p>
            <w:pPr>
              <w:spacing w:after="20"/>
              <w:ind w:left="20"/>
              <w:jc w:val="both"/>
            </w:pPr>
            <w:r>
              <w:rPr>
                <w:rFonts w:ascii="Times New Roman"/>
                <w:b w:val="false"/>
                <w:i w:val="false"/>
                <w:color w:val="000000"/>
                <w:sz w:val="20"/>
              </w:rPr>
              <w:t>
Жылқы тұқымдас жануарлардың түксіз терілерінен жасалған былғары.</w:t>
            </w:r>
          </w:p>
          <w:p>
            <w:pPr>
              <w:spacing w:after="20"/>
              <w:ind w:left="20"/>
              <w:jc w:val="both"/>
            </w:pPr>
            <w:r>
              <w:rPr>
                <w:rFonts w:ascii="Times New Roman"/>
                <w:b w:val="false"/>
                <w:i w:val="false"/>
                <w:color w:val="000000"/>
                <w:sz w:val="20"/>
              </w:rPr>
              <w:t>
Қой, ешкі немесе шошқаның түксіз терілерінен жасалған былғары.</w:t>
            </w:r>
          </w:p>
          <w:p>
            <w:pPr>
              <w:spacing w:after="20"/>
              <w:ind w:left="20"/>
              <w:jc w:val="both"/>
            </w:pPr>
            <w:r>
              <w:rPr>
                <w:rFonts w:ascii="Times New Roman"/>
                <w:b w:val="false"/>
                <w:i w:val="false"/>
                <w:color w:val="000000"/>
                <w:sz w:val="20"/>
              </w:rPr>
              <w:t>
Қойдың түксіз терілерінен жасалған былғары.</w:t>
            </w:r>
          </w:p>
          <w:p>
            <w:pPr>
              <w:spacing w:after="20"/>
              <w:ind w:left="20"/>
              <w:jc w:val="both"/>
            </w:pPr>
            <w:r>
              <w:rPr>
                <w:rFonts w:ascii="Times New Roman"/>
                <w:b w:val="false"/>
                <w:i w:val="false"/>
                <w:color w:val="000000"/>
                <w:sz w:val="20"/>
              </w:rPr>
              <w:t>
Ешкінің түксіз терілерінен жасалған былғары.</w:t>
            </w:r>
          </w:p>
          <w:p>
            <w:pPr>
              <w:spacing w:after="20"/>
              <w:ind w:left="20"/>
              <w:jc w:val="both"/>
            </w:pPr>
            <w:r>
              <w:rPr>
                <w:rFonts w:ascii="Times New Roman"/>
                <w:b w:val="false"/>
                <w:i w:val="false"/>
                <w:color w:val="000000"/>
                <w:sz w:val="20"/>
              </w:rPr>
              <w:t>
Шошқалардың түксіз терісі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сақтайтын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сақтайтын орындар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жемістерді сақтайтын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жемістерді сақтайтын орындар</w:t>
            </w:r>
          </w:p>
        </w:tc>
      </w:tr>
    </w:tbl>
    <w:bookmarkStart w:name="z502" w:id="382"/>
    <w:p>
      <w:pPr>
        <w:spacing w:after="0"/>
        <w:ind w:left="0"/>
        <w:jc w:val="both"/>
      </w:pPr>
      <w:r>
        <w:rPr>
          <w:rFonts w:ascii="Times New Roman"/>
          <w:b w:val="false"/>
          <w:i w:val="false"/>
          <w:color w:val="000000"/>
          <w:sz w:val="28"/>
        </w:rPr>
        <w:t xml:space="preserve">
      * өндірістік процестің технологиялық циклі үшін қажетті айналым қаражатын толықтыруға арналған қарыз шарттары бойынша сыйақы мөлшерлемесін субсидиялау. </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w:t>
            </w:r>
            <w:r>
              <w:br/>
            </w:r>
            <w:r>
              <w:rPr>
                <w:rFonts w:ascii="Times New Roman"/>
                <w:b w:val="false"/>
                <w:i w:val="false"/>
                <w:color w:val="000000"/>
                <w:sz w:val="20"/>
              </w:rPr>
              <w:t>сатып алуға лизинг кезінде</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504" w:id="383"/>
    <w:p>
      <w:pPr>
        <w:spacing w:after="0"/>
        <w:ind w:left="0"/>
        <w:jc w:val="both"/>
      </w:pPr>
      <w:r>
        <w:rPr>
          <w:rFonts w:ascii="Times New Roman"/>
          <w:b w:val="false"/>
          <w:i w:val="false"/>
          <w:color w:val="000000"/>
          <w:sz w:val="28"/>
        </w:rPr>
        <w:t>
      Нысан</w:t>
      </w:r>
    </w:p>
    <w:bookmarkEnd w:id="383"/>
    <w:bookmarkStart w:name="z505" w:id="384"/>
    <w:p>
      <w:pPr>
        <w:spacing w:after="0"/>
        <w:ind w:left="0"/>
        <w:jc w:val="left"/>
      </w:pPr>
      <w:r>
        <w:rPr>
          <w:rFonts w:ascii="Times New Roman"/>
          <w:b/>
          <w:i w:val="false"/>
          <w:color w:val="000000"/>
        </w:rPr>
        <w:t xml:space="preserve"> Ұсыныс</w:t>
      </w:r>
    </w:p>
    <w:bookmarkEnd w:id="384"/>
    <w:bookmarkStart w:name="z506" w:id="385"/>
    <w:p>
      <w:pPr>
        <w:spacing w:after="0"/>
        <w:ind w:left="0"/>
        <w:jc w:val="both"/>
      </w:pPr>
      <w:r>
        <w:rPr>
          <w:rFonts w:ascii="Times New Roman"/>
          <w:b w:val="false"/>
          <w:i w:val="false"/>
          <w:color w:val="000000"/>
          <w:sz w:val="28"/>
        </w:rPr>
        <w:t xml:space="preserve">
      Қаржы институты: ___________________________________________ </w:t>
      </w:r>
    </w:p>
    <w:bookmarkEnd w:id="385"/>
    <w:bookmarkStart w:name="z507" w:id="386"/>
    <w:p>
      <w:pPr>
        <w:spacing w:after="0"/>
        <w:ind w:left="0"/>
        <w:jc w:val="both"/>
      </w:pPr>
      <w:r>
        <w:rPr>
          <w:rFonts w:ascii="Times New Roman"/>
          <w:b w:val="false"/>
          <w:i w:val="false"/>
          <w:color w:val="000000"/>
          <w:sz w:val="28"/>
        </w:rPr>
        <w:t xml:space="preserve">
      (қаржы институтының атауы) </w:t>
      </w:r>
    </w:p>
    <w:bookmarkEnd w:id="386"/>
    <w:bookmarkStart w:name="z508" w:id="387"/>
    <w:p>
      <w:pPr>
        <w:spacing w:after="0"/>
        <w:ind w:left="0"/>
        <w:jc w:val="both"/>
      </w:pPr>
      <w:r>
        <w:rPr>
          <w:rFonts w:ascii="Times New Roman"/>
          <w:b w:val="false"/>
          <w:i w:val="false"/>
          <w:color w:val="000000"/>
          <w:sz w:val="28"/>
        </w:rPr>
        <w:t xml:space="preserve">
      Қарыз алушы: ________________________________________________ </w:t>
      </w:r>
    </w:p>
    <w:bookmarkEnd w:id="387"/>
    <w:bookmarkStart w:name="z509" w:id="388"/>
    <w:p>
      <w:pPr>
        <w:spacing w:after="0"/>
        <w:ind w:left="0"/>
        <w:jc w:val="both"/>
      </w:pPr>
      <w:r>
        <w:rPr>
          <w:rFonts w:ascii="Times New Roman"/>
          <w:b w:val="false"/>
          <w:i w:val="false"/>
          <w:color w:val="000000"/>
          <w:sz w:val="28"/>
        </w:rPr>
        <w:t xml:space="preserve">
      __________________________________________________________________ </w:t>
      </w:r>
    </w:p>
    <w:bookmarkEnd w:id="388"/>
    <w:bookmarkStart w:name="z510" w:id="389"/>
    <w:p>
      <w:pPr>
        <w:spacing w:after="0"/>
        <w:ind w:left="0"/>
        <w:jc w:val="both"/>
      </w:pPr>
      <w:r>
        <w:rPr>
          <w:rFonts w:ascii="Times New Roman"/>
          <w:b w:val="false"/>
          <w:i w:val="false"/>
          <w:color w:val="000000"/>
          <w:sz w:val="28"/>
        </w:rPr>
        <w:t xml:space="preserve">
      (жеке тұлғаның аты, әкесінің аты (бар болса), тегі немесе заңды тұлғаның толық атауы) </w:t>
      </w:r>
    </w:p>
    <w:bookmarkEnd w:id="389"/>
    <w:bookmarkStart w:name="z511" w:id="390"/>
    <w:p>
      <w:pPr>
        <w:spacing w:after="0"/>
        <w:ind w:left="0"/>
        <w:jc w:val="both"/>
      </w:pPr>
      <w:r>
        <w:rPr>
          <w:rFonts w:ascii="Times New Roman"/>
          <w:b w:val="false"/>
          <w:i w:val="false"/>
          <w:color w:val="000000"/>
          <w:sz w:val="28"/>
        </w:rPr>
        <w:t xml:space="preserve">
      Кімге: ________________________________________________________ </w:t>
      </w:r>
    </w:p>
    <w:bookmarkEnd w:id="390"/>
    <w:bookmarkStart w:name="z512" w:id="391"/>
    <w:p>
      <w:pPr>
        <w:spacing w:after="0"/>
        <w:ind w:left="0"/>
        <w:jc w:val="both"/>
      </w:pPr>
      <w:r>
        <w:rPr>
          <w:rFonts w:ascii="Times New Roman"/>
          <w:b w:val="false"/>
          <w:i w:val="false"/>
          <w:color w:val="000000"/>
          <w:sz w:val="28"/>
        </w:rPr>
        <w:t xml:space="preserve">
      _________________________________________________________________ </w:t>
      </w:r>
    </w:p>
    <w:bookmarkEnd w:id="391"/>
    <w:bookmarkStart w:name="z513" w:id="392"/>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w:t>
      </w:r>
    </w:p>
    <w:bookmarkEnd w:id="392"/>
    <w:bookmarkStart w:name="z514" w:id="393"/>
    <w:p>
      <w:pPr>
        <w:spacing w:after="0"/>
        <w:ind w:left="0"/>
        <w:jc w:val="both"/>
      </w:pPr>
      <w:r>
        <w:rPr>
          <w:rFonts w:ascii="Times New Roman"/>
          <w:b w:val="false"/>
          <w:i w:val="false"/>
          <w:color w:val="000000"/>
          <w:sz w:val="28"/>
        </w:rPr>
        <w:t>
      1. Қатысушы туралы мәліметтер</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 әкесінің аты (бар болса),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 туралы мәліметтер: дара кәсіпкерлер үшін, оның ішінде бірлескен кәсіпкерлік нысанында – жеке сәйкестендіру нөмірі – (бұдан әрі – ЖСН) немесе бизнес сәйкестендіру нөмірі (бұдан әрі – БСН)/ заңды тұлға үшін БСН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5" w:id="394"/>
    <w:p>
      <w:pPr>
        <w:spacing w:after="0"/>
        <w:ind w:left="0"/>
        <w:jc w:val="both"/>
      </w:pPr>
      <w:r>
        <w:rPr>
          <w:rFonts w:ascii="Times New Roman"/>
          <w:b w:val="false"/>
          <w:i w:val="false"/>
          <w:color w:val="000000"/>
          <w:sz w:val="28"/>
        </w:rPr>
        <w:t>
      2. Субсидиялануы тиіс кредиттік шарттар (бұдан әрі – КШ) туралы ақпарат</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(нөмірі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пайыз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күніне негізгі борыш бойынша берешек қалдығы,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КШ-ның қолданылу мерзімінің аяқталатын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берудің/лизингтің нысаналы мақсаты (ауыл шаруашылығы техникасын, оның ішінде аспалы және тіркемелі жабдықтарды сатып алуға, сондай-ақ ауыл шаруашылығы жануарларын сатып алуға, инвестициялық мақсаттарға (жеңіл автомобиль көлігі мен жолаушылар көлігін қоспағанда), құрылыс салуға (ұн, минералдық сулар және алкогольсіз сусындар өндіруге арналған негізгі құралдарды сатып алуға арналған қарыздарды қоспағанда), өндірістік процестің технологиялық циклі үшін қажетті айналым қаражатын толықтыруға, көктемгі дала және егін жинау жұмыстарын жүргізуге (керегін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ЭҚЖС (экономикалық қызмет түрлерінің жалпы сыныптауышы бойынша коды) бойынша төрт таңбалы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нысанасы,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нысанасын өндіруші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базасындағы есепке алу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6" w:id="395"/>
    <w:p>
      <w:pPr>
        <w:spacing w:after="0"/>
        <w:ind w:left="0"/>
        <w:jc w:val="both"/>
      </w:pPr>
      <w:r>
        <w:rPr>
          <w:rFonts w:ascii="Times New Roman"/>
          <w:b w:val="false"/>
          <w:i w:val="false"/>
          <w:color w:val="000000"/>
          <w:sz w:val="28"/>
        </w:rPr>
        <w:t>
      Осымен:</w:t>
      </w:r>
    </w:p>
    <w:bookmarkEnd w:id="395"/>
    <w:bookmarkStart w:name="z517" w:id="396"/>
    <w:p>
      <w:pPr>
        <w:spacing w:after="0"/>
        <w:ind w:left="0"/>
        <w:jc w:val="both"/>
      </w:pPr>
      <w:r>
        <w:rPr>
          <w:rFonts w:ascii="Times New Roman"/>
          <w:b w:val="false"/>
          <w:i w:val="false"/>
          <w:color w:val="000000"/>
          <w:sz w:val="28"/>
        </w:rPr>
        <w:t xml:space="preserve">
      1) қарыз шартының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қағидаларына сәйкес белгіленген қарыз шарттарына қойылатын талаптарға сәйкес келетіндігі;</w:t>
      </w:r>
    </w:p>
    <w:bookmarkEnd w:id="396"/>
    <w:bookmarkStart w:name="z518" w:id="397"/>
    <w:p>
      <w:pPr>
        <w:spacing w:after="0"/>
        <w:ind w:left="0"/>
        <w:jc w:val="both"/>
      </w:pPr>
      <w:r>
        <w:rPr>
          <w:rFonts w:ascii="Times New Roman"/>
          <w:b w:val="false"/>
          <w:i w:val="false"/>
          <w:color w:val="000000"/>
          <w:sz w:val="28"/>
        </w:rPr>
        <w:t>
      2) нысаналы мақсаты ауыл шаруашылығы техникасын, оның ішінде аспалы және тіркемелі жабдықтарды сатып алуға, сондай-ақ ауыл шаруашылығы жануарларын сатып алуға, инвестициялық мақсаттарға (жеңіл автомобиль көлігі мен жолаушылар көлігін қоспағанда), құрылыс салуға (ұн, минералдық сулар және алкогольсіз сусындар өндіруге арналған негізгі құралдарды сатып алуға арналған қарыздарды қоспағанда), өндірістік процестің технологиялық циклі үшін қажетті айналым қаражатын толықтыру, көктемгі дала және егін жинау жұмыстарын жүргізу болып табылатындығы расталады.</w:t>
      </w:r>
    </w:p>
    <w:bookmarkEnd w:id="397"/>
    <w:bookmarkStart w:name="z519" w:id="398"/>
    <w:p>
      <w:pPr>
        <w:spacing w:after="0"/>
        <w:ind w:left="0"/>
        <w:jc w:val="both"/>
      </w:pPr>
      <w:r>
        <w:rPr>
          <w:rFonts w:ascii="Times New Roman"/>
          <w:b w:val="false"/>
          <w:i w:val="false"/>
          <w:color w:val="000000"/>
          <w:sz w:val="28"/>
        </w:rPr>
        <w:t xml:space="preserve">
      Нысаналы мақсаты инвестициялық мақсаттар, айналым қаражатын толықтыру және көктемгі дала және (немесе) егін жинау жұмыстарын жүргізу болып табылатын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және қаржылық лизинг тетігі шеңберінде;</w:t>
      </w:r>
    </w:p>
    <w:bookmarkEnd w:id="398"/>
    <w:bookmarkStart w:name="z520" w:id="399"/>
    <w:p>
      <w:pPr>
        <w:spacing w:after="0"/>
        <w:ind w:left="0"/>
        <w:jc w:val="both"/>
      </w:pPr>
      <w:r>
        <w:rPr>
          <w:rFonts w:ascii="Times New Roman"/>
          <w:b w:val="false"/>
          <w:i w:val="false"/>
          <w:color w:val="000000"/>
          <w:sz w:val="28"/>
        </w:rPr>
        <w:t xml:space="preserve">
      3) қаржылық берешекті қайта құрылымдау және жеделдетілген оңалту рәсімі жағдайларын қоспағанда, қарыз алушы қызметінің ұйымдық-құқықтық нысанын өзгерту, тарату немесе банкроттық сатысында тұрмағаны және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оның қызметінің тоқтатыла тұрмағаны;</w:t>
      </w:r>
    </w:p>
    <w:bookmarkEnd w:id="399"/>
    <w:bookmarkStart w:name="z521" w:id="400"/>
    <w:p>
      <w:pPr>
        <w:spacing w:after="0"/>
        <w:ind w:left="0"/>
        <w:jc w:val="both"/>
      </w:pPr>
      <w:r>
        <w:rPr>
          <w:rFonts w:ascii="Times New Roman"/>
          <w:b w:val="false"/>
          <w:i w:val="false"/>
          <w:color w:val="000000"/>
          <w:sz w:val="28"/>
        </w:rPr>
        <w:t>
      4) қарыз шартының республикалық бюджет және (немесе) Қазақстан Республикасы Ұлттық қорының қаражаты есебінен қаржыландырылмағаны;</w:t>
      </w:r>
    </w:p>
    <w:bookmarkEnd w:id="400"/>
    <w:bookmarkStart w:name="z522" w:id="401"/>
    <w:p>
      <w:pPr>
        <w:spacing w:after="0"/>
        <w:ind w:left="0"/>
        <w:jc w:val="both"/>
      </w:pPr>
      <w:r>
        <w:rPr>
          <w:rFonts w:ascii="Times New Roman"/>
          <w:b w:val="false"/>
          <w:i w:val="false"/>
          <w:color w:val="000000"/>
          <w:sz w:val="28"/>
        </w:rPr>
        <w:t>
      5) қарыз алушыда қарыз шарты бойынша қаражатты мақсатсыз пайдалану фактілерінің болмауы;</w:t>
      </w:r>
    </w:p>
    <w:bookmarkEnd w:id="401"/>
    <w:bookmarkStart w:name="z523" w:id="402"/>
    <w:p>
      <w:pPr>
        <w:spacing w:after="0"/>
        <w:ind w:left="0"/>
        <w:jc w:val="both"/>
      </w:pPr>
      <w:r>
        <w:rPr>
          <w:rFonts w:ascii="Times New Roman"/>
          <w:b w:val="false"/>
          <w:i w:val="false"/>
          <w:color w:val="000000"/>
          <w:sz w:val="28"/>
        </w:rPr>
        <w:t>
      6) қарыз алушыда қарыз шарты бойынша негізгі борышты және (немесе) сыйақыны өтеу бойынша мерзімі өткен міндеттемелердің болмауы;</w:t>
      </w:r>
    </w:p>
    <w:bookmarkEnd w:id="402"/>
    <w:bookmarkStart w:name="z524" w:id="403"/>
    <w:p>
      <w:pPr>
        <w:spacing w:after="0"/>
        <w:ind w:left="0"/>
        <w:jc w:val="both"/>
      </w:pPr>
      <w:r>
        <w:rPr>
          <w:rFonts w:ascii="Times New Roman"/>
          <w:b w:val="false"/>
          <w:i w:val="false"/>
          <w:color w:val="000000"/>
          <w:sz w:val="28"/>
        </w:rPr>
        <w:t>
      7) субсидиялауға арналған өтінімде көрсетілген қарыз шарты бойынша сыйақы мөлшерлемесінің басқа мемлекеттік және (немесе) бюджеттік бағдарламалар бойынша субсидияланбауы расталады.</w:t>
      </w:r>
    </w:p>
    <w:bookmarkEnd w:id="403"/>
    <w:bookmarkStart w:name="z525" w:id="404"/>
    <w:p>
      <w:pPr>
        <w:spacing w:after="0"/>
        <w:ind w:left="0"/>
        <w:jc w:val="both"/>
      </w:pPr>
      <w:r>
        <w:rPr>
          <w:rFonts w:ascii="Times New Roman"/>
          <w:b w:val="false"/>
          <w:i w:val="false"/>
          <w:color w:val="000000"/>
          <w:sz w:val="28"/>
        </w:rPr>
        <w:t xml:space="preserve">
      Қосымша: өтеу графигі бар қарыз шартының көшірмесі. Ұсыныс қағаз түрінде берілген кезде: Қарыз алушының аты, әкесінің аты (бар болса), тегі және қолы </w:t>
      </w:r>
    </w:p>
    <w:bookmarkEnd w:id="404"/>
    <w:bookmarkStart w:name="z526" w:id="405"/>
    <w:p>
      <w:pPr>
        <w:spacing w:after="0"/>
        <w:ind w:left="0"/>
        <w:jc w:val="both"/>
      </w:pPr>
      <w:r>
        <w:rPr>
          <w:rFonts w:ascii="Times New Roman"/>
          <w:b w:val="false"/>
          <w:i w:val="false"/>
          <w:color w:val="000000"/>
          <w:sz w:val="28"/>
        </w:rPr>
        <w:t xml:space="preserve">
      _____________________________________________________________ </w:t>
      </w:r>
    </w:p>
    <w:bookmarkEnd w:id="405"/>
    <w:bookmarkStart w:name="z527" w:id="406"/>
    <w:p>
      <w:pPr>
        <w:spacing w:after="0"/>
        <w:ind w:left="0"/>
        <w:jc w:val="both"/>
      </w:pPr>
      <w:r>
        <w:rPr>
          <w:rFonts w:ascii="Times New Roman"/>
          <w:b w:val="false"/>
          <w:i w:val="false"/>
          <w:color w:val="000000"/>
          <w:sz w:val="28"/>
        </w:rPr>
        <w:t xml:space="preserve">
      Қаржы институты басшысының немесе уәкілетті адамның аты, әкесінің аты бар болса), </w:t>
      </w:r>
    </w:p>
    <w:bookmarkEnd w:id="406"/>
    <w:bookmarkStart w:name="z528" w:id="407"/>
    <w:p>
      <w:pPr>
        <w:spacing w:after="0"/>
        <w:ind w:left="0"/>
        <w:jc w:val="both"/>
      </w:pPr>
      <w:r>
        <w:rPr>
          <w:rFonts w:ascii="Times New Roman"/>
          <w:b w:val="false"/>
          <w:i w:val="false"/>
          <w:color w:val="000000"/>
          <w:sz w:val="28"/>
        </w:rPr>
        <w:t xml:space="preserve">
      тегі және қолы _________________________________________ </w:t>
      </w:r>
    </w:p>
    <w:bookmarkEnd w:id="407"/>
    <w:bookmarkStart w:name="z529" w:id="408"/>
    <w:p>
      <w:pPr>
        <w:spacing w:after="0"/>
        <w:ind w:left="0"/>
        <w:jc w:val="both"/>
      </w:pPr>
      <w:r>
        <w:rPr>
          <w:rFonts w:ascii="Times New Roman"/>
          <w:b w:val="false"/>
          <w:i w:val="false"/>
          <w:color w:val="000000"/>
          <w:sz w:val="28"/>
        </w:rPr>
        <w:t xml:space="preserve">
      Қарыз алушының ұсынысқа қол қойған күні 20___ жылғы "___"________. </w:t>
      </w:r>
    </w:p>
    <w:bookmarkEnd w:id="408"/>
    <w:bookmarkStart w:name="z530" w:id="409"/>
    <w:p>
      <w:pPr>
        <w:spacing w:after="0"/>
        <w:ind w:left="0"/>
        <w:jc w:val="both"/>
      </w:pPr>
      <w:r>
        <w:rPr>
          <w:rFonts w:ascii="Times New Roman"/>
          <w:b w:val="false"/>
          <w:i w:val="false"/>
          <w:color w:val="000000"/>
          <w:sz w:val="28"/>
        </w:rPr>
        <w:t xml:space="preserve">
      Қаржы институтының ұсынысқа қол қойған күні 20___ жылғы "___"____ _________. </w:t>
      </w:r>
    </w:p>
    <w:bookmarkEnd w:id="409"/>
    <w:bookmarkStart w:name="z531" w:id="410"/>
    <w:p>
      <w:pPr>
        <w:spacing w:after="0"/>
        <w:ind w:left="0"/>
        <w:jc w:val="both"/>
      </w:pPr>
      <w:r>
        <w:rPr>
          <w:rFonts w:ascii="Times New Roman"/>
          <w:b w:val="false"/>
          <w:i w:val="false"/>
          <w:color w:val="000000"/>
          <w:sz w:val="28"/>
        </w:rPr>
        <w:t xml:space="preserve">
      Ұсыныс электрондық түрде берілген кезде: </w:t>
      </w:r>
    </w:p>
    <w:bookmarkEnd w:id="410"/>
    <w:bookmarkStart w:name="z532" w:id="411"/>
    <w:p>
      <w:pPr>
        <w:spacing w:after="0"/>
        <w:ind w:left="0"/>
        <w:jc w:val="both"/>
      </w:pPr>
      <w:r>
        <w:rPr>
          <w:rFonts w:ascii="Times New Roman"/>
          <w:b w:val="false"/>
          <w:i w:val="false"/>
          <w:color w:val="000000"/>
          <w:sz w:val="28"/>
        </w:rPr>
        <w:t xml:space="preserve">
      Өтініш беруші 20___ жылғы "___" _________ сағат ___-де қол қойып, жіберді: </w:t>
      </w:r>
    </w:p>
    <w:bookmarkEnd w:id="411"/>
    <w:bookmarkStart w:name="z533" w:id="412"/>
    <w:p>
      <w:pPr>
        <w:spacing w:after="0"/>
        <w:ind w:left="0"/>
        <w:jc w:val="both"/>
      </w:pPr>
      <w:r>
        <w:rPr>
          <w:rFonts w:ascii="Times New Roman"/>
          <w:b w:val="false"/>
          <w:i w:val="false"/>
          <w:color w:val="000000"/>
          <w:sz w:val="28"/>
        </w:rPr>
        <w:t xml:space="preserve">
      Электрондық цифрлық қолтаңбадан алынған деректер (бұдан әрі – ЭЦҚ) </w:t>
      </w:r>
    </w:p>
    <w:bookmarkEnd w:id="412"/>
    <w:bookmarkStart w:name="z534" w:id="413"/>
    <w:p>
      <w:pPr>
        <w:spacing w:after="0"/>
        <w:ind w:left="0"/>
        <w:jc w:val="both"/>
      </w:pPr>
      <w:r>
        <w:rPr>
          <w:rFonts w:ascii="Times New Roman"/>
          <w:b w:val="false"/>
          <w:i w:val="false"/>
          <w:color w:val="000000"/>
          <w:sz w:val="28"/>
        </w:rPr>
        <w:t xml:space="preserve">
      Қаржы институты 20___ жылғы "___" _________ сағат_____ -де қол қойып, жіберді: </w:t>
      </w:r>
    </w:p>
    <w:bookmarkEnd w:id="413"/>
    <w:bookmarkStart w:name="z535" w:id="414"/>
    <w:p>
      <w:pPr>
        <w:spacing w:after="0"/>
        <w:ind w:left="0"/>
        <w:jc w:val="both"/>
      </w:pPr>
      <w:r>
        <w:rPr>
          <w:rFonts w:ascii="Times New Roman"/>
          <w:b w:val="false"/>
          <w:i w:val="false"/>
          <w:color w:val="000000"/>
          <w:sz w:val="28"/>
        </w:rPr>
        <w:t xml:space="preserve">
      ЭЦҚ-дан алынған деректер Ұсынысты қабылдау туралы хабарлама: </w:t>
      </w:r>
    </w:p>
    <w:bookmarkEnd w:id="414"/>
    <w:bookmarkStart w:name="z536" w:id="415"/>
    <w:p>
      <w:pPr>
        <w:spacing w:after="0"/>
        <w:ind w:left="0"/>
        <w:jc w:val="both"/>
      </w:pPr>
      <w:r>
        <w:rPr>
          <w:rFonts w:ascii="Times New Roman"/>
          <w:b w:val="false"/>
          <w:i w:val="false"/>
          <w:color w:val="000000"/>
          <w:sz w:val="28"/>
        </w:rPr>
        <w:t xml:space="preserve">
      Жұмыс органы 20___ жылғы "___" _________ сағат _________ қабылдады: </w:t>
      </w:r>
    </w:p>
    <w:bookmarkEnd w:id="415"/>
    <w:bookmarkStart w:name="z537" w:id="416"/>
    <w:p>
      <w:pPr>
        <w:spacing w:after="0"/>
        <w:ind w:left="0"/>
        <w:jc w:val="both"/>
      </w:pPr>
      <w:r>
        <w:rPr>
          <w:rFonts w:ascii="Times New Roman"/>
          <w:b w:val="false"/>
          <w:i w:val="false"/>
          <w:color w:val="000000"/>
          <w:sz w:val="28"/>
        </w:rPr>
        <w:t>
      ЭЦҚ-дан алынған деректер</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539" w:id="417"/>
    <w:p>
      <w:pPr>
        <w:spacing w:after="0"/>
        <w:ind w:left="0"/>
        <w:jc w:val="left"/>
      </w:pPr>
      <w:r>
        <w:rPr>
          <w:rFonts w:ascii="Times New Roman"/>
          <w:b/>
          <w:i w:val="false"/>
          <w:color w:val="000000"/>
        </w:rPr>
        <w:t xml:space="preserve"> Қарыз шартына қойылатын талаптар</w:t>
      </w:r>
    </w:p>
    <w:bookmarkEnd w:id="417"/>
    <w:bookmarkStart w:name="z540" w:id="418"/>
    <w:p>
      <w:pPr>
        <w:spacing w:after="0"/>
        <w:ind w:left="0"/>
        <w:jc w:val="both"/>
      </w:pPr>
      <w:r>
        <w:rPr>
          <w:rFonts w:ascii="Times New Roman"/>
          <w:b w:val="false"/>
          <w:i w:val="false"/>
          <w:color w:val="000000"/>
          <w:sz w:val="28"/>
        </w:rPr>
        <w:t>
      Қарыз шарты мынадай талаптарға сәйкес келеді:</w:t>
      </w:r>
    </w:p>
    <w:bookmarkEnd w:id="418"/>
    <w:bookmarkStart w:name="z541" w:id="419"/>
    <w:p>
      <w:pPr>
        <w:spacing w:after="0"/>
        <w:ind w:left="0"/>
        <w:jc w:val="both"/>
      </w:pPr>
      <w:r>
        <w:rPr>
          <w:rFonts w:ascii="Times New Roman"/>
          <w:b w:val="false"/>
          <w:i w:val="false"/>
          <w:color w:val="000000"/>
          <w:sz w:val="28"/>
        </w:rPr>
        <w:t>
      1) алынған кредиттің/лизингтің агроөнеркәсіптік кешен саласында пайдаланылған болуы;</w:t>
      </w:r>
    </w:p>
    <w:bookmarkEnd w:id="419"/>
    <w:bookmarkStart w:name="z542" w:id="420"/>
    <w:p>
      <w:pPr>
        <w:spacing w:after="0"/>
        <w:ind w:left="0"/>
        <w:jc w:val="both"/>
      </w:pPr>
      <w:r>
        <w:rPr>
          <w:rFonts w:ascii="Times New Roman"/>
          <w:b w:val="false"/>
          <w:i w:val="false"/>
          <w:color w:val="000000"/>
          <w:sz w:val="28"/>
        </w:rPr>
        <w:t>
      2) нысаналы мақсаты ауыл шаруашылығы техникасын, оның ішінде аспалы және тіркемелі жабдықтарды сатып алуға, сондай-ақ ауыл шаруашылығы жануарларын сатып алуға, инвестициялық мақсаттарға (жеңіл автомобиль көлігі мен жолаушылар көлігін қоспағанда), құрылыс салуға (ұн, минералдық сулар және алкогольсіз сусындар өндіруге арналған негізгі құралдарды сатып алуға арналған қарыздарды қоспағанда), өндірістік процестің технологиялық циклі үшін қажетті айналым қаражатын толықтыру, көктемгі дала және егін жинау жұмыстарын жүргізу болып табылатындығы.</w:t>
      </w:r>
    </w:p>
    <w:bookmarkEnd w:id="420"/>
    <w:bookmarkStart w:name="z543" w:id="421"/>
    <w:p>
      <w:pPr>
        <w:spacing w:after="0"/>
        <w:ind w:left="0"/>
        <w:jc w:val="both"/>
      </w:pPr>
      <w:r>
        <w:rPr>
          <w:rFonts w:ascii="Times New Roman"/>
          <w:b w:val="false"/>
          <w:i w:val="false"/>
          <w:color w:val="000000"/>
          <w:sz w:val="28"/>
        </w:rPr>
        <w:t xml:space="preserve">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және қаржылық лизинг тетігі шеңберінде нысаналы мақсат инвестициялық мақсаттар, айналым қаражатын толықтыру және көктемгі дала және (немесе) егін жинау жұмыстарын жүргізу болып табылады;</w:t>
      </w:r>
    </w:p>
    <w:bookmarkEnd w:id="421"/>
    <w:bookmarkStart w:name="z544" w:id="422"/>
    <w:p>
      <w:pPr>
        <w:spacing w:after="0"/>
        <w:ind w:left="0"/>
        <w:jc w:val="both"/>
      </w:pPr>
      <w:r>
        <w:rPr>
          <w:rFonts w:ascii="Times New Roman"/>
          <w:b w:val="false"/>
          <w:i w:val="false"/>
          <w:color w:val="000000"/>
          <w:sz w:val="28"/>
        </w:rPr>
        <w:t>
      3) мемлекеттік бюджеттің немесе Қазақстан Республикасы Ұлттық қорының қаражаты қарызды қаржыландыру көзі болып табылмайтындығы;</w:t>
      </w:r>
    </w:p>
    <w:bookmarkEnd w:id="422"/>
    <w:bookmarkStart w:name="z545" w:id="423"/>
    <w:p>
      <w:pPr>
        <w:spacing w:after="0"/>
        <w:ind w:left="0"/>
        <w:jc w:val="both"/>
      </w:pPr>
      <w:r>
        <w:rPr>
          <w:rFonts w:ascii="Times New Roman"/>
          <w:b w:val="false"/>
          <w:i w:val="false"/>
          <w:color w:val="000000"/>
          <w:sz w:val="28"/>
        </w:rPr>
        <w:t>
      4) өтінім берген сәтте жарамды (бұзылмаған және тоқтатылмаған) болып табылатындығы;</w:t>
      </w:r>
    </w:p>
    <w:bookmarkEnd w:id="423"/>
    <w:bookmarkStart w:name="z546" w:id="424"/>
    <w:p>
      <w:pPr>
        <w:spacing w:after="0"/>
        <w:ind w:left="0"/>
        <w:jc w:val="both"/>
      </w:pPr>
      <w:r>
        <w:rPr>
          <w:rFonts w:ascii="Times New Roman"/>
          <w:b w:val="false"/>
          <w:i w:val="false"/>
          <w:color w:val="000000"/>
          <w:sz w:val="28"/>
        </w:rPr>
        <w:t>
      5) сыйақы мөлшерлемесінің Қазақстан Республикасының басқа да мемлекеттік және (немесе) бюджеттік бағдарламалары бойынша субсидияланбауы;</w:t>
      </w:r>
    </w:p>
    <w:bookmarkEnd w:id="424"/>
    <w:bookmarkStart w:name="z547" w:id="425"/>
    <w:p>
      <w:pPr>
        <w:spacing w:after="0"/>
        <w:ind w:left="0"/>
        <w:jc w:val="both"/>
      </w:pPr>
      <w:r>
        <w:rPr>
          <w:rFonts w:ascii="Times New Roman"/>
          <w:b w:val="false"/>
          <w:i w:val="false"/>
          <w:color w:val="000000"/>
          <w:sz w:val="28"/>
        </w:rPr>
        <w:t>
      6) ұйымдардың үлестерін, акцияларын, сондай-ақ кәсіпорындарды мүліктік кешен ретінде сатып алуға жол берілмейтіндігі.</w:t>
      </w:r>
    </w:p>
    <w:bookmarkEnd w:id="425"/>
    <w:bookmarkStart w:name="z548" w:id="426"/>
    <w:p>
      <w:pPr>
        <w:spacing w:after="0"/>
        <w:ind w:left="0"/>
        <w:jc w:val="both"/>
      </w:pPr>
      <w:r>
        <w:rPr>
          <w:rFonts w:ascii="Times New Roman"/>
          <w:b w:val="false"/>
          <w:i w:val="false"/>
          <w:color w:val="000000"/>
          <w:sz w:val="28"/>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шеңберінде "e-Agriculture" агроөнеркәсіптік кешен салаларын басқарудың бірыңғай автоматтандырылған жүйесі" ақпараттық жүйесінің "Ауыл шаруашылығы техникасын мемлекеттік тіркеу" кіші жүйесінде жаңа, бұрын пайдаланылмаған ауыл шаруашылығы техникасы мен жабдығы және тіркелген ауыл шаруашылығы техникасы субсидиялануы тиіс.</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550" w:id="427"/>
    <w:p>
      <w:pPr>
        <w:spacing w:after="0"/>
        <w:ind w:left="0"/>
        <w:jc w:val="both"/>
      </w:pPr>
      <w:r>
        <w:rPr>
          <w:rFonts w:ascii="Times New Roman"/>
          <w:b w:val="false"/>
          <w:i w:val="false"/>
          <w:color w:val="000000"/>
          <w:sz w:val="28"/>
        </w:rPr>
        <w:t>
      Нысан</w:t>
      </w:r>
    </w:p>
    <w:bookmarkEnd w:id="427"/>
    <w:bookmarkStart w:name="z551" w:id="428"/>
    <w:p>
      <w:pPr>
        <w:spacing w:after="0"/>
        <w:ind w:left="0"/>
        <w:jc w:val="left"/>
      </w:pPr>
      <w:r>
        <w:rPr>
          <w:rFonts w:ascii="Times New Roman"/>
          <w:b/>
          <w:i w:val="false"/>
          <w:color w:val="000000"/>
        </w:rPr>
        <w:t xml:space="preserve"> Субсидиялар көлемдерін субсидияларды есептеу бөлігінде қайта есептеу туралы хабарлама</w:t>
      </w:r>
    </w:p>
    <w:bookmarkEnd w:id="428"/>
    <w:bookmarkStart w:name="z552" w:id="429"/>
    <w:p>
      <w:pPr>
        <w:spacing w:after="0"/>
        <w:ind w:left="0"/>
        <w:jc w:val="both"/>
      </w:pPr>
      <w:r>
        <w:rPr>
          <w:rFonts w:ascii="Times New Roman"/>
          <w:b w:val="false"/>
          <w:i w:val="false"/>
          <w:color w:val="000000"/>
          <w:sz w:val="28"/>
        </w:rPr>
        <w:t xml:space="preserve">
      Осымен ______________________________________________________ </w:t>
      </w:r>
    </w:p>
    <w:bookmarkEnd w:id="429"/>
    <w:bookmarkStart w:name="z553" w:id="430"/>
    <w:p>
      <w:pPr>
        <w:spacing w:after="0"/>
        <w:ind w:left="0"/>
        <w:jc w:val="both"/>
      </w:pPr>
      <w:r>
        <w:rPr>
          <w:rFonts w:ascii="Times New Roman"/>
          <w:b w:val="false"/>
          <w:i w:val="false"/>
          <w:color w:val="000000"/>
          <w:sz w:val="28"/>
        </w:rPr>
        <w:t xml:space="preserve">
      (қаржы институтының атауы) </w:t>
      </w:r>
    </w:p>
    <w:bookmarkEnd w:id="430"/>
    <w:bookmarkStart w:name="z554" w:id="431"/>
    <w:p>
      <w:pPr>
        <w:spacing w:after="0"/>
        <w:ind w:left="0"/>
        <w:jc w:val="both"/>
      </w:pPr>
      <w:r>
        <w:rPr>
          <w:rFonts w:ascii="Times New Roman"/>
          <w:b w:val="false"/>
          <w:i w:val="false"/>
          <w:color w:val="000000"/>
          <w:sz w:val="28"/>
        </w:rPr>
        <w:t xml:space="preserve">
      Қазақстан Республикасы Премьер-Министрінің орынбасары – Қазақстан Республикасы </w:t>
      </w:r>
    </w:p>
    <w:bookmarkEnd w:id="431"/>
    <w:bookmarkStart w:name="z555" w:id="432"/>
    <w:p>
      <w:pPr>
        <w:spacing w:after="0"/>
        <w:ind w:left="0"/>
        <w:jc w:val="both"/>
      </w:pPr>
      <w:r>
        <w:rPr>
          <w:rFonts w:ascii="Times New Roman"/>
          <w:b w:val="false"/>
          <w:i w:val="false"/>
          <w:color w:val="000000"/>
          <w:sz w:val="28"/>
        </w:rPr>
        <w:t xml:space="preserve">
      Ауыл шаруашылығы министрінің 2018 жылғы 26 қазандағы № 436 бұйрығымен </w:t>
      </w:r>
    </w:p>
    <w:bookmarkEnd w:id="432"/>
    <w:bookmarkStart w:name="z556" w:id="433"/>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17741 болып </w:t>
      </w:r>
    </w:p>
    <w:bookmarkEnd w:id="433"/>
    <w:bookmarkStart w:name="z557" w:id="434"/>
    <w:p>
      <w:pPr>
        <w:spacing w:after="0"/>
        <w:ind w:left="0"/>
        <w:jc w:val="both"/>
      </w:pPr>
      <w:r>
        <w:rPr>
          <w:rFonts w:ascii="Times New Roman"/>
          <w:b w:val="false"/>
          <w:i w:val="false"/>
          <w:color w:val="000000"/>
          <w:sz w:val="28"/>
        </w:rPr>
        <w:t xml:space="preserve">
      тіркелген) бекітілген Агроөнеркәсіптік кешен субъектілеріне кредит беру, сондай-ақ </w:t>
      </w:r>
    </w:p>
    <w:bookmarkEnd w:id="434"/>
    <w:bookmarkStart w:name="z558" w:id="435"/>
    <w:p>
      <w:pPr>
        <w:spacing w:after="0"/>
        <w:ind w:left="0"/>
        <w:jc w:val="both"/>
      </w:pPr>
      <w:r>
        <w:rPr>
          <w:rFonts w:ascii="Times New Roman"/>
          <w:b w:val="false"/>
          <w:i w:val="false"/>
          <w:color w:val="000000"/>
          <w:sz w:val="28"/>
        </w:rPr>
        <w:t xml:space="preserve">
      ауыл шаруашылығы жануарларын, техникасы мен технологиялық жабдығын сатып </w:t>
      </w:r>
    </w:p>
    <w:bookmarkEnd w:id="435"/>
    <w:bookmarkStart w:name="z559" w:id="436"/>
    <w:p>
      <w:pPr>
        <w:spacing w:after="0"/>
        <w:ind w:left="0"/>
        <w:jc w:val="both"/>
      </w:pPr>
      <w:r>
        <w:rPr>
          <w:rFonts w:ascii="Times New Roman"/>
          <w:b w:val="false"/>
          <w:i w:val="false"/>
          <w:color w:val="000000"/>
          <w:sz w:val="28"/>
        </w:rPr>
        <w:t xml:space="preserve">
      алуға лизинг кезінде сыйақы мөлшерлемелерін субсидиялау қағидаларының </w:t>
      </w:r>
    </w:p>
    <w:bookmarkEnd w:id="436"/>
    <w:bookmarkStart w:name="z560" w:id="437"/>
    <w:p>
      <w:pPr>
        <w:spacing w:after="0"/>
        <w:ind w:left="0"/>
        <w:jc w:val="both"/>
      </w:pPr>
      <w:r>
        <w:rPr>
          <w:rFonts w:ascii="Times New Roman"/>
          <w:b w:val="false"/>
          <w:i w:val="false"/>
          <w:color w:val="000000"/>
          <w:sz w:val="28"/>
        </w:rPr>
        <w:t xml:space="preserve">
      12-тармағына сәйкес қарыз алушы ___________________________________________ </w:t>
      </w:r>
    </w:p>
    <w:bookmarkEnd w:id="437"/>
    <w:bookmarkStart w:name="z561" w:id="438"/>
    <w:p>
      <w:pPr>
        <w:spacing w:after="0"/>
        <w:ind w:left="0"/>
        <w:jc w:val="both"/>
      </w:pPr>
      <w:r>
        <w:rPr>
          <w:rFonts w:ascii="Times New Roman"/>
          <w:b w:val="false"/>
          <w:i w:val="false"/>
          <w:color w:val="000000"/>
          <w:sz w:val="28"/>
        </w:rPr>
        <w:t xml:space="preserve">
      ____________________________________________________________________ </w:t>
      </w:r>
    </w:p>
    <w:bookmarkEnd w:id="438"/>
    <w:bookmarkStart w:name="z562" w:id="439"/>
    <w:p>
      <w:pPr>
        <w:spacing w:after="0"/>
        <w:ind w:left="0"/>
        <w:jc w:val="both"/>
      </w:pPr>
      <w:r>
        <w:rPr>
          <w:rFonts w:ascii="Times New Roman"/>
          <w:b w:val="false"/>
          <w:i w:val="false"/>
          <w:color w:val="000000"/>
          <w:sz w:val="28"/>
        </w:rPr>
        <w:t xml:space="preserve">
      (жеке тұлғаның тегі, аты, әкесінің аты (бар болса) немесе заңды тұлғаның толық атауы) </w:t>
      </w:r>
    </w:p>
    <w:bookmarkEnd w:id="439"/>
    <w:bookmarkStart w:name="z563" w:id="440"/>
    <w:p>
      <w:pPr>
        <w:spacing w:after="0"/>
        <w:ind w:left="0"/>
        <w:jc w:val="both"/>
      </w:pPr>
      <w:r>
        <w:rPr>
          <w:rFonts w:ascii="Times New Roman"/>
          <w:b w:val="false"/>
          <w:i w:val="false"/>
          <w:color w:val="000000"/>
          <w:sz w:val="28"/>
        </w:rPr>
        <w:t xml:space="preserve">
      бойынша 20__ жылғы 1 қаңтардан/______________________________ бастап </w:t>
      </w:r>
    </w:p>
    <w:bookmarkEnd w:id="440"/>
    <w:bookmarkStart w:name="z564" w:id="441"/>
    <w:p>
      <w:pPr>
        <w:spacing w:after="0"/>
        <w:ind w:left="0"/>
        <w:jc w:val="both"/>
      </w:pPr>
      <w:r>
        <w:rPr>
          <w:rFonts w:ascii="Times New Roman"/>
          <w:b w:val="false"/>
          <w:i w:val="false"/>
          <w:color w:val="000000"/>
          <w:sz w:val="28"/>
        </w:rPr>
        <w:t xml:space="preserve">
      (қарыз берілген күні) </w:t>
      </w:r>
    </w:p>
    <w:bookmarkEnd w:id="441"/>
    <w:bookmarkStart w:name="z565" w:id="442"/>
    <w:p>
      <w:pPr>
        <w:spacing w:after="0"/>
        <w:ind w:left="0"/>
        <w:jc w:val="both"/>
      </w:pPr>
      <w:r>
        <w:rPr>
          <w:rFonts w:ascii="Times New Roman"/>
          <w:b w:val="false"/>
          <w:i w:val="false"/>
          <w:color w:val="000000"/>
          <w:sz w:val="28"/>
        </w:rPr>
        <w:t xml:space="preserve">
      20_____жылғы "____" ____________субсидиялау шарты жасалған күнге дейін </w:t>
      </w:r>
    </w:p>
    <w:bookmarkEnd w:id="442"/>
    <w:bookmarkStart w:name="z566" w:id="443"/>
    <w:p>
      <w:pPr>
        <w:spacing w:after="0"/>
        <w:ind w:left="0"/>
        <w:jc w:val="both"/>
      </w:pPr>
      <w:r>
        <w:rPr>
          <w:rFonts w:ascii="Times New Roman"/>
          <w:b w:val="false"/>
          <w:i w:val="false"/>
          <w:color w:val="000000"/>
          <w:sz w:val="28"/>
        </w:rPr>
        <w:t xml:space="preserve">
      субсидиялар есептеуді жүргізуді сұрайды. </w:t>
      </w:r>
    </w:p>
    <w:bookmarkEnd w:id="443"/>
    <w:bookmarkStart w:name="z567" w:id="444"/>
    <w:p>
      <w:pPr>
        <w:spacing w:after="0"/>
        <w:ind w:left="0"/>
        <w:jc w:val="both"/>
      </w:pPr>
      <w:r>
        <w:rPr>
          <w:rFonts w:ascii="Times New Roman"/>
          <w:b w:val="false"/>
          <w:i w:val="false"/>
          <w:color w:val="000000"/>
          <w:sz w:val="28"/>
        </w:rPr>
        <w:t xml:space="preserve">
      Хабарлама шешім қабылдау үшін қарауға жіберіледі. </w:t>
      </w:r>
    </w:p>
    <w:bookmarkEnd w:id="444"/>
    <w:bookmarkStart w:name="z568" w:id="445"/>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w:t>
      </w:r>
    </w:p>
    <w:bookmarkEnd w:id="445"/>
    <w:bookmarkStart w:name="z569" w:id="446"/>
    <w:p>
      <w:pPr>
        <w:spacing w:after="0"/>
        <w:ind w:left="0"/>
        <w:jc w:val="both"/>
      </w:pPr>
      <w:r>
        <w:rPr>
          <w:rFonts w:ascii="Times New Roman"/>
          <w:b w:val="false"/>
          <w:i w:val="false"/>
          <w:color w:val="000000"/>
          <w:sz w:val="28"/>
        </w:rPr>
        <w:t xml:space="preserve">
      ұсынғаным үшін Қазақстан Республикасының заңнамасына сәйкес жауапкершілік </w:t>
      </w:r>
    </w:p>
    <w:bookmarkEnd w:id="446"/>
    <w:bookmarkStart w:name="z570" w:id="447"/>
    <w:p>
      <w:pPr>
        <w:spacing w:after="0"/>
        <w:ind w:left="0"/>
        <w:jc w:val="both"/>
      </w:pPr>
      <w:r>
        <w:rPr>
          <w:rFonts w:ascii="Times New Roman"/>
          <w:b w:val="false"/>
          <w:i w:val="false"/>
          <w:color w:val="000000"/>
          <w:sz w:val="28"/>
        </w:rPr>
        <w:t xml:space="preserve">
      туралы хабардармын, заңмен қорғалатын құпияны құрайтын мәліметтерді пайдалануға, </w:t>
      </w:r>
    </w:p>
    <w:bookmarkEnd w:id="447"/>
    <w:bookmarkStart w:name="z571" w:id="448"/>
    <w:p>
      <w:pPr>
        <w:spacing w:after="0"/>
        <w:ind w:left="0"/>
        <w:jc w:val="both"/>
      </w:pPr>
      <w:r>
        <w:rPr>
          <w:rFonts w:ascii="Times New Roman"/>
          <w:b w:val="false"/>
          <w:i w:val="false"/>
          <w:color w:val="000000"/>
          <w:sz w:val="28"/>
        </w:rPr>
        <w:t>
      сондай-ақ дербес деректерді жинауға, өңдеуге келісім беремін.</w:t>
      </w:r>
    </w:p>
    <w:bookmarkEnd w:id="448"/>
    <w:bookmarkStart w:name="z572" w:id="449"/>
    <w:p>
      <w:pPr>
        <w:spacing w:after="0"/>
        <w:ind w:left="0"/>
        <w:jc w:val="both"/>
      </w:pPr>
      <w:r>
        <w:rPr>
          <w:rFonts w:ascii="Times New Roman"/>
          <w:b w:val="false"/>
          <w:i w:val="false"/>
          <w:color w:val="000000"/>
          <w:sz w:val="28"/>
        </w:rPr>
        <w:t>
      Өтеу кестесі</w:t>
      </w:r>
    </w:p>
    <w:bookmarkEnd w:id="449"/>
    <w:bookmarkStart w:name="z573" w:id="450"/>
    <w:p>
      <w:pPr>
        <w:spacing w:after="0"/>
        <w:ind w:left="0"/>
        <w:jc w:val="both"/>
      </w:pPr>
      <w:r>
        <w:rPr>
          <w:rFonts w:ascii="Times New Roman"/>
          <w:b w:val="false"/>
          <w:i w:val="false"/>
          <w:color w:val="000000"/>
          <w:sz w:val="28"/>
        </w:rPr>
        <w:t>
      Валюта: ________</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Өтеудің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өтеу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төлейтін сыйақы мөлшерлемесі бөлігінің сомасы (субсидияланатын),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төлейтін сыйақы мөлшерлемесі бөлігінің сомасы,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қалдығы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4" w:id="451"/>
    <w:p>
      <w:pPr>
        <w:spacing w:after="0"/>
        <w:ind w:left="0"/>
        <w:jc w:val="both"/>
      </w:pPr>
      <w:r>
        <w:rPr>
          <w:rFonts w:ascii="Times New Roman"/>
          <w:b w:val="false"/>
          <w:i w:val="false"/>
          <w:color w:val="000000"/>
          <w:sz w:val="28"/>
        </w:rPr>
        <w:t xml:space="preserve">
      Субсидиялар көлемдерін субсидияларды есептеу бөлігінде қайта есептеу туралы </w:t>
      </w:r>
    </w:p>
    <w:bookmarkEnd w:id="451"/>
    <w:bookmarkStart w:name="z575" w:id="452"/>
    <w:p>
      <w:pPr>
        <w:spacing w:after="0"/>
        <w:ind w:left="0"/>
        <w:jc w:val="both"/>
      </w:pPr>
      <w:r>
        <w:rPr>
          <w:rFonts w:ascii="Times New Roman"/>
          <w:b w:val="false"/>
          <w:i w:val="false"/>
          <w:color w:val="000000"/>
          <w:sz w:val="28"/>
        </w:rPr>
        <w:t xml:space="preserve">
      хабарламаны қағаз түрінде берген кезде: </w:t>
      </w:r>
    </w:p>
    <w:bookmarkEnd w:id="452"/>
    <w:bookmarkStart w:name="z576" w:id="453"/>
    <w:p>
      <w:pPr>
        <w:spacing w:after="0"/>
        <w:ind w:left="0"/>
        <w:jc w:val="both"/>
      </w:pPr>
      <w:r>
        <w:rPr>
          <w:rFonts w:ascii="Times New Roman"/>
          <w:b w:val="false"/>
          <w:i w:val="false"/>
          <w:color w:val="000000"/>
          <w:sz w:val="28"/>
        </w:rPr>
        <w:t xml:space="preserve">
      Қаржы институтының басшысы (сенімхат бойынша өкілі) немесе уәкілетті адам </w:t>
      </w:r>
    </w:p>
    <w:bookmarkEnd w:id="453"/>
    <w:bookmarkStart w:name="z577" w:id="454"/>
    <w:p>
      <w:pPr>
        <w:spacing w:after="0"/>
        <w:ind w:left="0"/>
        <w:jc w:val="both"/>
      </w:pPr>
      <w:r>
        <w:rPr>
          <w:rFonts w:ascii="Times New Roman"/>
          <w:b w:val="false"/>
          <w:i w:val="false"/>
          <w:color w:val="000000"/>
          <w:sz w:val="28"/>
        </w:rPr>
        <w:t xml:space="preserve">
      ____________________________________________________ </w:t>
      </w:r>
    </w:p>
    <w:bookmarkEnd w:id="454"/>
    <w:bookmarkStart w:name="z578" w:id="455"/>
    <w:p>
      <w:pPr>
        <w:spacing w:after="0"/>
        <w:ind w:left="0"/>
        <w:jc w:val="both"/>
      </w:pPr>
      <w:r>
        <w:rPr>
          <w:rFonts w:ascii="Times New Roman"/>
          <w:b w:val="false"/>
          <w:i w:val="false"/>
          <w:color w:val="000000"/>
          <w:sz w:val="28"/>
        </w:rPr>
        <w:t xml:space="preserve">
      _________________________________________________________________ </w:t>
      </w:r>
    </w:p>
    <w:bookmarkEnd w:id="455"/>
    <w:bookmarkStart w:name="z579" w:id="456"/>
    <w:p>
      <w:pPr>
        <w:spacing w:after="0"/>
        <w:ind w:left="0"/>
        <w:jc w:val="both"/>
      </w:pPr>
      <w:r>
        <w:rPr>
          <w:rFonts w:ascii="Times New Roman"/>
          <w:b w:val="false"/>
          <w:i w:val="false"/>
          <w:color w:val="000000"/>
          <w:sz w:val="28"/>
        </w:rPr>
        <w:t xml:space="preserve">
      (қолы, аты, әкесінің аты (бар болса), тегі) </w:t>
      </w:r>
    </w:p>
    <w:bookmarkEnd w:id="456"/>
    <w:bookmarkStart w:name="z580" w:id="457"/>
    <w:p>
      <w:pPr>
        <w:spacing w:after="0"/>
        <w:ind w:left="0"/>
        <w:jc w:val="both"/>
      </w:pPr>
      <w:r>
        <w:rPr>
          <w:rFonts w:ascii="Times New Roman"/>
          <w:b w:val="false"/>
          <w:i w:val="false"/>
          <w:color w:val="000000"/>
          <w:sz w:val="28"/>
        </w:rPr>
        <w:t xml:space="preserve">
      Қаржы институтының хабарламаны жөнелткен күні: 20___ жылғы "___" __________. </w:t>
      </w:r>
    </w:p>
    <w:bookmarkEnd w:id="457"/>
    <w:bookmarkStart w:name="z581" w:id="458"/>
    <w:p>
      <w:pPr>
        <w:spacing w:after="0"/>
        <w:ind w:left="0"/>
        <w:jc w:val="both"/>
      </w:pPr>
      <w:r>
        <w:rPr>
          <w:rFonts w:ascii="Times New Roman"/>
          <w:b w:val="false"/>
          <w:i w:val="false"/>
          <w:color w:val="000000"/>
          <w:sz w:val="28"/>
        </w:rPr>
        <w:t xml:space="preserve">
      Субсидиялар көлемдерін субсидияларды есептеу бөлігінде қайта есептеу туралы </w:t>
      </w:r>
    </w:p>
    <w:bookmarkEnd w:id="458"/>
    <w:bookmarkStart w:name="z582" w:id="459"/>
    <w:p>
      <w:pPr>
        <w:spacing w:after="0"/>
        <w:ind w:left="0"/>
        <w:jc w:val="both"/>
      </w:pPr>
      <w:r>
        <w:rPr>
          <w:rFonts w:ascii="Times New Roman"/>
          <w:b w:val="false"/>
          <w:i w:val="false"/>
          <w:color w:val="000000"/>
          <w:sz w:val="28"/>
        </w:rPr>
        <w:t xml:space="preserve">
      хабарламаны электрондық түрде берген кезде: </w:t>
      </w:r>
    </w:p>
    <w:bookmarkEnd w:id="459"/>
    <w:bookmarkStart w:name="z583" w:id="460"/>
    <w:p>
      <w:pPr>
        <w:spacing w:after="0"/>
        <w:ind w:left="0"/>
        <w:jc w:val="both"/>
      </w:pPr>
      <w:r>
        <w:rPr>
          <w:rFonts w:ascii="Times New Roman"/>
          <w:b w:val="false"/>
          <w:i w:val="false"/>
          <w:color w:val="000000"/>
          <w:sz w:val="28"/>
        </w:rPr>
        <w:t xml:space="preserve">
      Қаржы институты 20___ жылғы "___" __________ _ сағат__-де қол қойып, жіберді. </w:t>
      </w:r>
    </w:p>
    <w:bookmarkEnd w:id="460"/>
    <w:bookmarkStart w:name="z584" w:id="461"/>
    <w:p>
      <w:pPr>
        <w:spacing w:after="0"/>
        <w:ind w:left="0"/>
        <w:jc w:val="both"/>
      </w:pPr>
      <w:r>
        <w:rPr>
          <w:rFonts w:ascii="Times New Roman"/>
          <w:b w:val="false"/>
          <w:i w:val="false"/>
          <w:color w:val="000000"/>
          <w:sz w:val="28"/>
        </w:rPr>
        <w:t xml:space="preserve">
      Электрондық цифрлық қолтаңбадан алынған деректер (бұдан әрі – ЭЦҚ) </w:t>
      </w:r>
    </w:p>
    <w:bookmarkEnd w:id="461"/>
    <w:bookmarkStart w:name="z585" w:id="462"/>
    <w:p>
      <w:pPr>
        <w:spacing w:after="0"/>
        <w:ind w:left="0"/>
        <w:jc w:val="both"/>
      </w:pPr>
      <w:r>
        <w:rPr>
          <w:rFonts w:ascii="Times New Roman"/>
          <w:b w:val="false"/>
          <w:i w:val="false"/>
          <w:color w:val="000000"/>
          <w:sz w:val="28"/>
        </w:rPr>
        <w:t xml:space="preserve">
      Хабарламаны қабылдау туралы хабарлама: </w:t>
      </w:r>
    </w:p>
    <w:bookmarkEnd w:id="462"/>
    <w:bookmarkStart w:name="z586" w:id="463"/>
    <w:p>
      <w:pPr>
        <w:spacing w:after="0"/>
        <w:ind w:left="0"/>
        <w:jc w:val="both"/>
      </w:pPr>
      <w:r>
        <w:rPr>
          <w:rFonts w:ascii="Times New Roman"/>
          <w:b w:val="false"/>
          <w:i w:val="false"/>
          <w:color w:val="000000"/>
          <w:sz w:val="28"/>
        </w:rPr>
        <w:t xml:space="preserve">
      Жұмыс органы 20___ жылғы "___" __________ сағат ______-де қабылдады. </w:t>
      </w:r>
    </w:p>
    <w:bookmarkEnd w:id="463"/>
    <w:bookmarkStart w:name="z587" w:id="464"/>
    <w:p>
      <w:pPr>
        <w:spacing w:after="0"/>
        <w:ind w:left="0"/>
        <w:jc w:val="both"/>
      </w:pPr>
      <w:r>
        <w:rPr>
          <w:rFonts w:ascii="Times New Roman"/>
          <w:b w:val="false"/>
          <w:i w:val="false"/>
          <w:color w:val="000000"/>
          <w:sz w:val="28"/>
        </w:rPr>
        <w:t>
      ЭЦҚ-дан алынған деректер</w:t>
      </w:r>
    </w:p>
    <w:bookmarkEnd w:id="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589" w:id="465"/>
    <w:p>
      <w:pPr>
        <w:spacing w:after="0"/>
        <w:ind w:left="0"/>
        <w:jc w:val="both"/>
      </w:pPr>
      <w:r>
        <w:rPr>
          <w:rFonts w:ascii="Times New Roman"/>
          <w:b w:val="false"/>
          <w:i w:val="false"/>
          <w:color w:val="000000"/>
          <w:sz w:val="28"/>
        </w:rPr>
        <w:t>
      Нысан</w:t>
      </w:r>
    </w:p>
    <w:bookmarkEnd w:id="465"/>
    <w:bookmarkStart w:name="z590" w:id="466"/>
    <w:p>
      <w:pPr>
        <w:spacing w:after="0"/>
        <w:ind w:left="0"/>
        <w:jc w:val="both"/>
      </w:pPr>
      <w:r>
        <w:rPr>
          <w:rFonts w:ascii="Times New Roman"/>
          <w:b w:val="false"/>
          <w:i w:val="false"/>
          <w:color w:val="000000"/>
          <w:sz w:val="28"/>
        </w:rPr>
        <w:t>
      _________________________________________________________________________</w:t>
      </w:r>
    </w:p>
    <w:bookmarkEnd w:id="466"/>
    <w:bookmarkStart w:name="z591" w:id="467"/>
    <w:p>
      <w:pPr>
        <w:spacing w:after="0"/>
        <w:ind w:left="0"/>
        <w:jc w:val="both"/>
      </w:pPr>
      <w:r>
        <w:rPr>
          <w:rFonts w:ascii="Times New Roman"/>
          <w:b w:val="false"/>
          <w:i w:val="false"/>
          <w:color w:val="000000"/>
          <w:sz w:val="28"/>
        </w:rPr>
        <w:t>
      (облыстың, республикалық маңызы бар қаланың және астананың жергілікті атқарушы органы)</w:t>
      </w:r>
    </w:p>
    <w:bookmarkEnd w:id="467"/>
    <w:bookmarkStart w:name="z592" w:id="468"/>
    <w:p>
      <w:pPr>
        <w:spacing w:after="0"/>
        <w:ind w:left="0"/>
        <w:jc w:val="left"/>
      </w:pPr>
      <w:r>
        <w:rPr>
          <w:rFonts w:ascii="Times New Roman"/>
          <w:b/>
          <w:i w:val="false"/>
          <w:color w:val="000000"/>
        </w:rPr>
        <w:t xml:space="preserve"> Субсидиялауға арналған өтінім</w:t>
      </w:r>
    </w:p>
    <w:bookmarkEnd w:id="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 __________</w:t>
            </w:r>
          </w:p>
        </w:tc>
      </w:tr>
    </w:tbl>
    <w:bookmarkStart w:name="z594" w:id="469"/>
    <w:p>
      <w:pPr>
        <w:spacing w:after="0"/>
        <w:ind w:left="0"/>
        <w:jc w:val="both"/>
      </w:pPr>
      <w:r>
        <w:rPr>
          <w:rFonts w:ascii="Times New Roman"/>
          <w:b w:val="false"/>
          <w:i w:val="false"/>
          <w:color w:val="000000"/>
          <w:sz w:val="28"/>
        </w:rPr>
        <w:t>
      Осымен _______________________ қаржы институты төмендегі кестеде көрсетілген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шарттарына сәйкес қарыз алушыда алдыңғы айда мерзімі өткен міндеттемелердің жоқтығын, оның ішінде қарыз алушылардың қарыз шарттары бойынша сыйақы мөлшерлемелерін төлегенін растайды және төменде көрсетілген қарыз алушылар бойынша 20__ жылғы "__" ______ бастап 20__ жылғы "__" ________ дейінгі кезеңге _______________ теңге сомасында субсидия төлеуді сұрайды.</w:t>
      </w:r>
    </w:p>
    <w:bookmarkEnd w:id="469"/>
    <w:bookmarkStart w:name="z595" w:id="470"/>
    <w:p>
      <w:pPr>
        <w:spacing w:after="0"/>
        <w:ind w:left="0"/>
        <w:jc w:val="both"/>
      </w:pPr>
      <w:r>
        <w:rPr>
          <w:rFonts w:ascii="Times New Roman"/>
          <w:b w:val="false"/>
          <w:i w:val="false"/>
          <w:color w:val="000000"/>
          <w:sz w:val="28"/>
        </w:rPr>
        <w:t>
      Қаржы институтының басшысы (сенімхат бойынша өкілі)</w:t>
      </w:r>
    </w:p>
    <w:bookmarkEnd w:id="470"/>
    <w:bookmarkStart w:name="z596" w:id="471"/>
    <w:p>
      <w:pPr>
        <w:spacing w:after="0"/>
        <w:ind w:left="0"/>
        <w:jc w:val="both"/>
      </w:pPr>
      <w:r>
        <w:rPr>
          <w:rFonts w:ascii="Times New Roman"/>
          <w:b w:val="false"/>
          <w:i w:val="false"/>
          <w:color w:val="000000"/>
          <w:sz w:val="28"/>
        </w:rPr>
        <w:t xml:space="preserve">
      _________________________________________________________________ </w:t>
      </w:r>
    </w:p>
    <w:bookmarkEnd w:id="471"/>
    <w:bookmarkStart w:name="z597" w:id="472"/>
    <w:p>
      <w:pPr>
        <w:spacing w:after="0"/>
        <w:ind w:left="0"/>
        <w:jc w:val="both"/>
      </w:pPr>
      <w:r>
        <w:rPr>
          <w:rFonts w:ascii="Times New Roman"/>
          <w:b w:val="false"/>
          <w:i w:val="false"/>
          <w:color w:val="000000"/>
          <w:sz w:val="28"/>
        </w:rPr>
        <w:t>
      (қолы, аты, әкесінің аты (бар болса), тегі)</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 және жеке сәйкестендіру нөмірі/бизнес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 бойынша өтеу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8" w:id="473"/>
    <w:p>
      <w:pPr>
        <w:spacing w:after="0"/>
        <w:ind w:left="0"/>
        <w:jc w:val="both"/>
      </w:pPr>
      <w:r>
        <w:rPr>
          <w:rFonts w:ascii="Times New Roman"/>
          <w:b w:val="false"/>
          <w:i w:val="false"/>
          <w:color w:val="000000"/>
          <w:sz w:val="28"/>
        </w:rPr>
        <w:t xml:space="preserve">
      Субсидиялауға арналған өтінім қағаз түрінде берілген кезде: </w:t>
      </w:r>
    </w:p>
    <w:bookmarkEnd w:id="473"/>
    <w:bookmarkStart w:name="z599" w:id="474"/>
    <w:p>
      <w:pPr>
        <w:spacing w:after="0"/>
        <w:ind w:left="0"/>
        <w:jc w:val="both"/>
      </w:pPr>
      <w:r>
        <w:rPr>
          <w:rFonts w:ascii="Times New Roman"/>
          <w:b w:val="false"/>
          <w:i w:val="false"/>
          <w:color w:val="000000"/>
          <w:sz w:val="28"/>
        </w:rPr>
        <w:t xml:space="preserve">
      Қаржы институтының басшысы (сенімхат бойынша өкілі) немесе </w:t>
      </w:r>
    </w:p>
    <w:bookmarkEnd w:id="474"/>
    <w:bookmarkStart w:name="z600" w:id="475"/>
    <w:p>
      <w:pPr>
        <w:spacing w:after="0"/>
        <w:ind w:left="0"/>
        <w:jc w:val="both"/>
      </w:pPr>
      <w:r>
        <w:rPr>
          <w:rFonts w:ascii="Times New Roman"/>
          <w:b w:val="false"/>
          <w:i w:val="false"/>
          <w:color w:val="000000"/>
          <w:sz w:val="28"/>
        </w:rPr>
        <w:t xml:space="preserve">
      уәкілетті адам _______________________________________________________ </w:t>
      </w:r>
    </w:p>
    <w:bookmarkEnd w:id="475"/>
    <w:bookmarkStart w:name="z601" w:id="476"/>
    <w:p>
      <w:pPr>
        <w:spacing w:after="0"/>
        <w:ind w:left="0"/>
        <w:jc w:val="both"/>
      </w:pPr>
      <w:r>
        <w:rPr>
          <w:rFonts w:ascii="Times New Roman"/>
          <w:b w:val="false"/>
          <w:i w:val="false"/>
          <w:color w:val="000000"/>
          <w:sz w:val="28"/>
        </w:rPr>
        <w:t xml:space="preserve">
      ____________________________________________________________________ </w:t>
      </w:r>
    </w:p>
    <w:bookmarkEnd w:id="476"/>
    <w:bookmarkStart w:name="z602" w:id="477"/>
    <w:p>
      <w:pPr>
        <w:spacing w:after="0"/>
        <w:ind w:left="0"/>
        <w:jc w:val="both"/>
      </w:pPr>
      <w:r>
        <w:rPr>
          <w:rFonts w:ascii="Times New Roman"/>
          <w:b w:val="false"/>
          <w:i w:val="false"/>
          <w:color w:val="000000"/>
          <w:sz w:val="28"/>
        </w:rPr>
        <w:t xml:space="preserve">
      (қолы, аты, әкесінің аты (бар болса), тегі) </w:t>
      </w:r>
    </w:p>
    <w:bookmarkEnd w:id="477"/>
    <w:bookmarkStart w:name="z603" w:id="478"/>
    <w:p>
      <w:pPr>
        <w:spacing w:after="0"/>
        <w:ind w:left="0"/>
        <w:jc w:val="both"/>
      </w:pPr>
      <w:r>
        <w:rPr>
          <w:rFonts w:ascii="Times New Roman"/>
          <w:b w:val="false"/>
          <w:i w:val="false"/>
          <w:color w:val="000000"/>
          <w:sz w:val="28"/>
        </w:rPr>
        <w:t xml:space="preserve">
      Қаржы институтының өтінімге қол қойған күні: 20___ жылғы "___" __________. </w:t>
      </w:r>
    </w:p>
    <w:bookmarkEnd w:id="478"/>
    <w:bookmarkStart w:name="z604" w:id="479"/>
    <w:p>
      <w:pPr>
        <w:spacing w:after="0"/>
        <w:ind w:left="0"/>
        <w:jc w:val="both"/>
      </w:pPr>
      <w:r>
        <w:rPr>
          <w:rFonts w:ascii="Times New Roman"/>
          <w:b w:val="false"/>
          <w:i w:val="false"/>
          <w:color w:val="000000"/>
          <w:sz w:val="28"/>
        </w:rPr>
        <w:t xml:space="preserve">
      Субсидиялауға арналған өтінім электрондық түрде берілген кезде: </w:t>
      </w:r>
    </w:p>
    <w:bookmarkEnd w:id="479"/>
    <w:bookmarkStart w:name="z605" w:id="480"/>
    <w:p>
      <w:pPr>
        <w:spacing w:after="0"/>
        <w:ind w:left="0"/>
        <w:jc w:val="both"/>
      </w:pPr>
      <w:r>
        <w:rPr>
          <w:rFonts w:ascii="Times New Roman"/>
          <w:b w:val="false"/>
          <w:i w:val="false"/>
          <w:color w:val="000000"/>
          <w:sz w:val="28"/>
        </w:rPr>
        <w:t xml:space="preserve">
      Қаржы институты 20___ жылғы "___" __________ _ сағат__-де қол қойып, жіберді. </w:t>
      </w:r>
    </w:p>
    <w:bookmarkEnd w:id="480"/>
    <w:bookmarkStart w:name="z606" w:id="481"/>
    <w:p>
      <w:pPr>
        <w:spacing w:after="0"/>
        <w:ind w:left="0"/>
        <w:jc w:val="both"/>
      </w:pPr>
      <w:r>
        <w:rPr>
          <w:rFonts w:ascii="Times New Roman"/>
          <w:b w:val="false"/>
          <w:i w:val="false"/>
          <w:color w:val="000000"/>
          <w:sz w:val="28"/>
        </w:rPr>
        <w:t xml:space="preserve">
      Электрондық цифрлық қолтаңбадан алынған деректер (бұдан әрі – ЭЦҚ) </w:t>
      </w:r>
    </w:p>
    <w:bookmarkEnd w:id="481"/>
    <w:bookmarkStart w:name="z607" w:id="482"/>
    <w:p>
      <w:pPr>
        <w:spacing w:after="0"/>
        <w:ind w:left="0"/>
        <w:jc w:val="both"/>
      </w:pPr>
      <w:r>
        <w:rPr>
          <w:rFonts w:ascii="Times New Roman"/>
          <w:b w:val="false"/>
          <w:i w:val="false"/>
          <w:color w:val="000000"/>
          <w:sz w:val="28"/>
        </w:rPr>
        <w:t xml:space="preserve">
      Өтінімді қабылдау туралы хабарлама: </w:t>
      </w:r>
    </w:p>
    <w:bookmarkEnd w:id="482"/>
    <w:bookmarkStart w:name="z608" w:id="483"/>
    <w:p>
      <w:pPr>
        <w:spacing w:after="0"/>
        <w:ind w:left="0"/>
        <w:jc w:val="both"/>
      </w:pPr>
      <w:r>
        <w:rPr>
          <w:rFonts w:ascii="Times New Roman"/>
          <w:b w:val="false"/>
          <w:i w:val="false"/>
          <w:color w:val="000000"/>
          <w:sz w:val="28"/>
        </w:rPr>
        <w:t xml:space="preserve">
      Жұмыс органы 20___ жылғы "___" __________ сағат ______-де қабылдады. </w:t>
      </w:r>
    </w:p>
    <w:bookmarkEnd w:id="483"/>
    <w:bookmarkStart w:name="z609" w:id="484"/>
    <w:p>
      <w:pPr>
        <w:spacing w:after="0"/>
        <w:ind w:left="0"/>
        <w:jc w:val="both"/>
      </w:pPr>
      <w:r>
        <w:rPr>
          <w:rFonts w:ascii="Times New Roman"/>
          <w:b w:val="false"/>
          <w:i w:val="false"/>
          <w:color w:val="000000"/>
          <w:sz w:val="28"/>
        </w:rPr>
        <w:t>
      ЭЦҚ-дан алынған деректер</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w:t>
            </w:r>
            <w:r>
              <w:br/>
            </w:r>
            <w:r>
              <w:rPr>
                <w:rFonts w:ascii="Times New Roman"/>
                <w:b w:val="false"/>
                <w:i w:val="false"/>
                <w:color w:val="000000"/>
                <w:sz w:val="20"/>
              </w:rPr>
              <w:t>сатып алуға лизинг кезінде</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bl>
    <w:bookmarkStart w:name="z611" w:id="485"/>
    <w:p>
      <w:pPr>
        <w:spacing w:after="0"/>
        <w:ind w:left="0"/>
        <w:jc w:val="both"/>
      </w:pPr>
      <w:r>
        <w:rPr>
          <w:rFonts w:ascii="Times New Roman"/>
          <w:b w:val="false"/>
          <w:i w:val="false"/>
          <w:color w:val="000000"/>
          <w:sz w:val="28"/>
        </w:rPr>
        <w:t>
      Нысан</w:t>
      </w:r>
    </w:p>
    <w:bookmarkEnd w:id="485"/>
    <w:bookmarkStart w:name="z612" w:id="486"/>
    <w:p>
      <w:pPr>
        <w:spacing w:after="0"/>
        <w:ind w:left="0"/>
        <w:jc w:val="left"/>
      </w:pPr>
      <w:r>
        <w:rPr>
          <w:rFonts w:ascii="Times New Roman"/>
          <w:b/>
          <w:i w:val="false"/>
          <w:color w:val="000000"/>
        </w:rPr>
        <w:t xml:space="preserve"> Сыйақы мөлшерлемелерін субсидиялау шарты</w:t>
      </w:r>
    </w:p>
    <w:bookmarkEnd w:id="486"/>
    <w:bookmarkStart w:name="z613" w:id="487"/>
    <w:p>
      <w:pPr>
        <w:spacing w:after="0"/>
        <w:ind w:left="0"/>
        <w:jc w:val="both"/>
      </w:pPr>
      <w:r>
        <w:rPr>
          <w:rFonts w:ascii="Times New Roman"/>
          <w:b w:val="false"/>
          <w:i w:val="false"/>
          <w:color w:val="000000"/>
          <w:sz w:val="28"/>
        </w:rPr>
        <w:t>
      ___________ қаласы                                     20__ жылғы "___" __________</w:t>
      </w:r>
    </w:p>
    <w:bookmarkEnd w:id="487"/>
    <w:bookmarkStart w:name="z614" w:id="488"/>
    <w:p>
      <w:pPr>
        <w:spacing w:after="0"/>
        <w:ind w:left="0"/>
        <w:jc w:val="both"/>
      </w:pPr>
      <w:r>
        <w:rPr>
          <w:rFonts w:ascii="Times New Roman"/>
          <w:b w:val="false"/>
          <w:i w:val="false"/>
          <w:color w:val="000000"/>
          <w:sz w:val="28"/>
        </w:rPr>
        <w:t xml:space="preserve">
      Бұдан әрі "Жұмыс органы" деп аталатын _________________ облысының </w:t>
      </w:r>
    </w:p>
    <w:bookmarkEnd w:id="488"/>
    <w:bookmarkStart w:name="z615" w:id="489"/>
    <w:p>
      <w:pPr>
        <w:spacing w:after="0"/>
        <w:ind w:left="0"/>
        <w:jc w:val="both"/>
      </w:pPr>
      <w:r>
        <w:rPr>
          <w:rFonts w:ascii="Times New Roman"/>
          <w:b w:val="false"/>
          <w:i w:val="false"/>
          <w:color w:val="000000"/>
          <w:sz w:val="28"/>
        </w:rPr>
        <w:t xml:space="preserve">
      (қаласының) ауыл шаруашылығы басқармасы атынан 20__ жылғы </w:t>
      </w:r>
    </w:p>
    <w:bookmarkEnd w:id="489"/>
    <w:bookmarkStart w:name="z616" w:id="490"/>
    <w:p>
      <w:pPr>
        <w:spacing w:after="0"/>
        <w:ind w:left="0"/>
        <w:jc w:val="both"/>
      </w:pPr>
      <w:r>
        <w:rPr>
          <w:rFonts w:ascii="Times New Roman"/>
          <w:b w:val="false"/>
          <w:i w:val="false"/>
          <w:color w:val="000000"/>
          <w:sz w:val="28"/>
        </w:rPr>
        <w:t xml:space="preserve">
      _________________________ № ________ сенімхат негізінде әрекет ететін </w:t>
      </w:r>
    </w:p>
    <w:bookmarkEnd w:id="490"/>
    <w:bookmarkStart w:name="z617" w:id="491"/>
    <w:p>
      <w:pPr>
        <w:spacing w:after="0"/>
        <w:ind w:left="0"/>
        <w:jc w:val="both"/>
      </w:pPr>
      <w:r>
        <w:rPr>
          <w:rFonts w:ascii="Times New Roman"/>
          <w:b w:val="false"/>
          <w:i w:val="false"/>
          <w:color w:val="000000"/>
          <w:sz w:val="28"/>
        </w:rPr>
        <w:t xml:space="preserve">
      ________________________ бір тараптан, бұдан әрі "Қарыз алушы" деп </w:t>
      </w:r>
    </w:p>
    <w:bookmarkEnd w:id="491"/>
    <w:bookmarkStart w:name="z618" w:id="492"/>
    <w:p>
      <w:pPr>
        <w:spacing w:after="0"/>
        <w:ind w:left="0"/>
        <w:jc w:val="both"/>
      </w:pPr>
      <w:r>
        <w:rPr>
          <w:rFonts w:ascii="Times New Roman"/>
          <w:b w:val="false"/>
          <w:i w:val="false"/>
          <w:color w:val="000000"/>
          <w:sz w:val="28"/>
        </w:rPr>
        <w:t xml:space="preserve">
      аталатын ________________________ атынан _____________________________ </w:t>
      </w:r>
    </w:p>
    <w:bookmarkEnd w:id="492"/>
    <w:bookmarkStart w:name="z619" w:id="493"/>
    <w:p>
      <w:pPr>
        <w:spacing w:after="0"/>
        <w:ind w:left="0"/>
        <w:jc w:val="both"/>
      </w:pPr>
      <w:r>
        <w:rPr>
          <w:rFonts w:ascii="Times New Roman"/>
          <w:b w:val="false"/>
          <w:i w:val="false"/>
          <w:color w:val="000000"/>
          <w:sz w:val="28"/>
        </w:rPr>
        <w:t xml:space="preserve">
      негізінде әрекет ететін __________________ екінші тараптан және бұдан әрі </w:t>
      </w:r>
    </w:p>
    <w:bookmarkEnd w:id="493"/>
    <w:bookmarkStart w:name="z620" w:id="494"/>
    <w:p>
      <w:pPr>
        <w:spacing w:after="0"/>
        <w:ind w:left="0"/>
        <w:jc w:val="both"/>
      </w:pPr>
      <w:r>
        <w:rPr>
          <w:rFonts w:ascii="Times New Roman"/>
          <w:b w:val="false"/>
          <w:i w:val="false"/>
          <w:color w:val="000000"/>
          <w:sz w:val="28"/>
        </w:rPr>
        <w:t xml:space="preserve">
      "Қаржы институты" деп аталатын ______________________ атынан </w:t>
      </w:r>
    </w:p>
    <w:bookmarkEnd w:id="494"/>
    <w:bookmarkStart w:name="z621" w:id="495"/>
    <w:p>
      <w:pPr>
        <w:spacing w:after="0"/>
        <w:ind w:left="0"/>
        <w:jc w:val="both"/>
      </w:pPr>
      <w:r>
        <w:rPr>
          <w:rFonts w:ascii="Times New Roman"/>
          <w:b w:val="false"/>
          <w:i w:val="false"/>
          <w:color w:val="000000"/>
          <w:sz w:val="28"/>
        </w:rPr>
        <w:t xml:space="preserve">
      _____________________ негізінде әрекет ететін ____________ үшінші тараптан, </w:t>
      </w:r>
    </w:p>
    <w:bookmarkEnd w:id="495"/>
    <w:bookmarkStart w:name="z622" w:id="496"/>
    <w:p>
      <w:pPr>
        <w:spacing w:after="0"/>
        <w:ind w:left="0"/>
        <w:jc w:val="both"/>
      </w:pPr>
      <w:r>
        <w:rPr>
          <w:rFonts w:ascii="Times New Roman"/>
          <w:b w:val="false"/>
          <w:i w:val="false"/>
          <w:color w:val="000000"/>
          <w:sz w:val="28"/>
        </w:rPr>
        <w:t xml:space="preserve">
      бұдан әрі бірлесіп "Тараптар", ал жеке алғанда "Тарап" деп аталатындар, </w:t>
      </w:r>
    </w:p>
    <w:bookmarkEnd w:id="496"/>
    <w:bookmarkStart w:name="z623" w:id="497"/>
    <w:p>
      <w:pPr>
        <w:spacing w:after="0"/>
        <w:ind w:left="0"/>
        <w:jc w:val="both"/>
      </w:pPr>
      <w:r>
        <w:rPr>
          <w:rFonts w:ascii="Times New Roman"/>
          <w:b w:val="false"/>
          <w:i w:val="false"/>
          <w:color w:val="000000"/>
          <w:sz w:val="28"/>
        </w:rPr>
        <w:t xml:space="preserve">
      төмендегілер туралы осы сыйақы мөлшерлемелерін субсидиялау шартын </w:t>
      </w:r>
    </w:p>
    <w:bookmarkEnd w:id="497"/>
    <w:bookmarkStart w:name="z624" w:id="498"/>
    <w:p>
      <w:pPr>
        <w:spacing w:after="0"/>
        <w:ind w:left="0"/>
        <w:jc w:val="both"/>
      </w:pPr>
      <w:r>
        <w:rPr>
          <w:rFonts w:ascii="Times New Roman"/>
          <w:b w:val="false"/>
          <w:i w:val="false"/>
          <w:color w:val="000000"/>
          <w:sz w:val="28"/>
        </w:rPr>
        <w:t>
      (бұдан әрі – субсидиялау шарты) жасасты.</w:t>
      </w:r>
    </w:p>
    <w:bookmarkEnd w:id="498"/>
    <w:bookmarkStart w:name="z625" w:id="499"/>
    <w:p>
      <w:pPr>
        <w:spacing w:after="0"/>
        <w:ind w:left="0"/>
        <w:jc w:val="left"/>
      </w:pPr>
      <w:r>
        <w:rPr>
          <w:rFonts w:ascii="Times New Roman"/>
          <w:b/>
          <w:i w:val="false"/>
          <w:color w:val="000000"/>
        </w:rPr>
        <w:t xml:space="preserve"> 1-тарау. Терминдер мен анықтамалар</w:t>
      </w:r>
    </w:p>
    <w:bookmarkEnd w:id="499"/>
    <w:bookmarkStart w:name="z626" w:id="500"/>
    <w:p>
      <w:pPr>
        <w:spacing w:after="0"/>
        <w:ind w:left="0"/>
        <w:jc w:val="both"/>
      </w:pPr>
      <w:r>
        <w:rPr>
          <w:rFonts w:ascii="Times New Roman"/>
          <w:b w:val="false"/>
          <w:i w:val="false"/>
          <w:color w:val="000000"/>
          <w:sz w:val="28"/>
        </w:rPr>
        <w:t xml:space="preserve">
      1. Осы субсидиялау шартында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қағидаларында (бұдан әрі – Субсидиялау қағидалары) көрсетілген ұғымдар пайдаланылады.</w:t>
      </w:r>
    </w:p>
    <w:bookmarkEnd w:id="500"/>
    <w:bookmarkStart w:name="z627" w:id="501"/>
    <w:p>
      <w:pPr>
        <w:spacing w:after="0"/>
        <w:ind w:left="0"/>
        <w:jc w:val="left"/>
      </w:pPr>
      <w:r>
        <w:rPr>
          <w:rFonts w:ascii="Times New Roman"/>
          <w:b/>
          <w:i w:val="false"/>
          <w:color w:val="000000"/>
        </w:rPr>
        <w:t xml:space="preserve"> 2-тарау. Шарттың мәні</w:t>
      </w:r>
    </w:p>
    <w:bookmarkEnd w:id="501"/>
    <w:bookmarkStart w:name="z628" w:id="502"/>
    <w:p>
      <w:pPr>
        <w:spacing w:after="0"/>
        <w:ind w:left="0"/>
        <w:jc w:val="both"/>
      </w:pPr>
      <w:r>
        <w:rPr>
          <w:rFonts w:ascii="Times New Roman"/>
          <w:b w:val="false"/>
          <w:i w:val="false"/>
          <w:color w:val="000000"/>
          <w:sz w:val="28"/>
        </w:rPr>
        <w:t>
      2. Осы субсидиялау шарты бойынша Жұмыс органы шартта айқындалған талаптарда Қаржы институтының қолдауымен осы шартқа қосымшаға сәйкес нысан бойынша Карыз алушыны субсидиялау графигіне (бұдан әрі – субсидиялау графигі) сәйкес тиісті бюджеттік бағдарлама бойынша (Жұмыс органының шешіміне сәйкес) бөлінген ақша сомасы шегінде Қарыз алушының қарыз шарты бойынша айқындалған сыйақы мөлшерлемесін төлеу жөніндегі шығындарын субсидиялауды жүзеге асыруға міндеттенеді.</w:t>
      </w:r>
    </w:p>
    <w:bookmarkEnd w:id="502"/>
    <w:bookmarkStart w:name="z629" w:id="503"/>
    <w:p>
      <w:pPr>
        <w:spacing w:after="0"/>
        <w:ind w:left="0"/>
        <w:jc w:val="left"/>
      </w:pPr>
      <w:r>
        <w:rPr>
          <w:rFonts w:ascii="Times New Roman"/>
          <w:b/>
          <w:i w:val="false"/>
          <w:color w:val="000000"/>
        </w:rPr>
        <w:t xml:space="preserve"> 3-тарау. Тараптардың құқықтары мен міндеттері</w:t>
      </w:r>
    </w:p>
    <w:bookmarkEnd w:id="503"/>
    <w:bookmarkStart w:name="z630" w:id="504"/>
    <w:p>
      <w:pPr>
        <w:spacing w:after="0"/>
        <w:ind w:left="0"/>
        <w:jc w:val="both"/>
      </w:pPr>
      <w:r>
        <w:rPr>
          <w:rFonts w:ascii="Times New Roman"/>
          <w:b w:val="false"/>
          <w:i w:val="false"/>
          <w:color w:val="000000"/>
          <w:sz w:val="28"/>
        </w:rPr>
        <w:t>
      3. Жұмыс органы:</w:t>
      </w:r>
    </w:p>
    <w:bookmarkEnd w:id="504"/>
    <w:bookmarkStart w:name="z631" w:id="505"/>
    <w:p>
      <w:pPr>
        <w:spacing w:after="0"/>
        <w:ind w:left="0"/>
        <w:jc w:val="both"/>
      </w:pPr>
      <w:r>
        <w:rPr>
          <w:rFonts w:ascii="Times New Roman"/>
          <w:b w:val="false"/>
          <w:i w:val="false"/>
          <w:color w:val="000000"/>
          <w:sz w:val="28"/>
        </w:rPr>
        <w:t>
      1) Қаржы институтынан субсидиялауға арналған өтінім келіп түскен күннен бастап 2 (екі) жұмыс күні ішінде қарауға:</w:t>
      </w:r>
    </w:p>
    <w:bookmarkEnd w:id="505"/>
    <w:bookmarkStart w:name="z632" w:id="506"/>
    <w:p>
      <w:pPr>
        <w:spacing w:after="0"/>
        <w:ind w:left="0"/>
        <w:jc w:val="both"/>
      </w:pPr>
      <w:r>
        <w:rPr>
          <w:rFonts w:ascii="Times New Roman"/>
          <w:b w:val="false"/>
          <w:i w:val="false"/>
          <w:color w:val="000000"/>
          <w:sz w:val="28"/>
        </w:rPr>
        <w:t>
      2) оның Субсидиялау қағидаларында көзделген субсидиялар алу шарттарына сәйкестігін тексеруді және субсидиялауға арналған өтінім сомасының субсидиялау шартына сәйкес Қарыз алушыларды субсидиялау графигіне сәйкестігін тексеруді жүзеге асыруға;</w:t>
      </w:r>
    </w:p>
    <w:bookmarkEnd w:id="506"/>
    <w:bookmarkStart w:name="z633" w:id="507"/>
    <w:p>
      <w:pPr>
        <w:spacing w:after="0"/>
        <w:ind w:left="0"/>
        <w:jc w:val="both"/>
      </w:pPr>
      <w:r>
        <w:rPr>
          <w:rFonts w:ascii="Times New Roman"/>
          <w:b w:val="false"/>
          <w:i w:val="false"/>
          <w:color w:val="000000"/>
          <w:sz w:val="28"/>
        </w:rPr>
        <w:t>
      3) субсидиялауға арналған өтінімге сәйкес сыйақы мөлшерлемесінің субсидияланатын бөлігін Қаржы институтының арнайы банктік шотына ай сайын аванстық төлеммен, субсидияларды кезекті төлеу жүргізілетін айдың алдындағы айында аударуға;</w:t>
      </w:r>
    </w:p>
    <w:bookmarkEnd w:id="507"/>
    <w:bookmarkStart w:name="z634" w:id="508"/>
    <w:p>
      <w:pPr>
        <w:spacing w:after="0"/>
        <w:ind w:left="0"/>
        <w:jc w:val="both"/>
      </w:pPr>
      <w:r>
        <w:rPr>
          <w:rFonts w:ascii="Times New Roman"/>
          <w:b w:val="false"/>
          <w:i w:val="false"/>
          <w:color w:val="000000"/>
          <w:sz w:val="28"/>
        </w:rPr>
        <w:t>
      4) субсидиялауға арналған өтінім Субсидиялау қағидаларының талаптарына сәйкес болған жағдайда, Қаржы институтының банктік шотына субсидияларды аудару үшін төлем шотын қалыптастыруға және қазынашылық органдарына жолдауға;</w:t>
      </w:r>
    </w:p>
    <w:bookmarkEnd w:id="508"/>
    <w:bookmarkStart w:name="z635" w:id="509"/>
    <w:p>
      <w:pPr>
        <w:spacing w:after="0"/>
        <w:ind w:left="0"/>
        <w:jc w:val="both"/>
      </w:pPr>
      <w:r>
        <w:rPr>
          <w:rFonts w:ascii="Times New Roman"/>
          <w:b w:val="false"/>
          <w:i w:val="false"/>
          <w:color w:val="000000"/>
          <w:sz w:val="28"/>
        </w:rPr>
        <w:t>
      5) субсидиялауға арналған өтінім сәйкес келмеген жағдайда субсидиялар беруден бас тарту туралы Қаржы институтын хабардар етуге міндеттенеді.</w:t>
      </w:r>
    </w:p>
    <w:bookmarkEnd w:id="509"/>
    <w:bookmarkStart w:name="z636" w:id="510"/>
    <w:p>
      <w:pPr>
        <w:spacing w:after="0"/>
        <w:ind w:left="0"/>
        <w:jc w:val="both"/>
      </w:pPr>
      <w:r>
        <w:rPr>
          <w:rFonts w:ascii="Times New Roman"/>
          <w:b w:val="false"/>
          <w:i w:val="false"/>
          <w:color w:val="000000"/>
          <w:sz w:val="28"/>
        </w:rPr>
        <w:t>
      4. Қаржы институты:</w:t>
      </w:r>
    </w:p>
    <w:bookmarkEnd w:id="510"/>
    <w:bookmarkStart w:name="z637" w:id="511"/>
    <w:p>
      <w:pPr>
        <w:spacing w:after="0"/>
        <w:ind w:left="0"/>
        <w:jc w:val="both"/>
      </w:pPr>
      <w:r>
        <w:rPr>
          <w:rFonts w:ascii="Times New Roman"/>
          <w:b w:val="false"/>
          <w:i w:val="false"/>
          <w:color w:val="000000"/>
          <w:sz w:val="28"/>
        </w:rPr>
        <w:t>
      1) ай сайын субсидиялауға арналған өтінімді қалыптастыруға және жұмыс органына жолдауға;</w:t>
      </w:r>
    </w:p>
    <w:bookmarkEnd w:id="511"/>
    <w:bookmarkStart w:name="z638" w:id="512"/>
    <w:p>
      <w:pPr>
        <w:spacing w:after="0"/>
        <w:ind w:left="0"/>
        <w:jc w:val="both"/>
      </w:pPr>
      <w:r>
        <w:rPr>
          <w:rFonts w:ascii="Times New Roman"/>
          <w:b w:val="false"/>
          <w:i w:val="false"/>
          <w:color w:val="000000"/>
          <w:sz w:val="28"/>
        </w:rPr>
        <w:t>
      2) қарыз алушы негізгі борышты және сыйақыны өтеу жөніндегі міндеттемелерінің мерзімін өткізіп алған жағдайда және Субсидиялау қағидаларында көрсетілген басқа да оқиғалар бойынша оқиғалар анықталған сәттен бастап 5 (бес) жұмыс күні ішінде ол туралы Жұмыс органын хабардар етуге;</w:t>
      </w:r>
    </w:p>
    <w:bookmarkEnd w:id="512"/>
    <w:bookmarkStart w:name="z639" w:id="513"/>
    <w:p>
      <w:pPr>
        <w:spacing w:after="0"/>
        <w:ind w:left="0"/>
        <w:jc w:val="both"/>
      </w:pPr>
      <w:r>
        <w:rPr>
          <w:rFonts w:ascii="Times New Roman"/>
          <w:b w:val="false"/>
          <w:i w:val="false"/>
          <w:color w:val="000000"/>
          <w:sz w:val="28"/>
        </w:rPr>
        <w:t xml:space="preserve">
      3) қолданыстағы қарыз шартының талаптары (Қазақстан Республикасы Бюджет кодексінің 180-бабы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бюджеттi атқару жөнiндегi орталық уәкілетті органның шешімімен белгіленген, "Аграрлық несие корпорациясы" акционерлік қоғамына бюджеттік кредит берудің негізгі шарттарына сәйкес меншікті немесе тартылған қаражатты бюджеттік қаражатқа ауыстыру және бюджеттік қаражатты меншікті және (немесе) тартылған қаражатқа ауыстыру кезіндегі мөлшерлемені өзгертуді қоса алғанда, сыйақы мөлшерлемесі, сыйақы төлеу мерзімдерін, негізгі борышты және (немесе) сыйақыны төлеу мерзімін кейінге қалдыруды ұсыну) өзгерген жағдайда, Жұмыс органына қаржыландыру талаптарын өзгерту бойынша қабылданған шешімнің көшірмесін, негізгі борышты, сыйақыны өтеудің жаңартылған графигін және субсидиялар көлемін қоса бере отырып, хабарлама жолдауға;</w:t>
      </w:r>
    </w:p>
    <w:bookmarkEnd w:id="513"/>
    <w:bookmarkStart w:name="z640" w:id="514"/>
    <w:p>
      <w:pPr>
        <w:spacing w:after="0"/>
        <w:ind w:left="0"/>
        <w:jc w:val="both"/>
      </w:pPr>
      <w:r>
        <w:rPr>
          <w:rFonts w:ascii="Times New Roman"/>
          <w:b w:val="false"/>
          <w:i w:val="false"/>
          <w:color w:val="000000"/>
          <w:sz w:val="28"/>
        </w:rPr>
        <w:t>
      4) қаржы институтынан алынған қарыздың нысаналы пайдаланылуына (оның ішінде пайдаланудың толықтығы мәніне) тексеру жүргізуге;</w:t>
      </w:r>
    </w:p>
    <w:bookmarkEnd w:id="514"/>
    <w:bookmarkStart w:name="z641" w:id="515"/>
    <w:p>
      <w:pPr>
        <w:spacing w:after="0"/>
        <w:ind w:left="0"/>
        <w:jc w:val="both"/>
      </w:pPr>
      <w:r>
        <w:rPr>
          <w:rFonts w:ascii="Times New Roman"/>
          <w:b w:val="false"/>
          <w:i w:val="false"/>
          <w:color w:val="000000"/>
          <w:sz w:val="28"/>
        </w:rPr>
        <w:t>
      5) қарыз алушының қарыз шартының талаптарын сақтауына, оның ішінде қарыз шарты бойынша кредит қаражатын толық игеру және нысаналы пайдалану бойынша тексеру жүргізуге;</w:t>
      </w:r>
    </w:p>
    <w:bookmarkEnd w:id="515"/>
    <w:bookmarkStart w:name="z642" w:id="516"/>
    <w:p>
      <w:pPr>
        <w:spacing w:after="0"/>
        <w:ind w:left="0"/>
        <w:jc w:val="both"/>
      </w:pPr>
      <w:r>
        <w:rPr>
          <w:rFonts w:ascii="Times New Roman"/>
          <w:b w:val="false"/>
          <w:i w:val="false"/>
          <w:color w:val="000000"/>
          <w:sz w:val="28"/>
        </w:rPr>
        <w:t>
      6) қарыз алушы қарыз шартының талаптары сақталмаған жағдайлар туралы жұмыс органын (көрсетілетін қызметті берушіні) хабардар етуге міндеттенеді.</w:t>
      </w:r>
    </w:p>
    <w:bookmarkEnd w:id="516"/>
    <w:bookmarkStart w:name="z643" w:id="517"/>
    <w:p>
      <w:pPr>
        <w:spacing w:after="0"/>
        <w:ind w:left="0"/>
        <w:jc w:val="both"/>
      </w:pPr>
      <w:r>
        <w:rPr>
          <w:rFonts w:ascii="Times New Roman"/>
          <w:b w:val="false"/>
          <w:i w:val="false"/>
          <w:color w:val="000000"/>
          <w:sz w:val="28"/>
        </w:rPr>
        <w:t>
      5. Қарыз алушы:</w:t>
      </w:r>
    </w:p>
    <w:bookmarkEnd w:id="517"/>
    <w:bookmarkStart w:name="z644" w:id="518"/>
    <w:p>
      <w:pPr>
        <w:spacing w:after="0"/>
        <w:ind w:left="0"/>
        <w:jc w:val="both"/>
      </w:pPr>
      <w:r>
        <w:rPr>
          <w:rFonts w:ascii="Times New Roman"/>
          <w:b w:val="false"/>
          <w:i w:val="false"/>
          <w:color w:val="000000"/>
          <w:sz w:val="28"/>
        </w:rPr>
        <w:t>
      1) Субсидиялау қағидаларында белгіленген субсидиялау шарттарын сақтауға;</w:t>
      </w:r>
    </w:p>
    <w:bookmarkEnd w:id="518"/>
    <w:bookmarkStart w:name="z645" w:id="519"/>
    <w:p>
      <w:pPr>
        <w:spacing w:after="0"/>
        <w:ind w:left="0"/>
        <w:jc w:val="both"/>
      </w:pPr>
      <w:r>
        <w:rPr>
          <w:rFonts w:ascii="Times New Roman"/>
          <w:b w:val="false"/>
          <w:i w:val="false"/>
          <w:color w:val="000000"/>
          <w:sz w:val="28"/>
        </w:rPr>
        <w:t>
      2) қарыз шарты бойынша сыйақы мөлшерлемесінің басқа мемлекеттік және бюджеттік бағдарламалар бойынша субсидиялануына жол бермеуге;</w:t>
      </w:r>
    </w:p>
    <w:bookmarkEnd w:id="519"/>
    <w:bookmarkStart w:name="z646" w:id="520"/>
    <w:p>
      <w:pPr>
        <w:spacing w:after="0"/>
        <w:ind w:left="0"/>
        <w:jc w:val="both"/>
      </w:pPr>
      <w:r>
        <w:rPr>
          <w:rFonts w:ascii="Times New Roman"/>
          <w:b w:val="false"/>
          <w:i w:val="false"/>
          <w:color w:val="000000"/>
          <w:sz w:val="28"/>
        </w:rPr>
        <w:t>
      3) қарыз шарты бойынша алынған кредиттік қаражатты қарыз шартының талаптарына сәйкес толық пайдалануға;</w:t>
      </w:r>
    </w:p>
    <w:bookmarkEnd w:id="520"/>
    <w:bookmarkStart w:name="z647" w:id="521"/>
    <w:p>
      <w:pPr>
        <w:spacing w:after="0"/>
        <w:ind w:left="0"/>
        <w:jc w:val="both"/>
      </w:pPr>
      <w:r>
        <w:rPr>
          <w:rFonts w:ascii="Times New Roman"/>
          <w:b w:val="false"/>
          <w:i w:val="false"/>
          <w:color w:val="000000"/>
          <w:sz w:val="28"/>
        </w:rPr>
        <w:t>
      4) қарыз шарты бойынша кредиттік қаражатты толық немесе мақсатсыз пайдаланған кезде төленген субсидияларды қарыз шарты бойынша толық емес немесе мақсатсыз кредиттік қаражаттың сомасына барабар қайтаруға міндеттенеді.</w:t>
      </w:r>
    </w:p>
    <w:bookmarkEnd w:id="521"/>
    <w:bookmarkStart w:name="z648" w:id="522"/>
    <w:p>
      <w:pPr>
        <w:spacing w:after="0"/>
        <w:ind w:left="0"/>
        <w:jc w:val="left"/>
      </w:pPr>
      <w:r>
        <w:rPr>
          <w:rFonts w:ascii="Times New Roman"/>
          <w:b/>
          <w:i w:val="false"/>
          <w:color w:val="000000"/>
        </w:rPr>
        <w:t xml:space="preserve"> 4-тарау. Тараптардың жауапкершілігі</w:t>
      </w:r>
    </w:p>
    <w:bookmarkEnd w:id="522"/>
    <w:bookmarkStart w:name="z649" w:id="523"/>
    <w:p>
      <w:pPr>
        <w:spacing w:after="0"/>
        <w:ind w:left="0"/>
        <w:jc w:val="both"/>
      </w:pPr>
      <w:r>
        <w:rPr>
          <w:rFonts w:ascii="Times New Roman"/>
          <w:b w:val="false"/>
          <w:i w:val="false"/>
          <w:color w:val="000000"/>
          <w:sz w:val="28"/>
        </w:rPr>
        <w:t>
      6. Тараптар осы шарт бойынша осы субсидиялау шартына және Қазақстан Республикасының заңдарына сәйкес осы шарттан туындайтын міндеттемелерді орындамағаны және/немесе тиісінше орындамағаны үшін жауапты болады.</w:t>
      </w:r>
    </w:p>
    <w:bookmarkEnd w:id="523"/>
    <w:bookmarkStart w:name="z650" w:id="524"/>
    <w:p>
      <w:pPr>
        <w:spacing w:after="0"/>
        <w:ind w:left="0"/>
        <w:jc w:val="left"/>
      </w:pPr>
      <w:r>
        <w:rPr>
          <w:rFonts w:ascii="Times New Roman"/>
          <w:b/>
          <w:i w:val="false"/>
          <w:color w:val="000000"/>
        </w:rPr>
        <w:t xml:space="preserve"> 5-тарау. Еңсерілмейтін күш мән-жайлары</w:t>
      </w:r>
    </w:p>
    <w:bookmarkEnd w:id="524"/>
    <w:bookmarkStart w:name="z651" w:id="525"/>
    <w:p>
      <w:pPr>
        <w:spacing w:after="0"/>
        <w:ind w:left="0"/>
        <w:jc w:val="both"/>
      </w:pPr>
      <w:r>
        <w:rPr>
          <w:rFonts w:ascii="Times New Roman"/>
          <w:b w:val="false"/>
          <w:i w:val="false"/>
          <w:color w:val="000000"/>
          <w:sz w:val="28"/>
        </w:rPr>
        <w:t>
      7. Егер орындаудың мүмкін еместігі еңсерілмейтін күш мән-жайларының салдары болып табылса, Тараптар осы cубсидиялау шарты бойынша міндеттемелерін орындамағаны не тиісінше орындамағаны үшін жауапкершіліктен босатылады.</w:t>
      </w:r>
    </w:p>
    <w:bookmarkEnd w:id="525"/>
    <w:bookmarkStart w:name="z652" w:id="526"/>
    <w:p>
      <w:pPr>
        <w:spacing w:after="0"/>
        <w:ind w:left="0"/>
        <w:jc w:val="both"/>
      </w:pPr>
      <w:r>
        <w:rPr>
          <w:rFonts w:ascii="Times New Roman"/>
          <w:b w:val="false"/>
          <w:i w:val="false"/>
          <w:color w:val="000000"/>
          <w:sz w:val="28"/>
        </w:rPr>
        <w:t>
      8. Еңсерілмейтін күш мән-жайлары басталған кезде, осы субсидиялау шарты бойынша өз міндеттемелерін орындауының мүмкін болмауы туындаған Тарап олар туындаған сәттен бастап 10 (он) жұмыс күні ішінде мұндай мән-жайлар туралы екінші Тарапты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bookmarkEnd w:id="526"/>
    <w:bookmarkStart w:name="z653" w:id="527"/>
    <w:p>
      <w:pPr>
        <w:spacing w:after="0"/>
        <w:ind w:left="0"/>
        <w:jc w:val="both"/>
      </w:pPr>
      <w:r>
        <w:rPr>
          <w:rFonts w:ascii="Times New Roman"/>
          <w:b w:val="false"/>
          <w:i w:val="false"/>
          <w:color w:val="000000"/>
          <w:sz w:val="28"/>
        </w:rPr>
        <w:t>
      9. Уақтылы хабардар етілмеген жағдайда, Тарап екінші Тарапқа хабардар етпеуден немесе уақтылы хабардар етпеуден келтірілген зиянның орнын толтыруға міндетті.</w:t>
      </w:r>
    </w:p>
    <w:bookmarkEnd w:id="527"/>
    <w:bookmarkStart w:name="z654" w:id="528"/>
    <w:p>
      <w:pPr>
        <w:spacing w:after="0"/>
        <w:ind w:left="0"/>
        <w:jc w:val="both"/>
      </w:pPr>
      <w:r>
        <w:rPr>
          <w:rFonts w:ascii="Times New Roman"/>
          <w:b w:val="false"/>
          <w:i w:val="false"/>
          <w:color w:val="000000"/>
          <w:sz w:val="28"/>
        </w:rPr>
        <w:t>
      10. Еңсерілмейтін күш мән-жайларының басталуы осы шарттың орындалу мерзімін олардың әрекет ету кезеңіне ұлғайтуға алып келеді.</w:t>
      </w:r>
    </w:p>
    <w:bookmarkEnd w:id="528"/>
    <w:bookmarkStart w:name="z655" w:id="529"/>
    <w:p>
      <w:pPr>
        <w:spacing w:after="0"/>
        <w:ind w:left="0"/>
        <w:jc w:val="both"/>
      </w:pPr>
      <w:r>
        <w:rPr>
          <w:rFonts w:ascii="Times New Roman"/>
          <w:b w:val="false"/>
          <w:i w:val="false"/>
          <w:color w:val="000000"/>
          <w:sz w:val="28"/>
        </w:rPr>
        <w:t>
      11. Егер мұндай мән-жайлар қатарынан 3 (үш) айдан артық жалғасатын болса, онда Тараптардың кез келгені осы субсидиялау шарты бойынша міндеттемелерін одан әрі орындаудан бас тартуға құқылы.</w:t>
      </w:r>
    </w:p>
    <w:bookmarkEnd w:id="529"/>
    <w:bookmarkStart w:name="z656" w:id="530"/>
    <w:p>
      <w:pPr>
        <w:spacing w:after="0"/>
        <w:ind w:left="0"/>
        <w:jc w:val="left"/>
      </w:pPr>
      <w:r>
        <w:rPr>
          <w:rFonts w:ascii="Times New Roman"/>
          <w:b/>
          <w:i w:val="false"/>
          <w:color w:val="000000"/>
        </w:rPr>
        <w:t xml:space="preserve"> 6-тарау. Қорытынды ережелер</w:t>
      </w:r>
    </w:p>
    <w:bookmarkEnd w:id="530"/>
    <w:bookmarkStart w:name="z657" w:id="531"/>
    <w:p>
      <w:pPr>
        <w:spacing w:after="0"/>
        <w:ind w:left="0"/>
        <w:jc w:val="both"/>
      </w:pPr>
      <w:r>
        <w:rPr>
          <w:rFonts w:ascii="Times New Roman"/>
          <w:b w:val="false"/>
          <w:i w:val="false"/>
          <w:color w:val="000000"/>
          <w:sz w:val="28"/>
        </w:rPr>
        <w:t>
      12. Хат-хабар тиісті түрде ресімделсе (хат-хабар бланкінде берілген немесе мөрмен (бар болса) бекемделген, басшының қолы қойылған және оның тіркеу нөмірі, күні болған жағдайда, ол тиісті түрде ресімделген болып саналады), қолма-қол табысталса, қатысушы Тараптың мекенжайына почта арқылы (хабарламасы бар тапсырыс хатпен) немесе курьерлік байланыс арқылы жеткізілсе, ол тиісті түрде ұсынылған немесе жолданған болып саналады.</w:t>
      </w:r>
    </w:p>
    <w:bookmarkEnd w:id="531"/>
    <w:bookmarkStart w:name="z658" w:id="532"/>
    <w:p>
      <w:pPr>
        <w:spacing w:after="0"/>
        <w:ind w:left="0"/>
        <w:jc w:val="both"/>
      </w:pPr>
      <w:r>
        <w:rPr>
          <w:rFonts w:ascii="Times New Roman"/>
          <w:b w:val="false"/>
          <w:i w:val="false"/>
          <w:color w:val="000000"/>
          <w:sz w:val="28"/>
        </w:rPr>
        <w:t>
      13. Жұмыс органы осы субсидиялау шартын мынадай жағдайларда біржақты бұзуды жүзеге асырады:</w:t>
      </w:r>
    </w:p>
    <w:bookmarkEnd w:id="532"/>
    <w:bookmarkStart w:name="z659" w:id="533"/>
    <w:p>
      <w:pPr>
        <w:spacing w:after="0"/>
        <w:ind w:left="0"/>
        <w:jc w:val="both"/>
      </w:pPr>
      <w:r>
        <w:rPr>
          <w:rFonts w:ascii="Times New Roman"/>
          <w:b w:val="false"/>
          <w:i w:val="false"/>
          <w:color w:val="000000"/>
          <w:sz w:val="28"/>
        </w:rPr>
        <w:t>
      1) шартта қарыз алушы негізгі борышты және (немесе) сыйақыны өтеу бойынша күнтізбелік 90 (тоқсан) күннен астам орындамаған міндеттемелердің болуы;</w:t>
      </w:r>
    </w:p>
    <w:bookmarkEnd w:id="533"/>
    <w:bookmarkStart w:name="z660" w:id="534"/>
    <w:p>
      <w:pPr>
        <w:spacing w:after="0"/>
        <w:ind w:left="0"/>
        <w:jc w:val="both"/>
      </w:pPr>
      <w:r>
        <w:rPr>
          <w:rFonts w:ascii="Times New Roman"/>
          <w:b w:val="false"/>
          <w:i w:val="false"/>
          <w:color w:val="000000"/>
          <w:sz w:val="28"/>
        </w:rPr>
        <w:t>
      2) қарыз шарты бойынша қаражатты мақсатсыз пайдалану;</w:t>
      </w:r>
    </w:p>
    <w:bookmarkEnd w:id="534"/>
    <w:bookmarkStart w:name="z661" w:id="535"/>
    <w:p>
      <w:pPr>
        <w:spacing w:after="0"/>
        <w:ind w:left="0"/>
        <w:jc w:val="both"/>
      </w:pPr>
      <w:r>
        <w:rPr>
          <w:rFonts w:ascii="Times New Roman"/>
          <w:b w:val="false"/>
          <w:i w:val="false"/>
          <w:color w:val="000000"/>
          <w:sz w:val="28"/>
        </w:rPr>
        <w:t>
      3) заңды күшіне енген сот шешімі бойынша қарыз алушының шоттарына тыйым салу;</w:t>
      </w:r>
    </w:p>
    <w:bookmarkEnd w:id="535"/>
    <w:bookmarkStart w:name="z662" w:id="536"/>
    <w:p>
      <w:pPr>
        <w:spacing w:after="0"/>
        <w:ind w:left="0"/>
        <w:jc w:val="both"/>
      </w:pPr>
      <w:r>
        <w:rPr>
          <w:rFonts w:ascii="Times New Roman"/>
          <w:b w:val="false"/>
          <w:i w:val="false"/>
          <w:color w:val="000000"/>
          <w:sz w:val="28"/>
        </w:rPr>
        <w:t>
      4) қарыз алушының субсидиялар алудан бас тарту туралы еркін нысандағы жазбаша өтініші;</w:t>
      </w:r>
    </w:p>
    <w:bookmarkEnd w:id="536"/>
    <w:bookmarkStart w:name="z663" w:id="537"/>
    <w:p>
      <w:pPr>
        <w:spacing w:after="0"/>
        <w:ind w:left="0"/>
        <w:jc w:val="both"/>
      </w:pPr>
      <w:r>
        <w:rPr>
          <w:rFonts w:ascii="Times New Roman"/>
          <w:b w:val="false"/>
          <w:i w:val="false"/>
          <w:color w:val="000000"/>
          <w:sz w:val="28"/>
        </w:rPr>
        <w:t>
      5) қарыз алушының қарыз шарты бойынша қаржы институты алдындағы міндеттемелерін толық өтеуі;</w:t>
      </w:r>
    </w:p>
    <w:bookmarkEnd w:id="537"/>
    <w:bookmarkStart w:name="z664" w:id="538"/>
    <w:p>
      <w:pPr>
        <w:spacing w:after="0"/>
        <w:ind w:left="0"/>
        <w:jc w:val="both"/>
      </w:pPr>
      <w:r>
        <w:rPr>
          <w:rFonts w:ascii="Times New Roman"/>
          <w:b w:val="false"/>
          <w:i w:val="false"/>
          <w:color w:val="000000"/>
          <w:sz w:val="28"/>
        </w:rPr>
        <w:t>
      6) Субсидиялау қағидаларының 24-тармағының бесінші бөлігінде көрсетілген жағдайды қоспағанда қарыз шартының бұзылуы немесе тоқтатылуы.</w:t>
      </w:r>
    </w:p>
    <w:bookmarkEnd w:id="538"/>
    <w:bookmarkStart w:name="z665" w:id="539"/>
    <w:p>
      <w:pPr>
        <w:spacing w:after="0"/>
        <w:ind w:left="0"/>
        <w:jc w:val="both"/>
      </w:pPr>
      <w:r>
        <w:rPr>
          <w:rFonts w:ascii="Times New Roman"/>
          <w:b w:val="false"/>
          <w:i w:val="false"/>
          <w:color w:val="000000"/>
          <w:sz w:val="28"/>
        </w:rPr>
        <w:t>
      14. Тараптар тікелей келіссөздер процесінде олардың арасында шарт бойынша немесе оған байланысты туындайтын барлық келіспеушіліктерді немесе дауларды шешуге барлық күш-жігерін салуға тиіс. Егер осындай келіссөздерден кейін Тараптар субсидиялау шарты бойынша дауды шеше алмаса, Тараптардың кез келгені осы мәселені Қазақстан Республикасының азаматтық процестік заңнамасында белгіленген сот тәртібімен шешуді талап ете алады.</w:t>
      </w:r>
    </w:p>
    <w:bookmarkEnd w:id="539"/>
    <w:bookmarkStart w:name="z666" w:id="540"/>
    <w:p>
      <w:pPr>
        <w:spacing w:after="0"/>
        <w:ind w:left="0"/>
        <w:jc w:val="both"/>
      </w:pPr>
      <w:r>
        <w:rPr>
          <w:rFonts w:ascii="Times New Roman"/>
          <w:b w:val="false"/>
          <w:i w:val="false"/>
          <w:color w:val="000000"/>
          <w:sz w:val="28"/>
        </w:rPr>
        <w:t>
      15. Осы субсидиялау шарты барлық Тараптардың уәкілетті өкілдері қолдарын қойған күннен бастап күшіне енеді және субсидиялау графигіне сәйкес қарыз шарттарының мерзімі аяқталғанға дейін қолданыста болады.</w:t>
      </w:r>
    </w:p>
    <w:bookmarkEnd w:id="540"/>
    <w:bookmarkStart w:name="z667" w:id="541"/>
    <w:p>
      <w:pPr>
        <w:spacing w:after="0"/>
        <w:ind w:left="0"/>
        <w:jc w:val="both"/>
      </w:pPr>
      <w:r>
        <w:rPr>
          <w:rFonts w:ascii="Times New Roman"/>
          <w:b w:val="false"/>
          <w:i w:val="false"/>
          <w:color w:val="000000"/>
          <w:sz w:val="28"/>
        </w:rPr>
        <w:t>
      16. Шартпен реттелмеген бөлікте, Тараптар дауды сот тәртібімен шешеді.</w:t>
      </w:r>
    </w:p>
    <w:bookmarkEnd w:id="541"/>
    <w:bookmarkStart w:name="z668" w:id="542"/>
    <w:p>
      <w:pPr>
        <w:spacing w:after="0"/>
        <w:ind w:left="0"/>
        <w:jc w:val="both"/>
      </w:pPr>
      <w:r>
        <w:rPr>
          <w:rFonts w:ascii="Times New Roman"/>
          <w:b w:val="false"/>
          <w:i w:val="false"/>
          <w:color w:val="000000"/>
          <w:sz w:val="28"/>
        </w:rPr>
        <w:t>
      17. Осы шарт заңды күші бірдей мемлекеттік және орыс тілдерінде 6 (алты) данада, Тараптардың әрқайсысы үшін мемлекеттік және орыс тілдерінде бір-бірден 2 (екі) данада жасалды.</w:t>
      </w:r>
    </w:p>
    <w:bookmarkEnd w:id="542"/>
    <w:bookmarkStart w:name="z669" w:id="543"/>
    <w:p>
      <w:pPr>
        <w:spacing w:after="0"/>
        <w:ind w:left="0"/>
        <w:jc w:val="both"/>
      </w:pPr>
      <w:r>
        <w:rPr>
          <w:rFonts w:ascii="Times New Roman"/>
          <w:b w:val="false"/>
          <w:i w:val="false"/>
          <w:color w:val="000000"/>
          <w:sz w:val="28"/>
        </w:rPr>
        <w:t>
      18. Осы субсидиялау шартына қосымша оның ажырамас бөлігі болып табылады.</w:t>
      </w:r>
    </w:p>
    <w:bookmarkEnd w:id="543"/>
    <w:bookmarkStart w:name="z670" w:id="544"/>
    <w:p>
      <w:pPr>
        <w:spacing w:after="0"/>
        <w:ind w:left="0"/>
        <w:jc w:val="both"/>
      </w:pPr>
      <w:r>
        <w:rPr>
          <w:rFonts w:ascii="Times New Roman"/>
          <w:b w:val="false"/>
          <w:i w:val="false"/>
          <w:color w:val="000000"/>
          <w:sz w:val="28"/>
        </w:rPr>
        <w:t>
      19. Тараптардың мекенжайлары, банктік деректемелері, қолтаңбалары:</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шартына</w:t>
            </w:r>
            <w:r>
              <w:br/>
            </w:r>
            <w:r>
              <w:rPr>
                <w:rFonts w:ascii="Times New Roman"/>
                <w:b w:val="false"/>
                <w:i w:val="false"/>
                <w:color w:val="000000"/>
                <w:sz w:val="20"/>
              </w:rPr>
              <w:t>қосымша</w:t>
            </w:r>
          </w:p>
        </w:tc>
      </w:tr>
    </w:tbl>
    <w:bookmarkStart w:name="z672" w:id="545"/>
    <w:p>
      <w:pPr>
        <w:spacing w:after="0"/>
        <w:ind w:left="0"/>
        <w:jc w:val="both"/>
      </w:pPr>
      <w:r>
        <w:rPr>
          <w:rFonts w:ascii="Times New Roman"/>
          <w:b w:val="false"/>
          <w:i w:val="false"/>
          <w:color w:val="000000"/>
          <w:sz w:val="28"/>
        </w:rPr>
        <w:t>
      Нысан</w:t>
      </w:r>
    </w:p>
    <w:bookmarkEnd w:id="545"/>
    <w:bookmarkStart w:name="z673" w:id="546"/>
    <w:p>
      <w:pPr>
        <w:spacing w:after="0"/>
        <w:ind w:left="0"/>
        <w:jc w:val="left"/>
      </w:pPr>
      <w:r>
        <w:rPr>
          <w:rFonts w:ascii="Times New Roman"/>
          <w:b/>
          <w:i w:val="false"/>
          <w:color w:val="000000"/>
        </w:rPr>
        <w:t xml:space="preserve"> Қарыз алушының субсидиялау графигі (Жұмыс органының шешіміне сәйкес)</w:t>
      </w:r>
    </w:p>
    <w:bookmarkEnd w:id="546"/>
    <w:bookmarkStart w:name="z674" w:id="547"/>
    <w:p>
      <w:pPr>
        <w:spacing w:after="0"/>
        <w:ind w:left="0"/>
        <w:jc w:val="both"/>
      </w:pPr>
      <w:r>
        <w:rPr>
          <w:rFonts w:ascii="Times New Roman"/>
          <w:b w:val="false"/>
          <w:i w:val="false"/>
          <w:color w:val="000000"/>
          <w:sz w:val="28"/>
        </w:rPr>
        <w:t>
      20___ жылғы "___" ___________ №______</w:t>
      </w:r>
    </w:p>
    <w:bookmarkEnd w:id="547"/>
    <w:bookmarkStart w:name="z675" w:id="548"/>
    <w:p>
      <w:pPr>
        <w:spacing w:after="0"/>
        <w:ind w:left="0"/>
        <w:jc w:val="both"/>
      </w:pPr>
      <w:r>
        <w:rPr>
          <w:rFonts w:ascii="Times New Roman"/>
          <w:b w:val="false"/>
          <w:i w:val="false"/>
          <w:color w:val="000000"/>
          <w:sz w:val="28"/>
        </w:rPr>
        <w:t>
      Қарыз алушының атауы: _________________________________________</w:t>
      </w:r>
    </w:p>
    <w:bookmarkEnd w:id="548"/>
    <w:bookmarkStart w:name="z676" w:id="549"/>
    <w:p>
      <w:pPr>
        <w:spacing w:after="0"/>
        <w:ind w:left="0"/>
        <w:jc w:val="both"/>
      </w:pPr>
      <w:r>
        <w:rPr>
          <w:rFonts w:ascii="Times New Roman"/>
          <w:b w:val="false"/>
          <w:i w:val="false"/>
          <w:color w:val="000000"/>
          <w:sz w:val="28"/>
        </w:rPr>
        <w:t>
      Нөмірі, жасалған күні:___________________________________________</w:t>
      </w:r>
    </w:p>
    <w:bookmarkEnd w:id="549"/>
    <w:bookmarkStart w:name="z677" w:id="550"/>
    <w:p>
      <w:pPr>
        <w:spacing w:after="0"/>
        <w:ind w:left="0"/>
        <w:jc w:val="both"/>
      </w:pPr>
      <w:r>
        <w:rPr>
          <w:rFonts w:ascii="Times New Roman"/>
          <w:b w:val="false"/>
          <w:i w:val="false"/>
          <w:color w:val="000000"/>
          <w:sz w:val="28"/>
        </w:rPr>
        <w:t>
      Кредиттің/ лизингтің нысаналы мақсаты:___________________________</w:t>
      </w:r>
    </w:p>
    <w:bookmarkEnd w:id="550"/>
    <w:bookmarkStart w:name="z678" w:id="551"/>
    <w:p>
      <w:pPr>
        <w:spacing w:after="0"/>
        <w:ind w:left="0"/>
        <w:jc w:val="both"/>
      </w:pPr>
      <w:r>
        <w:rPr>
          <w:rFonts w:ascii="Times New Roman"/>
          <w:b w:val="false"/>
          <w:i w:val="false"/>
          <w:color w:val="000000"/>
          <w:sz w:val="28"/>
        </w:rPr>
        <w:t>
      Кредит шартының сомасы, теңге: _________________________________</w:t>
      </w:r>
    </w:p>
    <w:bookmarkEnd w:id="551"/>
    <w:bookmarkStart w:name="z679" w:id="552"/>
    <w:p>
      <w:pPr>
        <w:spacing w:after="0"/>
        <w:ind w:left="0"/>
        <w:jc w:val="both"/>
      </w:pPr>
      <w:r>
        <w:rPr>
          <w:rFonts w:ascii="Times New Roman"/>
          <w:b w:val="false"/>
          <w:i w:val="false"/>
          <w:color w:val="000000"/>
          <w:sz w:val="28"/>
        </w:rPr>
        <w:t>
      Кредит шартының сомасы, валюта: теңге,</w:t>
      </w:r>
    </w:p>
    <w:bookmarkEnd w:id="552"/>
    <w:bookmarkStart w:name="z680" w:id="553"/>
    <w:p>
      <w:pPr>
        <w:spacing w:after="0"/>
        <w:ind w:left="0"/>
        <w:jc w:val="both"/>
      </w:pPr>
      <w:r>
        <w:rPr>
          <w:rFonts w:ascii="Times New Roman"/>
          <w:b w:val="false"/>
          <w:i w:val="false"/>
          <w:color w:val="000000"/>
          <w:sz w:val="28"/>
        </w:rPr>
        <w:t>
      KZT __________________________________________________________</w:t>
      </w:r>
    </w:p>
    <w:bookmarkEnd w:id="553"/>
    <w:bookmarkStart w:name="z681" w:id="554"/>
    <w:p>
      <w:pPr>
        <w:spacing w:after="0"/>
        <w:ind w:left="0"/>
        <w:jc w:val="both"/>
      </w:pPr>
      <w:r>
        <w:rPr>
          <w:rFonts w:ascii="Times New Roman"/>
          <w:b w:val="false"/>
          <w:i w:val="false"/>
          <w:color w:val="000000"/>
          <w:sz w:val="28"/>
        </w:rPr>
        <w:t>
      Кредит шарты бойынша негізгі борышты қайтару мерзімі: ____________</w:t>
      </w:r>
    </w:p>
    <w:bookmarkEnd w:id="554"/>
    <w:bookmarkStart w:name="z682" w:id="555"/>
    <w:p>
      <w:pPr>
        <w:spacing w:after="0"/>
        <w:ind w:left="0"/>
        <w:jc w:val="both"/>
      </w:pPr>
      <w:r>
        <w:rPr>
          <w:rFonts w:ascii="Times New Roman"/>
          <w:b w:val="false"/>
          <w:i w:val="false"/>
          <w:color w:val="000000"/>
          <w:sz w:val="28"/>
        </w:rPr>
        <w:t>
      Сыйақы мөлшерлемесі, %</w:t>
      </w:r>
    </w:p>
    <w:bookmarkEnd w:id="555"/>
    <w:bookmarkStart w:name="z683" w:id="556"/>
    <w:p>
      <w:pPr>
        <w:spacing w:after="0"/>
        <w:ind w:left="0"/>
        <w:jc w:val="both"/>
      </w:pPr>
      <w:r>
        <w:rPr>
          <w:rFonts w:ascii="Times New Roman"/>
          <w:b w:val="false"/>
          <w:i w:val="false"/>
          <w:color w:val="000000"/>
          <w:sz w:val="28"/>
        </w:rPr>
        <w:t>
      Жалпы: _______________________________________________________</w:t>
      </w:r>
    </w:p>
    <w:bookmarkEnd w:id="556"/>
    <w:bookmarkStart w:name="z684" w:id="557"/>
    <w:p>
      <w:pPr>
        <w:spacing w:after="0"/>
        <w:ind w:left="0"/>
        <w:jc w:val="both"/>
      </w:pPr>
      <w:r>
        <w:rPr>
          <w:rFonts w:ascii="Times New Roman"/>
          <w:b w:val="false"/>
          <w:i w:val="false"/>
          <w:color w:val="000000"/>
          <w:sz w:val="28"/>
        </w:rPr>
        <w:t>
      Субсидияланатын: ______________________________________________</w:t>
      </w:r>
    </w:p>
    <w:bookmarkEnd w:id="557"/>
    <w:bookmarkStart w:name="z685" w:id="558"/>
    <w:p>
      <w:pPr>
        <w:spacing w:after="0"/>
        <w:ind w:left="0"/>
        <w:jc w:val="both"/>
      </w:pPr>
      <w:r>
        <w:rPr>
          <w:rFonts w:ascii="Times New Roman"/>
          <w:b w:val="false"/>
          <w:i w:val="false"/>
          <w:color w:val="000000"/>
          <w:sz w:val="28"/>
        </w:rPr>
        <w:t>
      Қарыз алушы төлейтін: __________________________________________</w:t>
      </w:r>
    </w:p>
    <w:bookmarkEnd w:id="558"/>
    <w:bookmarkStart w:name="z686" w:id="559"/>
    <w:p>
      <w:pPr>
        <w:spacing w:after="0"/>
        <w:ind w:left="0"/>
        <w:jc w:val="both"/>
      </w:pPr>
      <w:r>
        <w:rPr>
          <w:rFonts w:ascii="Times New Roman"/>
          <w:b w:val="false"/>
          <w:i w:val="false"/>
          <w:color w:val="000000"/>
          <w:sz w:val="28"/>
        </w:rPr>
        <w:t>
      Кредит шартының барлық мерзіміне сыйақы сомасы, теңге</w:t>
      </w:r>
    </w:p>
    <w:bookmarkEnd w:id="559"/>
    <w:bookmarkStart w:name="z687" w:id="560"/>
    <w:p>
      <w:pPr>
        <w:spacing w:after="0"/>
        <w:ind w:left="0"/>
        <w:jc w:val="both"/>
      </w:pPr>
      <w:r>
        <w:rPr>
          <w:rFonts w:ascii="Times New Roman"/>
          <w:b w:val="false"/>
          <w:i w:val="false"/>
          <w:color w:val="000000"/>
          <w:sz w:val="28"/>
        </w:rPr>
        <w:t>
      Жалпы: _______________________________________________________</w:t>
      </w:r>
    </w:p>
    <w:bookmarkEnd w:id="560"/>
    <w:bookmarkStart w:name="z688" w:id="561"/>
    <w:p>
      <w:pPr>
        <w:spacing w:after="0"/>
        <w:ind w:left="0"/>
        <w:jc w:val="both"/>
      </w:pPr>
      <w:r>
        <w:rPr>
          <w:rFonts w:ascii="Times New Roman"/>
          <w:b w:val="false"/>
          <w:i w:val="false"/>
          <w:color w:val="000000"/>
          <w:sz w:val="28"/>
        </w:rPr>
        <w:t>
      Субсидияланатын: ______________________________________________</w:t>
      </w:r>
    </w:p>
    <w:bookmarkEnd w:id="561"/>
    <w:bookmarkStart w:name="z689" w:id="562"/>
    <w:p>
      <w:pPr>
        <w:spacing w:after="0"/>
        <w:ind w:left="0"/>
        <w:jc w:val="both"/>
      </w:pPr>
      <w:r>
        <w:rPr>
          <w:rFonts w:ascii="Times New Roman"/>
          <w:b w:val="false"/>
          <w:i w:val="false"/>
          <w:color w:val="000000"/>
          <w:sz w:val="28"/>
        </w:rPr>
        <w:t>
      Қарыз алушы төлейтін: __________________________________________</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шартының графигі бойынша сыйақы мөлшерлемесін өтеу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жалпы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төлейтін сыйақы мөлшерлемесі бөлігінің сомасы (субсидияланатын),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төлейтін сыйақы мөлшерлемесі бөлігінің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0" w:id="563"/>
    <w:p>
      <w:pPr>
        <w:spacing w:after="0"/>
        <w:ind w:left="0"/>
        <w:jc w:val="both"/>
      </w:pPr>
      <w:r>
        <w:rPr>
          <w:rFonts w:ascii="Times New Roman"/>
          <w:b w:val="false"/>
          <w:i w:val="false"/>
          <w:color w:val="000000"/>
          <w:sz w:val="28"/>
        </w:rPr>
        <w:t xml:space="preserve">
      Жұмыс органы __________ ______________________________________ </w:t>
      </w:r>
    </w:p>
    <w:bookmarkEnd w:id="563"/>
    <w:bookmarkStart w:name="z691" w:id="564"/>
    <w:p>
      <w:pPr>
        <w:spacing w:after="0"/>
        <w:ind w:left="0"/>
        <w:jc w:val="both"/>
      </w:pPr>
      <w:r>
        <w:rPr>
          <w:rFonts w:ascii="Times New Roman"/>
          <w:b w:val="false"/>
          <w:i w:val="false"/>
          <w:color w:val="000000"/>
          <w:sz w:val="28"/>
        </w:rPr>
        <w:t xml:space="preserve">
      қолы (аты, әкесінің аты (бар болса), тегі) </w:t>
      </w:r>
    </w:p>
    <w:bookmarkEnd w:id="564"/>
    <w:bookmarkStart w:name="z692" w:id="565"/>
    <w:p>
      <w:pPr>
        <w:spacing w:after="0"/>
        <w:ind w:left="0"/>
        <w:jc w:val="both"/>
      </w:pPr>
      <w:r>
        <w:rPr>
          <w:rFonts w:ascii="Times New Roman"/>
          <w:b w:val="false"/>
          <w:i w:val="false"/>
          <w:color w:val="000000"/>
          <w:sz w:val="28"/>
        </w:rPr>
        <w:t xml:space="preserve">
      Қарыз алушы:____________ ______________________________________ </w:t>
      </w:r>
    </w:p>
    <w:bookmarkEnd w:id="565"/>
    <w:bookmarkStart w:name="z693" w:id="566"/>
    <w:p>
      <w:pPr>
        <w:spacing w:after="0"/>
        <w:ind w:left="0"/>
        <w:jc w:val="both"/>
      </w:pPr>
      <w:r>
        <w:rPr>
          <w:rFonts w:ascii="Times New Roman"/>
          <w:b w:val="false"/>
          <w:i w:val="false"/>
          <w:color w:val="000000"/>
          <w:sz w:val="28"/>
        </w:rPr>
        <w:t xml:space="preserve">
      қолы (аты, әкесінің аты (бар болса), тегі) </w:t>
      </w:r>
    </w:p>
    <w:bookmarkEnd w:id="566"/>
    <w:bookmarkStart w:name="z694" w:id="567"/>
    <w:p>
      <w:pPr>
        <w:spacing w:after="0"/>
        <w:ind w:left="0"/>
        <w:jc w:val="both"/>
      </w:pPr>
      <w:r>
        <w:rPr>
          <w:rFonts w:ascii="Times New Roman"/>
          <w:b w:val="false"/>
          <w:i w:val="false"/>
          <w:color w:val="000000"/>
          <w:sz w:val="28"/>
        </w:rPr>
        <w:t xml:space="preserve">
      Қаржы институты_________ ______________________________________ </w:t>
      </w:r>
    </w:p>
    <w:bookmarkEnd w:id="567"/>
    <w:bookmarkStart w:name="z695" w:id="568"/>
    <w:p>
      <w:pPr>
        <w:spacing w:after="0"/>
        <w:ind w:left="0"/>
        <w:jc w:val="both"/>
      </w:pPr>
      <w:r>
        <w:rPr>
          <w:rFonts w:ascii="Times New Roman"/>
          <w:b w:val="false"/>
          <w:i w:val="false"/>
          <w:color w:val="000000"/>
          <w:sz w:val="28"/>
        </w:rPr>
        <w:t>
      қолы (аты, әкесінің аты (бар болса), тегі)</w:t>
      </w:r>
    </w:p>
    <w:bookmarkEnd w:id="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697" w:id="569"/>
    <w:p>
      <w:pPr>
        <w:spacing w:after="0"/>
        <w:ind w:left="0"/>
        <w:jc w:val="left"/>
      </w:pPr>
      <w:r>
        <w:rPr>
          <w:rFonts w:ascii="Times New Roman"/>
          <w:b/>
          <w:i w:val="false"/>
          <w:color w:val="000000"/>
        </w:rPr>
        <w:t xml:space="preserve">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мемлекеттік қызметті көрсетуге қойылатын негізгі талаптар тізбесі</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p>
            <w:pPr>
              <w:spacing w:after="20"/>
              <w:ind w:left="20"/>
              <w:jc w:val="both"/>
            </w:pPr>
            <w:r>
              <w:rPr>
                <w:rFonts w:ascii="Times New Roman"/>
                <w:b w:val="false"/>
                <w:i w:val="false"/>
                <w:color w:val="000000"/>
                <w:sz w:val="20"/>
              </w:rPr>
              <w:t>
Агроөнеркәсіптік кешен субъектілерін қаржы институттары Кредиттеу және лизинг кезінде сыйақы мөлшерлемелерін тікелей субсидиялау бағдарламасы (бұдан әрі – Бағдарлама) шеңберінде - Қазақстан Республикасы Ауыл шаруашылығы министрлігі (бұдан әрі - Министрлік).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және мемлекеттік қызметті көрсету нәтижелерін беру www.egov.kz "электрондық үкіметтің" веб-порталы (бұдан әрі – портал) немесе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20"/>
              <w:ind w:left="20"/>
              <w:jc w:val="both"/>
            </w:pPr>
            <w:r>
              <w:rPr>
                <w:rFonts w:ascii="Times New Roman"/>
                <w:b w:val="false"/>
                <w:i w:val="false"/>
                <w:color w:val="000000"/>
                <w:sz w:val="20"/>
              </w:rPr>
              <w:t>
Бағдарлама шеңберінде мемлекеттік қызмет көрсету бойынша өтінім қабылдау және нәтижелерін беру портал арқылы жүзеге асырылады.</w:t>
            </w:r>
          </w:p>
          <w:p>
            <w:pPr>
              <w:spacing w:after="20"/>
              <w:ind w:left="20"/>
              <w:jc w:val="both"/>
            </w:pPr>
            <w:r>
              <w:rPr>
                <w:rFonts w:ascii="Times New Roman"/>
                <w:b w:val="false"/>
                <w:i w:val="false"/>
                <w:color w:val="000000"/>
                <w:sz w:val="20"/>
              </w:rPr>
              <w:t xml:space="preserve">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0"/>
              </w:rPr>
              <w:t>бұйрығы</w:t>
            </w:r>
            <w:r>
              <w:rPr>
                <w:rFonts w:ascii="Times New Roman"/>
                <w:b w:val="false"/>
                <w:i w:val="false"/>
                <w:color w:val="000000"/>
                <w:sz w:val="20"/>
              </w:rPr>
              <w:t xml:space="preserve">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қағидаларының (нормативтік құқықтық актілерді мемлекеттік тіркеу тізілімінде № 17741 болып тіркелген) (бұдан әрі – Қағидалар) 6-тарауы шеңберінде көктемгі дала және егін жинау жұмыстарын жүргізуге агроөнеркәсіптік кешен субъектілеріне кредит беру кезінде сыйақы мөлшерлемелерін субсидиялау өтінімдерді қабылдау және мемлекеттік қызмет көрсету нәтижелерін беру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 тапсырылған сәттен бастап:</w:t>
            </w:r>
          </w:p>
          <w:p>
            <w:pPr>
              <w:spacing w:after="20"/>
              <w:ind w:left="20"/>
              <w:jc w:val="both"/>
            </w:pPr>
            <w:r>
              <w:rPr>
                <w:rFonts w:ascii="Times New Roman"/>
                <w:b w:val="false"/>
                <w:i w:val="false"/>
                <w:color w:val="000000"/>
                <w:sz w:val="20"/>
              </w:rPr>
              <w:t>
порталда – 10 (он) жұмыс күні. Мемлекеттік корпорацияда –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p>
            <w:pPr>
              <w:spacing w:after="20"/>
              <w:ind w:left="20"/>
              <w:jc w:val="both"/>
            </w:pPr>
            <w:r>
              <w:rPr>
                <w:rFonts w:ascii="Times New Roman"/>
                <w:b w:val="false"/>
                <w:i w:val="false"/>
                <w:color w:val="000000"/>
                <w:sz w:val="20"/>
              </w:rPr>
              <w:t xml:space="preserve">
Қағидалардың 6-тарауы шеңберінде көктемгі дала және егін жинау жұмыстарын жүргізуге агроөнеркәсіп субъектілеріне кредит беру кезінде сыйақы мөлшерлемелерін субсидиялау кезінде сонымен қатар Бағдарлама шеңберінде кезінде - электрондық (ішінара автоматтандырылған).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8-қосымшаға сәйкес нысан бойынша субсидия аудару туралы хабарлама не Қағидаларға 9-қосымшаға сәйкес нысан бойынша мемлекеттік қызмет көрсетуден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 – электрондық және қағаз түрінде.</w:t>
            </w:r>
          </w:p>
          <w:p>
            <w:pPr>
              <w:spacing w:after="20"/>
              <w:ind w:left="20"/>
              <w:jc w:val="both"/>
            </w:pPr>
            <w:r>
              <w:rPr>
                <w:rFonts w:ascii="Times New Roman"/>
                <w:b w:val="false"/>
                <w:i w:val="false"/>
                <w:color w:val="000000"/>
                <w:sz w:val="20"/>
              </w:rPr>
              <w:t>
Қағидалардың 6-тарауы шеңберінде көктемгі дала және егін жинау жұмыстарын жүргізуге агроөнеркәсіп субъектілеріне кредит беру кезінде сыйақы мөлшерлемелерін субсидиялау кезінде Қағидаларға 15-қосымшаға сәйкес нысан бойынша субсидия аудару туралы хабарлама не Қағидаларға 16-қосымшаға сәйкес нысан бойынша мемлекеттік қызмет көрсетуден бас тарту туралы хабарлама.</w:t>
            </w:r>
          </w:p>
          <w:p>
            <w:pPr>
              <w:spacing w:after="20"/>
              <w:ind w:left="20"/>
              <w:jc w:val="both"/>
            </w:pPr>
            <w:r>
              <w:rPr>
                <w:rFonts w:ascii="Times New Roman"/>
                <w:b w:val="false"/>
                <w:i w:val="false"/>
                <w:color w:val="000000"/>
                <w:sz w:val="20"/>
              </w:rPr>
              <w:t>
Бағдарламаның шеңберінде – Қағидаларға 22-қосымшаға сәйкес нысан бойынша қаржы институтына субсидия аудару туралы хабарлама, немесе Қағидаларға 23-қосымшаға сәйкес нысан бойынша мемлекеттік қызметті қаржы институтына көрсетуден бас тарту туралы хабарлама.</w:t>
            </w:r>
          </w:p>
          <w:p>
            <w:pPr>
              <w:spacing w:after="20"/>
              <w:ind w:left="20"/>
              <w:jc w:val="both"/>
            </w:pPr>
            <w:r>
              <w:rPr>
                <w:rFonts w:ascii="Times New Roman"/>
                <w:b w:val="false"/>
                <w:i w:val="false"/>
                <w:color w:val="000000"/>
                <w:sz w:val="20"/>
              </w:rPr>
              <w:t>
Мемлекеттік қызмет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өтінімдерді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Мемлекеттік корпорацияның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Мемлекеттік қызмет "электрондық" кезек тәртібімен, қарыз алушының (көрсетілетін қызметті алушының) орналасқан жері (заңды мекенжайы) бойынша жеделдетілген қызмет көрсетусіз көрсетіледі, электрондық кезекті портал арқылы броньдауға болады;</w:t>
            </w:r>
          </w:p>
          <w:p>
            <w:pPr>
              <w:spacing w:after="20"/>
              <w:ind w:left="20"/>
              <w:jc w:val="both"/>
            </w:pPr>
            <w:r>
              <w:rPr>
                <w:rFonts w:ascii="Times New Roman"/>
                <w:b w:val="false"/>
                <w:i w:val="false"/>
                <w:color w:val="000000"/>
                <w:sz w:val="20"/>
              </w:rPr>
              <w:t>
3)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xml:space="preserve">
4) Министрлік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17.30-ға дейін. </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Қазақстан Республикасы Ауыл шаруашылығы министрлігінің www.gov.kz, интернет-ресурсындағы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порталға: </w:t>
            </w:r>
          </w:p>
          <w:p>
            <w:pPr>
              <w:spacing w:after="20"/>
              <w:ind w:left="20"/>
              <w:jc w:val="both"/>
            </w:pPr>
            <w:r>
              <w:rPr>
                <w:rFonts w:ascii="Times New Roman"/>
                <w:b w:val="false"/>
                <w:i w:val="false"/>
                <w:color w:val="000000"/>
                <w:sz w:val="20"/>
              </w:rPr>
              <w:t>
қарыз алушының (көрсетілетін қызметті алушының) және қаржы институтының электрондық цифрлық қолтаңбасымен куәландырылған электрондық құжат нысанындағы Қағидаларға 2 қосымшаға сәйкес нысан бойынша ұсыныс.</w:t>
            </w:r>
          </w:p>
          <w:p>
            <w:pPr>
              <w:spacing w:after="20"/>
              <w:ind w:left="20"/>
              <w:jc w:val="both"/>
            </w:pPr>
            <w:r>
              <w:rPr>
                <w:rFonts w:ascii="Times New Roman"/>
                <w:b w:val="false"/>
                <w:i w:val="false"/>
                <w:color w:val="000000"/>
                <w:sz w:val="20"/>
              </w:rPr>
              <w:t>
Қағидалардың 6-тарауы шеңберінде көктемгі дала және егін жинау жұмыстарын жүргізуге агроөнеркәсіп субъектілеріне кредит беру кезінде сыйақы мөлшерлемелерін субсидиялау кезінде - қарыз алушының (көрсетілетін қызметті алушының) және қаржы институтының электрондық цифрлық қолтаңбасымен куәландырылған электрондық құжат нысанындағы Қағидаларға 12 қосымшаға сәйкес нысан бойынша ұсыныс</w:t>
            </w:r>
          </w:p>
          <w:p>
            <w:pPr>
              <w:spacing w:after="20"/>
              <w:ind w:left="20"/>
              <w:jc w:val="both"/>
            </w:pPr>
            <w:r>
              <w:rPr>
                <w:rFonts w:ascii="Times New Roman"/>
                <w:b w:val="false"/>
                <w:i w:val="false"/>
                <w:color w:val="000000"/>
                <w:sz w:val="20"/>
              </w:rPr>
              <w:t>
Бағдарлама шеңберінде:</w:t>
            </w:r>
          </w:p>
          <w:p>
            <w:pPr>
              <w:spacing w:after="20"/>
              <w:ind w:left="20"/>
              <w:jc w:val="both"/>
            </w:pPr>
            <w:r>
              <w:rPr>
                <w:rFonts w:ascii="Times New Roman"/>
                <w:b w:val="false"/>
                <w:i w:val="false"/>
                <w:color w:val="000000"/>
                <w:sz w:val="20"/>
              </w:rPr>
              <w:t>
қаржы институтының көрсетілетін қызметті алушының) электрондық цифрлық қолтаңбасымен куәландырылған электрондық құжат нысанында Қағидаларға 18-қосымшаға сәйкес нысан бойынша ұсыныс.</w:t>
            </w:r>
          </w:p>
          <w:p>
            <w:pPr>
              <w:spacing w:after="20"/>
              <w:ind w:left="20"/>
              <w:jc w:val="both"/>
            </w:pPr>
            <w:r>
              <w:rPr>
                <w:rFonts w:ascii="Times New Roman"/>
                <w:b w:val="false"/>
                <w:i w:val="false"/>
                <w:color w:val="000000"/>
                <w:sz w:val="20"/>
              </w:rPr>
              <w:t>
Бағдарлама ұсыныстарды/өтінімдерді қабылдау туралы субсидиялаудың ақпараттық жүйесіндегі қарыз алушының (көрсетілетін қызметті алушының)/қаржы институтының (көрсетілетін қызметті алушының) "жеке кабинетіндегі" тиісті мәртебе ұсыныстың қабылданғанын растау болып табылады;</w:t>
            </w:r>
          </w:p>
          <w:p>
            <w:pPr>
              <w:spacing w:after="20"/>
              <w:ind w:left="20"/>
              <w:jc w:val="both"/>
            </w:pPr>
            <w:r>
              <w:rPr>
                <w:rFonts w:ascii="Times New Roman"/>
                <w:b w:val="false"/>
                <w:i w:val="false"/>
                <w:color w:val="000000"/>
                <w:sz w:val="20"/>
              </w:rPr>
              <w:t>
 Мемлекеттік корпорацияға (заңды тұлға үшін өкілеттігін растайтын сенімхат бойынша, жеке тұлға үшін нотариалды куәландырылған сенімхат немесе оның өкілеттігін растайтын өзге де құжат бойынша өкіл жүгінген жағдайда):</w:t>
            </w:r>
          </w:p>
          <w:p>
            <w:pPr>
              <w:spacing w:after="20"/>
              <w:ind w:left="20"/>
              <w:jc w:val="both"/>
            </w:pPr>
            <w:r>
              <w:rPr>
                <w:rFonts w:ascii="Times New Roman"/>
                <w:b w:val="false"/>
                <w:i w:val="false"/>
                <w:color w:val="000000"/>
                <w:sz w:val="20"/>
              </w:rPr>
              <w:t>
1) өтеу графигімен қарыз шартының көшірмесін қоса бере отырып, Қағидаларға 2-қосымшаға сәйкес нысан бойынша ұсыныстар;</w:t>
            </w:r>
          </w:p>
          <w:p>
            <w:pPr>
              <w:spacing w:after="20"/>
              <w:ind w:left="20"/>
              <w:jc w:val="both"/>
            </w:pPr>
            <w:r>
              <w:rPr>
                <w:rFonts w:ascii="Times New Roman"/>
                <w:b w:val="false"/>
                <w:i w:val="false"/>
                <w:color w:val="000000"/>
                <w:sz w:val="20"/>
              </w:rPr>
              <w:t>
2) сыйақы мөлшерлемесінің субсидияланатын немесе субсидияланбайтын бөліктерінің есептемелері бар жаңартылған өтеу графигінің жобасы (субсидияланатын немесе субсидияланбайтын бөліктерінің есептемелерімен мөлшерлемелер жұмыс органына (көрсетілетін қызметті берушіге) жіберіледі);</w:t>
            </w:r>
          </w:p>
          <w:p>
            <w:pPr>
              <w:spacing w:after="20"/>
              <w:ind w:left="20"/>
              <w:jc w:val="both"/>
            </w:pPr>
            <w:r>
              <w:rPr>
                <w:rFonts w:ascii="Times New Roman"/>
                <w:b w:val="false"/>
                <w:i w:val="false"/>
                <w:color w:val="000000"/>
                <w:sz w:val="20"/>
              </w:rPr>
              <w:t>
3) қарыз алушының (көрсетілетін қызметті алушының) кредит алғаны туралы несие шотынан үзінді көшірме (екінші деңгейдегі банктер үшін) немесе қарыз аударылғанын/лизинг нысанасының берілгенін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(көрсетілетін қызметті алушының)/қаржы институтының (көрсетілетін қызметті алушының) электрондық цифрлық қолтаңбасы болған жағдайда мемлекеттік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Қарыз алушының /қаржы институтының (көрсетілетін қызметті алушының) порталдағы "жеке кабинет" арқылы немесе мемлекеттік қызметтер көрсету мәселелері жөніндегі бірыңғай байланыс орталығы арқылы қашықтан қол жеткізу режимінде мемлекеттік қызмет көрсету тәртібі туралы ақпарат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порталда көрсетілген. Бірыңғай байланыс орталығы: 1414, 8 800 080 77 77.</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728" w:id="570"/>
    <w:p>
      <w:pPr>
        <w:spacing w:after="0"/>
        <w:ind w:left="0"/>
        <w:jc w:val="both"/>
      </w:pPr>
      <w:r>
        <w:rPr>
          <w:rFonts w:ascii="Times New Roman"/>
          <w:b w:val="false"/>
          <w:i w:val="false"/>
          <w:color w:val="000000"/>
          <w:sz w:val="28"/>
        </w:rPr>
        <w:t>
      Нысан</w:t>
      </w:r>
    </w:p>
    <w:bookmarkEnd w:id="570"/>
    <w:bookmarkStart w:name="z729" w:id="571"/>
    <w:p>
      <w:pPr>
        <w:spacing w:after="0"/>
        <w:ind w:left="0"/>
        <w:jc w:val="left"/>
      </w:pPr>
      <w:r>
        <w:rPr>
          <w:rFonts w:ascii="Times New Roman"/>
          <w:b/>
          <w:i w:val="false"/>
          <w:color w:val="000000"/>
        </w:rPr>
        <w:t xml:space="preserve"> Субсидияны аудару туралы хабарлама</w:t>
      </w:r>
    </w:p>
    <w:bookmarkEnd w:id="571"/>
    <w:bookmarkStart w:name="z730" w:id="572"/>
    <w:p>
      <w:pPr>
        <w:spacing w:after="0"/>
        <w:ind w:left="0"/>
        <w:jc w:val="both"/>
      </w:pPr>
      <w:r>
        <w:rPr>
          <w:rFonts w:ascii="Times New Roman"/>
          <w:b w:val="false"/>
          <w:i w:val="false"/>
          <w:color w:val="000000"/>
          <w:sz w:val="28"/>
        </w:rPr>
        <w:t xml:space="preserve">
      Құрметті _______________________________________________________ </w:t>
      </w:r>
    </w:p>
    <w:bookmarkEnd w:id="572"/>
    <w:bookmarkStart w:name="z731" w:id="573"/>
    <w:p>
      <w:pPr>
        <w:spacing w:after="0"/>
        <w:ind w:left="0"/>
        <w:jc w:val="both"/>
      </w:pPr>
      <w:r>
        <w:rPr>
          <w:rFonts w:ascii="Times New Roman"/>
          <w:b w:val="false"/>
          <w:i w:val="false"/>
          <w:color w:val="000000"/>
          <w:sz w:val="28"/>
        </w:rPr>
        <w:t xml:space="preserve">
      (заңды тұлғаның атауы немесе жеке тұлғаның аты, әкесінің аты (бар болса), тегі) </w:t>
      </w:r>
    </w:p>
    <w:bookmarkEnd w:id="573"/>
    <w:bookmarkStart w:name="z732" w:id="574"/>
    <w:p>
      <w:pPr>
        <w:spacing w:after="0"/>
        <w:ind w:left="0"/>
        <w:jc w:val="both"/>
      </w:pPr>
      <w:r>
        <w:rPr>
          <w:rFonts w:ascii="Times New Roman"/>
          <w:b w:val="false"/>
          <w:i w:val="false"/>
          <w:color w:val="000000"/>
          <w:sz w:val="28"/>
        </w:rPr>
        <w:t xml:space="preserve">
      Сізге __________________________________________________________ берген </w:t>
      </w:r>
    </w:p>
    <w:bookmarkEnd w:id="574"/>
    <w:bookmarkStart w:name="z733" w:id="575"/>
    <w:p>
      <w:pPr>
        <w:spacing w:after="0"/>
        <w:ind w:left="0"/>
        <w:jc w:val="both"/>
      </w:pPr>
      <w:r>
        <w:rPr>
          <w:rFonts w:ascii="Times New Roman"/>
          <w:b w:val="false"/>
          <w:i w:val="false"/>
          <w:color w:val="000000"/>
          <w:sz w:val="28"/>
        </w:rPr>
        <w:t xml:space="preserve">
      (қаржы институтының атауы) </w:t>
      </w:r>
    </w:p>
    <w:bookmarkEnd w:id="575"/>
    <w:bookmarkStart w:name="z734" w:id="576"/>
    <w:p>
      <w:pPr>
        <w:spacing w:after="0"/>
        <w:ind w:left="0"/>
        <w:jc w:val="both"/>
      </w:pPr>
      <w:r>
        <w:rPr>
          <w:rFonts w:ascii="Times New Roman"/>
          <w:b w:val="false"/>
          <w:i w:val="false"/>
          <w:color w:val="000000"/>
          <w:sz w:val="28"/>
        </w:rPr>
        <w:t xml:space="preserve">
      20____ жылғы "___" _____________ № ___________________ өтінім </w:t>
      </w:r>
    </w:p>
    <w:bookmarkEnd w:id="576"/>
    <w:bookmarkStart w:name="z735" w:id="577"/>
    <w:p>
      <w:pPr>
        <w:spacing w:after="0"/>
        <w:ind w:left="0"/>
        <w:jc w:val="both"/>
      </w:pPr>
      <w:r>
        <w:rPr>
          <w:rFonts w:ascii="Times New Roman"/>
          <w:b w:val="false"/>
          <w:i w:val="false"/>
          <w:color w:val="000000"/>
          <w:sz w:val="28"/>
        </w:rPr>
        <w:t xml:space="preserve">
      шеңберінде 20____ жылғы "___" ______________ № ___________ сыйақы </w:t>
      </w:r>
    </w:p>
    <w:bookmarkEnd w:id="577"/>
    <w:bookmarkStart w:name="z736" w:id="578"/>
    <w:p>
      <w:pPr>
        <w:spacing w:after="0"/>
        <w:ind w:left="0"/>
        <w:jc w:val="both"/>
      </w:pPr>
      <w:r>
        <w:rPr>
          <w:rFonts w:ascii="Times New Roman"/>
          <w:b w:val="false"/>
          <w:i w:val="false"/>
          <w:color w:val="000000"/>
          <w:sz w:val="28"/>
        </w:rPr>
        <w:t xml:space="preserve">
      мөлшерлемелерін субсидиялау шарты бойынша мемлекеттік қызмет </w:t>
      </w:r>
    </w:p>
    <w:bookmarkEnd w:id="578"/>
    <w:bookmarkStart w:name="z737" w:id="579"/>
    <w:p>
      <w:pPr>
        <w:spacing w:after="0"/>
        <w:ind w:left="0"/>
        <w:jc w:val="both"/>
      </w:pPr>
      <w:r>
        <w:rPr>
          <w:rFonts w:ascii="Times New Roman"/>
          <w:b w:val="false"/>
          <w:i w:val="false"/>
          <w:color w:val="000000"/>
          <w:sz w:val="28"/>
        </w:rPr>
        <w:t>
      көрсетілгені туралы хабарлаймыз.</w:t>
      </w:r>
    </w:p>
    <w:bookmarkEnd w:id="579"/>
    <w:bookmarkStart w:name="z738" w:id="580"/>
    <w:p>
      <w:pPr>
        <w:spacing w:after="0"/>
        <w:ind w:left="0"/>
        <w:jc w:val="both"/>
      </w:pPr>
      <w:r>
        <w:rPr>
          <w:rFonts w:ascii="Times New Roman"/>
          <w:b w:val="false"/>
          <w:i w:val="false"/>
          <w:color w:val="000000"/>
          <w:sz w:val="28"/>
        </w:rPr>
        <w:t xml:space="preserve">
      _________ теңге мөлшеріндегі субсидия сомасы қаржы институтының шотына </w:t>
      </w:r>
    </w:p>
    <w:bookmarkEnd w:id="580"/>
    <w:bookmarkStart w:name="z739" w:id="581"/>
    <w:p>
      <w:pPr>
        <w:spacing w:after="0"/>
        <w:ind w:left="0"/>
        <w:jc w:val="both"/>
      </w:pPr>
      <w:r>
        <w:rPr>
          <w:rFonts w:ascii="Times New Roman"/>
          <w:b w:val="false"/>
          <w:i w:val="false"/>
          <w:color w:val="000000"/>
          <w:sz w:val="28"/>
        </w:rPr>
        <w:t>
      аударылды.</w:t>
      </w:r>
    </w:p>
    <w:bookmarkEnd w:id="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741" w:id="582"/>
    <w:p>
      <w:pPr>
        <w:spacing w:after="0"/>
        <w:ind w:left="0"/>
        <w:jc w:val="both"/>
      </w:pPr>
      <w:r>
        <w:rPr>
          <w:rFonts w:ascii="Times New Roman"/>
          <w:b w:val="false"/>
          <w:i w:val="false"/>
          <w:color w:val="000000"/>
          <w:sz w:val="28"/>
        </w:rPr>
        <w:t>
      Нысан</w:t>
      </w:r>
    </w:p>
    <w:bookmarkEnd w:id="582"/>
    <w:bookmarkStart w:name="z742" w:id="583"/>
    <w:p>
      <w:pPr>
        <w:spacing w:after="0"/>
        <w:ind w:left="0"/>
        <w:jc w:val="left"/>
      </w:pPr>
      <w:r>
        <w:rPr>
          <w:rFonts w:ascii="Times New Roman"/>
          <w:b/>
          <w:i w:val="false"/>
          <w:color w:val="000000"/>
        </w:rPr>
        <w:t xml:space="preserve"> Хабарлама</w:t>
      </w:r>
    </w:p>
    <w:bookmarkEnd w:id="583"/>
    <w:bookmarkStart w:name="z743" w:id="584"/>
    <w:p>
      <w:pPr>
        <w:spacing w:after="0"/>
        <w:ind w:left="0"/>
        <w:jc w:val="both"/>
      </w:pPr>
      <w:r>
        <w:rPr>
          <w:rFonts w:ascii="Times New Roman"/>
          <w:b w:val="false"/>
          <w:i w:val="false"/>
          <w:color w:val="000000"/>
          <w:sz w:val="28"/>
        </w:rPr>
        <w:t xml:space="preserve">
      Құрметті ______________________________________________________ </w:t>
      </w:r>
    </w:p>
    <w:bookmarkEnd w:id="584"/>
    <w:bookmarkStart w:name="z744" w:id="585"/>
    <w:p>
      <w:pPr>
        <w:spacing w:after="0"/>
        <w:ind w:left="0"/>
        <w:jc w:val="both"/>
      </w:pPr>
      <w:r>
        <w:rPr>
          <w:rFonts w:ascii="Times New Roman"/>
          <w:b w:val="false"/>
          <w:i w:val="false"/>
          <w:color w:val="000000"/>
          <w:sz w:val="28"/>
        </w:rPr>
        <w:t xml:space="preserve">
      (қарыз алушының атауы) </w:t>
      </w:r>
    </w:p>
    <w:bookmarkEnd w:id="585"/>
    <w:bookmarkStart w:name="z745" w:id="586"/>
    <w:p>
      <w:pPr>
        <w:spacing w:after="0"/>
        <w:ind w:left="0"/>
        <w:jc w:val="both"/>
      </w:pPr>
      <w:r>
        <w:rPr>
          <w:rFonts w:ascii="Times New Roman"/>
          <w:b w:val="false"/>
          <w:i w:val="false"/>
          <w:color w:val="000000"/>
          <w:sz w:val="28"/>
        </w:rPr>
        <w:t xml:space="preserve">
      Сіздің 20___ "__" ________ № _______ өтініміңіз бойынша мемлекеттік қызмет </w:t>
      </w:r>
    </w:p>
    <w:bookmarkEnd w:id="586"/>
    <w:bookmarkStart w:name="z746" w:id="587"/>
    <w:p>
      <w:pPr>
        <w:spacing w:after="0"/>
        <w:ind w:left="0"/>
        <w:jc w:val="both"/>
      </w:pPr>
      <w:r>
        <w:rPr>
          <w:rFonts w:ascii="Times New Roman"/>
          <w:b w:val="false"/>
          <w:i w:val="false"/>
          <w:color w:val="000000"/>
          <w:sz w:val="28"/>
        </w:rPr>
        <w:t>
      көрсетуден ______________________ себепті бас тартылады.</w:t>
      </w:r>
    </w:p>
    <w:bookmarkEnd w:id="5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748" w:id="588"/>
    <w:p>
      <w:pPr>
        <w:spacing w:after="0"/>
        <w:ind w:left="0"/>
        <w:jc w:val="both"/>
      </w:pPr>
      <w:r>
        <w:rPr>
          <w:rFonts w:ascii="Times New Roman"/>
          <w:b w:val="false"/>
          <w:i w:val="false"/>
          <w:color w:val="000000"/>
          <w:sz w:val="28"/>
        </w:rPr>
        <w:t>
      Нысан</w:t>
      </w:r>
    </w:p>
    <w:bookmarkEnd w:id="588"/>
    <w:bookmarkStart w:name="z749" w:id="589"/>
    <w:p>
      <w:pPr>
        <w:spacing w:after="0"/>
        <w:ind w:left="0"/>
        <w:jc w:val="left"/>
      </w:pPr>
      <w:r>
        <w:rPr>
          <w:rFonts w:ascii="Times New Roman"/>
          <w:b/>
          <w:i w:val="false"/>
          <w:color w:val="000000"/>
        </w:rPr>
        <w:t xml:space="preserve"> Ұсынысты резервке (күту парағына) енгізу туралы хабарлама</w:t>
      </w:r>
    </w:p>
    <w:bookmarkEnd w:id="589"/>
    <w:bookmarkStart w:name="z750" w:id="590"/>
    <w:p>
      <w:pPr>
        <w:spacing w:after="0"/>
        <w:ind w:left="0"/>
        <w:jc w:val="both"/>
      </w:pPr>
      <w:r>
        <w:rPr>
          <w:rFonts w:ascii="Times New Roman"/>
          <w:b w:val="false"/>
          <w:i w:val="false"/>
          <w:color w:val="000000"/>
          <w:sz w:val="28"/>
        </w:rPr>
        <w:t xml:space="preserve">
      Осымен _______________________________________________________ </w:t>
      </w:r>
    </w:p>
    <w:bookmarkEnd w:id="590"/>
    <w:bookmarkStart w:name="z751" w:id="591"/>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w:t>
      </w:r>
    </w:p>
    <w:bookmarkEnd w:id="591"/>
    <w:bookmarkStart w:name="z752" w:id="592"/>
    <w:p>
      <w:pPr>
        <w:spacing w:after="0"/>
        <w:ind w:left="0"/>
        <w:jc w:val="both"/>
      </w:pPr>
      <w:r>
        <w:rPr>
          <w:rFonts w:ascii="Times New Roman"/>
          <w:b w:val="false"/>
          <w:i w:val="false"/>
          <w:color w:val="000000"/>
          <w:sz w:val="28"/>
        </w:rPr>
        <w:t xml:space="preserve">
      атқарушы органы) </w:t>
      </w:r>
    </w:p>
    <w:bookmarkEnd w:id="592"/>
    <w:bookmarkStart w:name="z753" w:id="593"/>
    <w:p>
      <w:pPr>
        <w:spacing w:after="0"/>
        <w:ind w:left="0"/>
        <w:jc w:val="both"/>
      </w:pPr>
      <w:r>
        <w:rPr>
          <w:rFonts w:ascii="Times New Roman"/>
          <w:b w:val="false"/>
          <w:i w:val="false"/>
          <w:color w:val="000000"/>
          <w:sz w:val="28"/>
        </w:rPr>
        <w:t xml:space="preserve">
      ____________________________________________________________________ </w:t>
      </w:r>
    </w:p>
    <w:bookmarkEnd w:id="593"/>
    <w:bookmarkStart w:name="z754" w:id="594"/>
    <w:p>
      <w:pPr>
        <w:spacing w:after="0"/>
        <w:ind w:left="0"/>
        <w:jc w:val="both"/>
      </w:pPr>
      <w:r>
        <w:rPr>
          <w:rFonts w:ascii="Times New Roman"/>
          <w:b w:val="false"/>
          <w:i w:val="false"/>
          <w:color w:val="000000"/>
          <w:sz w:val="28"/>
        </w:rPr>
        <w:t xml:space="preserve">
      (заңды тұлға-қарыз алушының атауы немесе жеке тұлға-қарыз алушының аты, </w:t>
      </w:r>
    </w:p>
    <w:bookmarkEnd w:id="594"/>
    <w:bookmarkStart w:name="z755" w:id="595"/>
    <w:p>
      <w:pPr>
        <w:spacing w:after="0"/>
        <w:ind w:left="0"/>
        <w:jc w:val="both"/>
      </w:pPr>
      <w:r>
        <w:rPr>
          <w:rFonts w:ascii="Times New Roman"/>
          <w:b w:val="false"/>
          <w:i w:val="false"/>
          <w:color w:val="000000"/>
          <w:sz w:val="28"/>
        </w:rPr>
        <w:t xml:space="preserve">
      әкесінің аты (бар болса), тегі) </w:t>
      </w:r>
    </w:p>
    <w:bookmarkEnd w:id="595"/>
    <w:bookmarkStart w:name="z756" w:id="596"/>
    <w:p>
      <w:pPr>
        <w:spacing w:after="0"/>
        <w:ind w:left="0"/>
        <w:jc w:val="both"/>
      </w:pPr>
      <w:r>
        <w:rPr>
          <w:rFonts w:ascii="Times New Roman"/>
          <w:b w:val="false"/>
          <w:i w:val="false"/>
          <w:color w:val="000000"/>
          <w:sz w:val="28"/>
        </w:rPr>
        <w:t xml:space="preserve">
      және ____________________________________________ Сіздің ұсынысыңыздың </w:t>
      </w:r>
    </w:p>
    <w:bookmarkEnd w:id="596"/>
    <w:bookmarkStart w:name="z757" w:id="597"/>
    <w:p>
      <w:pPr>
        <w:spacing w:after="0"/>
        <w:ind w:left="0"/>
        <w:jc w:val="both"/>
      </w:pPr>
      <w:r>
        <w:rPr>
          <w:rFonts w:ascii="Times New Roman"/>
          <w:b w:val="false"/>
          <w:i w:val="false"/>
          <w:color w:val="000000"/>
          <w:sz w:val="28"/>
        </w:rPr>
        <w:t xml:space="preserve">
      (қаржы институтының атауы) </w:t>
      </w:r>
    </w:p>
    <w:bookmarkEnd w:id="597"/>
    <w:bookmarkStart w:name="z758" w:id="598"/>
    <w:p>
      <w:pPr>
        <w:spacing w:after="0"/>
        <w:ind w:left="0"/>
        <w:jc w:val="both"/>
      </w:pPr>
      <w:r>
        <w:rPr>
          <w:rFonts w:ascii="Times New Roman"/>
          <w:b w:val="false"/>
          <w:i w:val="false"/>
          <w:color w:val="000000"/>
          <w:sz w:val="28"/>
        </w:rPr>
        <w:t xml:space="preserve">
      20____ жылғы "____" ______________ № _________ кезекке сәйкес резервке </w:t>
      </w:r>
    </w:p>
    <w:bookmarkEnd w:id="598"/>
    <w:bookmarkStart w:name="z759" w:id="599"/>
    <w:p>
      <w:pPr>
        <w:spacing w:after="0"/>
        <w:ind w:left="0"/>
        <w:jc w:val="both"/>
      </w:pPr>
      <w:r>
        <w:rPr>
          <w:rFonts w:ascii="Times New Roman"/>
          <w:b w:val="false"/>
          <w:i w:val="false"/>
          <w:color w:val="000000"/>
          <w:sz w:val="28"/>
        </w:rPr>
        <w:t xml:space="preserve">
      (күту парағына) енгізілгенін хабарлайды. </w:t>
      </w:r>
    </w:p>
    <w:bookmarkEnd w:id="599"/>
    <w:bookmarkStart w:name="z760" w:id="600"/>
    <w:p>
      <w:pPr>
        <w:spacing w:after="0"/>
        <w:ind w:left="0"/>
        <w:jc w:val="both"/>
      </w:pPr>
      <w:r>
        <w:rPr>
          <w:rFonts w:ascii="Times New Roman"/>
          <w:b w:val="false"/>
          <w:i w:val="false"/>
          <w:color w:val="000000"/>
          <w:sz w:val="28"/>
        </w:rPr>
        <w:t xml:space="preserve">
      Ұсыныс қағаз түрінде берілген кезде: </w:t>
      </w:r>
    </w:p>
    <w:bookmarkEnd w:id="600"/>
    <w:bookmarkStart w:name="z761" w:id="601"/>
    <w:p>
      <w:pPr>
        <w:spacing w:after="0"/>
        <w:ind w:left="0"/>
        <w:jc w:val="both"/>
      </w:pPr>
      <w:r>
        <w:rPr>
          <w:rFonts w:ascii="Times New Roman"/>
          <w:b w:val="false"/>
          <w:i w:val="false"/>
          <w:color w:val="000000"/>
          <w:sz w:val="28"/>
        </w:rPr>
        <w:t xml:space="preserve">
      Орындаушы _________________________________________________________ </w:t>
      </w:r>
    </w:p>
    <w:bookmarkEnd w:id="601"/>
    <w:bookmarkStart w:name="z762" w:id="602"/>
    <w:p>
      <w:pPr>
        <w:spacing w:after="0"/>
        <w:ind w:left="0"/>
        <w:jc w:val="both"/>
      </w:pPr>
      <w:r>
        <w:rPr>
          <w:rFonts w:ascii="Times New Roman"/>
          <w:b w:val="false"/>
          <w:i w:val="false"/>
          <w:color w:val="000000"/>
          <w:sz w:val="28"/>
        </w:rPr>
        <w:t xml:space="preserve">
      (аты, әкесінің аты (бар болса) және тегі, телефоны) </w:t>
      </w:r>
    </w:p>
    <w:bookmarkEnd w:id="602"/>
    <w:bookmarkStart w:name="z763" w:id="603"/>
    <w:p>
      <w:pPr>
        <w:spacing w:after="0"/>
        <w:ind w:left="0"/>
        <w:jc w:val="both"/>
      </w:pPr>
      <w:r>
        <w:rPr>
          <w:rFonts w:ascii="Times New Roman"/>
          <w:b w:val="false"/>
          <w:i w:val="false"/>
          <w:color w:val="000000"/>
          <w:sz w:val="28"/>
        </w:rPr>
        <w:t xml:space="preserve">
      ______________ </w:t>
      </w:r>
    </w:p>
    <w:bookmarkEnd w:id="603"/>
    <w:bookmarkStart w:name="z764" w:id="604"/>
    <w:p>
      <w:pPr>
        <w:spacing w:after="0"/>
        <w:ind w:left="0"/>
        <w:jc w:val="both"/>
      </w:pPr>
      <w:r>
        <w:rPr>
          <w:rFonts w:ascii="Times New Roman"/>
          <w:b w:val="false"/>
          <w:i w:val="false"/>
          <w:color w:val="000000"/>
          <w:sz w:val="28"/>
        </w:rPr>
        <w:t xml:space="preserve">
      (қолы) </w:t>
      </w:r>
    </w:p>
    <w:bookmarkEnd w:id="604"/>
    <w:bookmarkStart w:name="z765" w:id="605"/>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 </w:t>
      </w:r>
    </w:p>
    <w:bookmarkEnd w:id="605"/>
    <w:bookmarkStart w:name="z766" w:id="606"/>
    <w:p>
      <w:pPr>
        <w:spacing w:after="0"/>
        <w:ind w:left="0"/>
        <w:jc w:val="both"/>
      </w:pPr>
      <w:r>
        <w:rPr>
          <w:rFonts w:ascii="Times New Roman"/>
          <w:b w:val="false"/>
          <w:i w:val="false"/>
          <w:color w:val="000000"/>
          <w:sz w:val="28"/>
        </w:rPr>
        <w:t xml:space="preserve">
      _________________________________________________________ </w:t>
      </w:r>
    </w:p>
    <w:bookmarkEnd w:id="606"/>
    <w:bookmarkStart w:name="z767" w:id="607"/>
    <w:p>
      <w:pPr>
        <w:spacing w:after="0"/>
        <w:ind w:left="0"/>
        <w:jc w:val="both"/>
      </w:pPr>
      <w:r>
        <w:rPr>
          <w:rFonts w:ascii="Times New Roman"/>
          <w:b w:val="false"/>
          <w:i w:val="false"/>
          <w:color w:val="000000"/>
          <w:sz w:val="28"/>
        </w:rPr>
        <w:t xml:space="preserve">
      (аты, әкесінің аты (бар болса) және тегі) </w:t>
      </w:r>
    </w:p>
    <w:bookmarkEnd w:id="607"/>
    <w:bookmarkStart w:name="z768" w:id="608"/>
    <w:p>
      <w:pPr>
        <w:spacing w:after="0"/>
        <w:ind w:left="0"/>
        <w:jc w:val="both"/>
      </w:pPr>
      <w:r>
        <w:rPr>
          <w:rFonts w:ascii="Times New Roman"/>
          <w:b w:val="false"/>
          <w:i w:val="false"/>
          <w:color w:val="000000"/>
          <w:sz w:val="28"/>
        </w:rPr>
        <w:t xml:space="preserve">
      ______________ </w:t>
      </w:r>
    </w:p>
    <w:bookmarkEnd w:id="608"/>
    <w:bookmarkStart w:name="z769" w:id="609"/>
    <w:p>
      <w:pPr>
        <w:spacing w:after="0"/>
        <w:ind w:left="0"/>
        <w:jc w:val="both"/>
      </w:pPr>
      <w:r>
        <w:rPr>
          <w:rFonts w:ascii="Times New Roman"/>
          <w:b w:val="false"/>
          <w:i w:val="false"/>
          <w:color w:val="000000"/>
          <w:sz w:val="28"/>
        </w:rPr>
        <w:t xml:space="preserve">
      (қолы) </w:t>
      </w:r>
    </w:p>
    <w:bookmarkEnd w:id="609"/>
    <w:bookmarkStart w:name="z770" w:id="610"/>
    <w:p>
      <w:pPr>
        <w:spacing w:after="0"/>
        <w:ind w:left="0"/>
        <w:jc w:val="both"/>
      </w:pPr>
      <w:r>
        <w:rPr>
          <w:rFonts w:ascii="Times New Roman"/>
          <w:b w:val="false"/>
          <w:i w:val="false"/>
          <w:color w:val="000000"/>
          <w:sz w:val="28"/>
        </w:rPr>
        <w:t xml:space="preserve">
      Хабарламаның жіберілген күні: 20___ жылғы "___" __________ </w:t>
      </w:r>
    </w:p>
    <w:bookmarkEnd w:id="610"/>
    <w:bookmarkStart w:name="z771" w:id="611"/>
    <w:p>
      <w:pPr>
        <w:spacing w:after="0"/>
        <w:ind w:left="0"/>
        <w:jc w:val="both"/>
      </w:pPr>
      <w:r>
        <w:rPr>
          <w:rFonts w:ascii="Times New Roman"/>
          <w:b w:val="false"/>
          <w:i w:val="false"/>
          <w:color w:val="000000"/>
          <w:sz w:val="28"/>
        </w:rPr>
        <w:t xml:space="preserve">
      Ұсыныс электрондық түрде берілген кезде: </w:t>
      </w:r>
    </w:p>
    <w:bookmarkEnd w:id="611"/>
    <w:bookmarkStart w:name="z772" w:id="612"/>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bookmarkEnd w:id="612"/>
    <w:bookmarkStart w:name="z773" w:id="613"/>
    <w:p>
      <w:pPr>
        <w:spacing w:after="0"/>
        <w:ind w:left="0"/>
        <w:jc w:val="both"/>
      </w:pPr>
      <w:r>
        <w:rPr>
          <w:rFonts w:ascii="Times New Roman"/>
          <w:b w:val="false"/>
          <w:i w:val="false"/>
          <w:color w:val="000000"/>
          <w:sz w:val="28"/>
        </w:rPr>
        <w:t xml:space="preserve">
      20___ жылғы "___" __________ сағат ____-де қол қойып, жіберді: </w:t>
      </w:r>
    </w:p>
    <w:bookmarkEnd w:id="613"/>
    <w:bookmarkStart w:name="z774" w:id="614"/>
    <w:p>
      <w:pPr>
        <w:spacing w:after="0"/>
        <w:ind w:left="0"/>
        <w:jc w:val="both"/>
      </w:pPr>
      <w:r>
        <w:rPr>
          <w:rFonts w:ascii="Times New Roman"/>
          <w:b w:val="false"/>
          <w:i w:val="false"/>
          <w:color w:val="000000"/>
          <w:sz w:val="28"/>
        </w:rPr>
        <w:t>
      ЭЦҚ-дан алынған деректер</w:t>
      </w:r>
    </w:p>
    <w:bookmarkEnd w:id="6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776" w:id="615"/>
    <w:p>
      <w:pPr>
        <w:spacing w:after="0"/>
        <w:ind w:left="0"/>
        <w:jc w:val="left"/>
      </w:pPr>
      <w:r>
        <w:rPr>
          <w:rFonts w:ascii="Times New Roman"/>
          <w:b/>
          <w:i w:val="false"/>
          <w:color w:val="000000"/>
        </w:rPr>
        <w:t xml:space="preserve"> Көктемгі дала және егін жинау жұмыстарын жүргізуге қарыз шартына қойылатын талаптар</w:t>
      </w:r>
    </w:p>
    <w:bookmarkEnd w:id="615"/>
    <w:bookmarkStart w:name="z777" w:id="616"/>
    <w:p>
      <w:pPr>
        <w:spacing w:after="0"/>
        <w:ind w:left="0"/>
        <w:jc w:val="both"/>
      </w:pPr>
      <w:r>
        <w:rPr>
          <w:rFonts w:ascii="Times New Roman"/>
          <w:b w:val="false"/>
          <w:i w:val="false"/>
          <w:color w:val="000000"/>
          <w:sz w:val="28"/>
        </w:rPr>
        <w:t>
      Қарыз шарты мынадай талаптарға сәйкес келеді:</w:t>
      </w:r>
    </w:p>
    <w:bookmarkEnd w:id="616"/>
    <w:bookmarkStart w:name="z778" w:id="617"/>
    <w:p>
      <w:pPr>
        <w:spacing w:after="0"/>
        <w:ind w:left="0"/>
        <w:jc w:val="both"/>
      </w:pPr>
      <w:r>
        <w:rPr>
          <w:rFonts w:ascii="Times New Roman"/>
          <w:b w:val="false"/>
          <w:i w:val="false"/>
          <w:color w:val="000000"/>
          <w:sz w:val="28"/>
        </w:rPr>
        <w:t>
      1) алынған кредиттің көктемгі дала және егін жинау жұмыстарын жүргізуге пайдаланылған болуы;</w:t>
      </w:r>
    </w:p>
    <w:bookmarkEnd w:id="617"/>
    <w:bookmarkStart w:name="z779" w:id="618"/>
    <w:p>
      <w:pPr>
        <w:spacing w:after="0"/>
        <w:ind w:left="0"/>
        <w:jc w:val="both"/>
      </w:pPr>
      <w:r>
        <w:rPr>
          <w:rFonts w:ascii="Times New Roman"/>
          <w:b w:val="false"/>
          <w:i w:val="false"/>
          <w:color w:val="000000"/>
          <w:sz w:val="28"/>
        </w:rPr>
        <w:t>
      2) нысаналы мақсаты көктемгі дала және егін жинау жұмыстарын жүргізу үшін қажетті айналым қаражатын толықтыру болып табылатындығы;</w:t>
      </w:r>
    </w:p>
    <w:bookmarkEnd w:id="618"/>
    <w:bookmarkStart w:name="z780" w:id="619"/>
    <w:p>
      <w:pPr>
        <w:spacing w:after="0"/>
        <w:ind w:left="0"/>
        <w:jc w:val="both"/>
      </w:pPr>
      <w:r>
        <w:rPr>
          <w:rFonts w:ascii="Times New Roman"/>
          <w:b w:val="false"/>
          <w:i w:val="false"/>
          <w:color w:val="000000"/>
          <w:sz w:val="28"/>
        </w:rPr>
        <w:t>
      3) қарыз беру валютасы: теңге;</w:t>
      </w:r>
    </w:p>
    <w:bookmarkEnd w:id="619"/>
    <w:bookmarkStart w:name="z781" w:id="620"/>
    <w:p>
      <w:pPr>
        <w:spacing w:after="0"/>
        <w:ind w:left="0"/>
        <w:jc w:val="both"/>
      </w:pPr>
      <w:r>
        <w:rPr>
          <w:rFonts w:ascii="Times New Roman"/>
          <w:b w:val="false"/>
          <w:i w:val="false"/>
          <w:color w:val="000000"/>
          <w:sz w:val="28"/>
        </w:rPr>
        <w:t>
      4) қарыз алушы үшін сыйақының соңғы мөлшерлемесі жылдық 5%-дан аспайды;</w:t>
      </w:r>
    </w:p>
    <w:bookmarkEnd w:id="620"/>
    <w:bookmarkStart w:name="z782" w:id="621"/>
    <w:p>
      <w:pPr>
        <w:spacing w:after="0"/>
        <w:ind w:left="0"/>
        <w:jc w:val="both"/>
      </w:pPr>
      <w:r>
        <w:rPr>
          <w:rFonts w:ascii="Times New Roman"/>
          <w:b w:val="false"/>
          <w:i w:val="false"/>
          <w:color w:val="000000"/>
          <w:sz w:val="28"/>
        </w:rPr>
        <w:t>
      5) мемлекеттік бюджеттің немесе Қазақстан Республикасы Ұлттық қорының қаражаты қарызды қаржыландыру көзі болып табылмайтындығы;</w:t>
      </w:r>
    </w:p>
    <w:bookmarkEnd w:id="621"/>
    <w:bookmarkStart w:name="z783" w:id="622"/>
    <w:p>
      <w:pPr>
        <w:spacing w:after="0"/>
        <w:ind w:left="0"/>
        <w:jc w:val="both"/>
      </w:pPr>
      <w:r>
        <w:rPr>
          <w:rFonts w:ascii="Times New Roman"/>
          <w:b w:val="false"/>
          <w:i w:val="false"/>
          <w:color w:val="000000"/>
          <w:sz w:val="28"/>
        </w:rPr>
        <w:t xml:space="preserve">
      6)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w:t>
      </w:r>
      <w:r>
        <w:rPr>
          <w:rFonts w:ascii="Times New Roman"/>
          <w:b w:val="false"/>
          <w:i w:val="false"/>
          <w:color w:val="000000"/>
          <w:sz w:val="28"/>
        </w:rPr>
        <w:t xml:space="preserve">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қағидаларының (нормативтік құқықтық актілерді мемлекеттік тіркеу тізілімінде № 17741 болып тіркелген) 24-тармағының бесінші бөлігінде көрсетілген жағдайды қоспағанда, өтінім берген сәтте жарамды (бұзылмаған және тоқтатылмаған) болып табылатындығы;</w:t>
      </w:r>
    </w:p>
    <w:bookmarkEnd w:id="622"/>
    <w:bookmarkStart w:name="z784" w:id="623"/>
    <w:p>
      <w:pPr>
        <w:spacing w:after="0"/>
        <w:ind w:left="0"/>
        <w:jc w:val="both"/>
      </w:pPr>
      <w:r>
        <w:rPr>
          <w:rFonts w:ascii="Times New Roman"/>
          <w:b w:val="false"/>
          <w:i w:val="false"/>
          <w:color w:val="000000"/>
          <w:sz w:val="28"/>
        </w:rPr>
        <w:t>
      7) сыйақы мөлшерлемесінің Қазақстан Республикасының басқа да мемлекеттік және (немесе) бюджеттік бағдарламалары бойынша субсидияланбауы;</w:t>
      </w:r>
    </w:p>
    <w:bookmarkEnd w:id="623"/>
    <w:bookmarkStart w:name="z785" w:id="624"/>
    <w:p>
      <w:pPr>
        <w:spacing w:after="0"/>
        <w:ind w:left="0"/>
        <w:jc w:val="both"/>
      </w:pPr>
      <w:r>
        <w:rPr>
          <w:rFonts w:ascii="Times New Roman"/>
          <w:b w:val="false"/>
          <w:i w:val="false"/>
          <w:color w:val="000000"/>
          <w:sz w:val="28"/>
        </w:rPr>
        <w:t>
      8) ұйымдардың үлестерін, акцияларын, сондай-ақ кәсіпорындарды мүліктік кешен ретінде сатып алуға жол берілмейтіндігі.</w:t>
      </w:r>
    </w:p>
    <w:bookmarkEnd w:id="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787" w:id="625"/>
    <w:p>
      <w:pPr>
        <w:spacing w:after="0"/>
        <w:ind w:left="0"/>
        <w:jc w:val="both"/>
      </w:pPr>
      <w:r>
        <w:rPr>
          <w:rFonts w:ascii="Times New Roman"/>
          <w:b w:val="false"/>
          <w:i w:val="false"/>
          <w:color w:val="000000"/>
          <w:sz w:val="28"/>
        </w:rPr>
        <w:t>
      Нысан</w:t>
      </w:r>
    </w:p>
    <w:bookmarkEnd w:id="625"/>
    <w:bookmarkStart w:name="z788" w:id="626"/>
    <w:p>
      <w:pPr>
        <w:spacing w:after="0"/>
        <w:ind w:left="0"/>
        <w:jc w:val="left"/>
      </w:pPr>
      <w:r>
        <w:rPr>
          <w:rFonts w:ascii="Times New Roman"/>
          <w:b/>
          <w:i w:val="false"/>
          <w:color w:val="000000"/>
        </w:rPr>
        <w:t xml:space="preserve"> Көктемгі дала және егін жинау жұмыстарына кредит беру қаржы институтының (көрсетілетін қызметті алушының) ұсынысы</w:t>
      </w:r>
    </w:p>
    <w:bookmarkEnd w:id="626"/>
    <w:bookmarkStart w:name="z789" w:id="627"/>
    <w:p>
      <w:pPr>
        <w:spacing w:after="0"/>
        <w:ind w:left="0"/>
        <w:jc w:val="both"/>
      </w:pPr>
      <w:r>
        <w:rPr>
          <w:rFonts w:ascii="Times New Roman"/>
          <w:b w:val="false"/>
          <w:i w:val="false"/>
          <w:color w:val="000000"/>
          <w:sz w:val="28"/>
        </w:rPr>
        <w:t xml:space="preserve">
      Қаржы институты (көрсетілетін қызметті алушы): _______________________ </w:t>
      </w:r>
    </w:p>
    <w:bookmarkEnd w:id="627"/>
    <w:bookmarkStart w:name="z790" w:id="628"/>
    <w:p>
      <w:pPr>
        <w:spacing w:after="0"/>
        <w:ind w:left="0"/>
        <w:jc w:val="both"/>
      </w:pPr>
      <w:r>
        <w:rPr>
          <w:rFonts w:ascii="Times New Roman"/>
          <w:b w:val="false"/>
          <w:i w:val="false"/>
          <w:color w:val="000000"/>
          <w:sz w:val="28"/>
        </w:rPr>
        <w:t xml:space="preserve">
      (қаржы институтының атауы (көрсетілетін қызметті алушының)) </w:t>
      </w:r>
    </w:p>
    <w:bookmarkEnd w:id="628"/>
    <w:bookmarkStart w:name="z791" w:id="629"/>
    <w:p>
      <w:pPr>
        <w:spacing w:after="0"/>
        <w:ind w:left="0"/>
        <w:jc w:val="both"/>
      </w:pPr>
      <w:r>
        <w:rPr>
          <w:rFonts w:ascii="Times New Roman"/>
          <w:b w:val="false"/>
          <w:i w:val="false"/>
          <w:color w:val="000000"/>
          <w:sz w:val="28"/>
        </w:rPr>
        <w:t xml:space="preserve">
      Кімге: ____________________________________________________________ </w:t>
      </w:r>
    </w:p>
    <w:bookmarkEnd w:id="629"/>
    <w:bookmarkStart w:name="z792" w:id="630"/>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w:t>
      </w:r>
    </w:p>
    <w:bookmarkEnd w:id="630"/>
    <w:bookmarkStart w:name="z793" w:id="631"/>
    <w:p>
      <w:pPr>
        <w:spacing w:after="0"/>
        <w:ind w:left="0"/>
        <w:jc w:val="both"/>
      </w:pPr>
      <w:r>
        <w:rPr>
          <w:rFonts w:ascii="Times New Roman"/>
          <w:b w:val="false"/>
          <w:i w:val="false"/>
          <w:color w:val="000000"/>
          <w:sz w:val="28"/>
        </w:rPr>
        <w:t>
      атқарушы органы)</w:t>
      </w:r>
    </w:p>
    <w:bookmarkEnd w:id="631"/>
    <w:bookmarkStart w:name="z794" w:id="632"/>
    <w:p>
      <w:pPr>
        <w:spacing w:after="0"/>
        <w:ind w:left="0"/>
        <w:jc w:val="both"/>
      </w:pPr>
      <w:r>
        <w:rPr>
          <w:rFonts w:ascii="Times New Roman"/>
          <w:b w:val="false"/>
          <w:i w:val="false"/>
          <w:color w:val="000000"/>
          <w:sz w:val="28"/>
        </w:rPr>
        <w:t>
      1. Қатысушы туралы мәліметтер:</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атауы (көрсетілетін қызметті алушының)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 әкесінің аты (бар болса),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(бұдан әрі-БСН)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5" w:id="633"/>
    <w:p>
      <w:pPr>
        <w:spacing w:after="0"/>
        <w:ind w:left="0"/>
        <w:jc w:val="both"/>
      </w:pPr>
      <w:r>
        <w:rPr>
          <w:rFonts w:ascii="Times New Roman"/>
          <w:b w:val="false"/>
          <w:i w:val="false"/>
          <w:color w:val="000000"/>
          <w:sz w:val="28"/>
        </w:rPr>
        <w:t>
      2. Қаржыландыру лимиттері және сұратылатын субсидиялар көлемі бойынша мәліметтер</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дала және егін жинау жұмыстарына кредит беруге қаржыландыру лимиті,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субсидиялар көлемі,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6" w:id="634"/>
    <w:p>
      <w:pPr>
        <w:spacing w:after="0"/>
        <w:ind w:left="0"/>
        <w:jc w:val="both"/>
      </w:pPr>
      <w:r>
        <w:rPr>
          <w:rFonts w:ascii="Times New Roman"/>
          <w:b w:val="false"/>
          <w:i w:val="false"/>
          <w:color w:val="000000"/>
          <w:sz w:val="28"/>
        </w:rPr>
        <w:t xml:space="preserve">
      Қаржы институты басшысының немесе уәкілетті адамның аты, әкесінің аты </w:t>
      </w:r>
    </w:p>
    <w:bookmarkEnd w:id="634"/>
    <w:bookmarkStart w:name="z797" w:id="635"/>
    <w:p>
      <w:pPr>
        <w:spacing w:after="0"/>
        <w:ind w:left="0"/>
        <w:jc w:val="both"/>
      </w:pPr>
      <w:r>
        <w:rPr>
          <w:rFonts w:ascii="Times New Roman"/>
          <w:b w:val="false"/>
          <w:i w:val="false"/>
          <w:color w:val="000000"/>
          <w:sz w:val="28"/>
        </w:rPr>
        <w:t xml:space="preserve">
      (бар болса), тегі және қолы </w:t>
      </w:r>
    </w:p>
    <w:bookmarkEnd w:id="635"/>
    <w:bookmarkStart w:name="z798" w:id="636"/>
    <w:p>
      <w:pPr>
        <w:spacing w:after="0"/>
        <w:ind w:left="0"/>
        <w:jc w:val="both"/>
      </w:pPr>
      <w:r>
        <w:rPr>
          <w:rFonts w:ascii="Times New Roman"/>
          <w:b w:val="false"/>
          <w:i w:val="false"/>
          <w:color w:val="000000"/>
          <w:sz w:val="28"/>
        </w:rPr>
        <w:t xml:space="preserve">
      _______________________________________________________________ </w:t>
      </w:r>
    </w:p>
    <w:bookmarkEnd w:id="636"/>
    <w:bookmarkStart w:name="z799" w:id="637"/>
    <w:p>
      <w:pPr>
        <w:spacing w:after="0"/>
        <w:ind w:left="0"/>
        <w:jc w:val="both"/>
      </w:pPr>
      <w:r>
        <w:rPr>
          <w:rFonts w:ascii="Times New Roman"/>
          <w:b w:val="false"/>
          <w:i w:val="false"/>
          <w:color w:val="000000"/>
          <w:sz w:val="28"/>
        </w:rPr>
        <w:t xml:space="preserve">
      Қаржы институтының ұсынысқа қол қойған күні 20___ жылғы "___"_______. </w:t>
      </w:r>
    </w:p>
    <w:bookmarkEnd w:id="637"/>
    <w:bookmarkStart w:name="z800" w:id="638"/>
    <w:p>
      <w:pPr>
        <w:spacing w:after="0"/>
        <w:ind w:left="0"/>
        <w:jc w:val="both"/>
      </w:pPr>
      <w:r>
        <w:rPr>
          <w:rFonts w:ascii="Times New Roman"/>
          <w:b w:val="false"/>
          <w:i w:val="false"/>
          <w:color w:val="000000"/>
          <w:sz w:val="28"/>
        </w:rPr>
        <w:t xml:space="preserve">
      Қаржы институты 20___ жылғы "___" _________ сағат_____ -де қол қойып, жіберді: </w:t>
      </w:r>
    </w:p>
    <w:bookmarkEnd w:id="638"/>
    <w:bookmarkStart w:name="z801" w:id="639"/>
    <w:p>
      <w:pPr>
        <w:spacing w:after="0"/>
        <w:ind w:left="0"/>
        <w:jc w:val="both"/>
      </w:pPr>
      <w:r>
        <w:rPr>
          <w:rFonts w:ascii="Times New Roman"/>
          <w:b w:val="false"/>
          <w:i w:val="false"/>
          <w:color w:val="000000"/>
          <w:sz w:val="28"/>
        </w:rPr>
        <w:t xml:space="preserve">
      ЭЦҚ-дан алынған деректер </w:t>
      </w:r>
    </w:p>
    <w:bookmarkEnd w:id="639"/>
    <w:bookmarkStart w:name="z802" w:id="640"/>
    <w:p>
      <w:pPr>
        <w:spacing w:after="0"/>
        <w:ind w:left="0"/>
        <w:jc w:val="both"/>
      </w:pPr>
      <w:r>
        <w:rPr>
          <w:rFonts w:ascii="Times New Roman"/>
          <w:b w:val="false"/>
          <w:i w:val="false"/>
          <w:color w:val="000000"/>
          <w:sz w:val="28"/>
        </w:rPr>
        <w:t xml:space="preserve">
      Ұсынысты қабылдау туралы хабарлама: </w:t>
      </w:r>
    </w:p>
    <w:bookmarkEnd w:id="640"/>
    <w:bookmarkStart w:name="z803" w:id="641"/>
    <w:p>
      <w:pPr>
        <w:spacing w:after="0"/>
        <w:ind w:left="0"/>
        <w:jc w:val="both"/>
      </w:pPr>
      <w:r>
        <w:rPr>
          <w:rFonts w:ascii="Times New Roman"/>
          <w:b w:val="false"/>
          <w:i w:val="false"/>
          <w:color w:val="000000"/>
          <w:sz w:val="28"/>
        </w:rPr>
        <w:t xml:space="preserve">
      Жұмыс органы 20___ жылғы "___" _________ сағат _________ қабылдады: </w:t>
      </w:r>
    </w:p>
    <w:bookmarkEnd w:id="641"/>
    <w:bookmarkStart w:name="z804" w:id="642"/>
    <w:p>
      <w:pPr>
        <w:spacing w:after="0"/>
        <w:ind w:left="0"/>
        <w:jc w:val="both"/>
      </w:pPr>
      <w:r>
        <w:rPr>
          <w:rFonts w:ascii="Times New Roman"/>
          <w:b w:val="false"/>
          <w:i w:val="false"/>
          <w:color w:val="000000"/>
          <w:sz w:val="28"/>
        </w:rPr>
        <w:t>
      ЭЦҚ-дан алынған деректер</w:t>
      </w:r>
    </w:p>
    <w:bookmarkEnd w:id="6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806" w:id="643"/>
    <w:p>
      <w:pPr>
        <w:spacing w:after="0"/>
        <w:ind w:left="0"/>
        <w:jc w:val="left"/>
      </w:pPr>
      <w:r>
        <w:rPr>
          <w:rFonts w:ascii="Times New Roman"/>
          <w:b/>
          <w:i w:val="false"/>
          <w:color w:val="000000"/>
        </w:rPr>
        <w:t xml:space="preserve"> Агроөнеркәсіптік кешен субъектілеріне көктемгі дала және егін жинау жұмыстарын жүргізуге кредит беру кезінде қаржы институтын (көрсетілетін қызметті алушыны) субсидиялау шарты</w:t>
      </w:r>
    </w:p>
    <w:bookmarkEnd w:id="643"/>
    <w:bookmarkStart w:name="z807" w:id="644"/>
    <w:p>
      <w:pPr>
        <w:spacing w:after="0"/>
        <w:ind w:left="0"/>
        <w:jc w:val="both"/>
      </w:pPr>
      <w:r>
        <w:rPr>
          <w:rFonts w:ascii="Times New Roman"/>
          <w:b w:val="false"/>
          <w:i w:val="false"/>
          <w:color w:val="000000"/>
          <w:sz w:val="28"/>
        </w:rPr>
        <w:t>
      ___________ қаласы                                     20__ жылғы "___" __________</w:t>
      </w:r>
    </w:p>
    <w:bookmarkEnd w:id="644"/>
    <w:bookmarkStart w:name="z808" w:id="645"/>
    <w:p>
      <w:pPr>
        <w:spacing w:after="0"/>
        <w:ind w:left="0"/>
        <w:jc w:val="both"/>
      </w:pPr>
      <w:r>
        <w:rPr>
          <w:rFonts w:ascii="Times New Roman"/>
          <w:b w:val="false"/>
          <w:i w:val="false"/>
          <w:color w:val="000000"/>
          <w:sz w:val="28"/>
        </w:rPr>
        <w:t>
      Бұдан әрі "Жұмыс органы" деп аталатын _________________ облысының (қаласының) ауыл шаруашылығы басқармасы атынан 20__ жылғы _________________________ № ________ сенімхат негізінде әрекет ететін ________________________ бір тараптан, бұдан әрі "Қаржы институты" деп аталатын ______________________ атынан _____________________ негізінде әрекет ететін ____________ үшінші тараптан, бұдан әрі бірлесіп "Тараптар", ал жеке алғанда "Тарап" деп аталатындар, төмендегілер туралы осы сыйақы мөлшерлемелерін субсидиялау шартын (бұдан әрі – субсидиялау шарты) жасасты.</w:t>
      </w:r>
    </w:p>
    <w:bookmarkEnd w:id="645"/>
    <w:bookmarkStart w:name="z809" w:id="646"/>
    <w:p>
      <w:pPr>
        <w:spacing w:after="0"/>
        <w:ind w:left="0"/>
        <w:jc w:val="left"/>
      </w:pPr>
      <w:r>
        <w:rPr>
          <w:rFonts w:ascii="Times New Roman"/>
          <w:b/>
          <w:i w:val="false"/>
          <w:color w:val="000000"/>
        </w:rPr>
        <w:t xml:space="preserve"> 1-тарау. Терминдер мен анықтамалар</w:t>
      </w:r>
    </w:p>
    <w:bookmarkEnd w:id="646"/>
    <w:bookmarkStart w:name="z810" w:id="647"/>
    <w:p>
      <w:pPr>
        <w:spacing w:after="0"/>
        <w:ind w:left="0"/>
        <w:jc w:val="both"/>
      </w:pPr>
      <w:r>
        <w:rPr>
          <w:rFonts w:ascii="Times New Roman"/>
          <w:b w:val="false"/>
          <w:i w:val="false"/>
          <w:color w:val="000000"/>
          <w:sz w:val="28"/>
        </w:rPr>
        <w:t xml:space="preserve">
      1. Осы субсидиялау шартында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қағидаларында (бұдан әрі – Субсидиялау қағидалары) көрсетілген ұғымдар пайдаланылады.</w:t>
      </w:r>
    </w:p>
    <w:bookmarkEnd w:id="647"/>
    <w:bookmarkStart w:name="z811" w:id="648"/>
    <w:p>
      <w:pPr>
        <w:spacing w:after="0"/>
        <w:ind w:left="0"/>
        <w:jc w:val="left"/>
      </w:pPr>
      <w:r>
        <w:rPr>
          <w:rFonts w:ascii="Times New Roman"/>
          <w:b/>
          <w:i w:val="false"/>
          <w:color w:val="000000"/>
        </w:rPr>
        <w:t xml:space="preserve"> 2-тарау. Шарттың мәні</w:t>
      </w:r>
    </w:p>
    <w:bookmarkEnd w:id="648"/>
    <w:bookmarkStart w:name="z812" w:id="649"/>
    <w:p>
      <w:pPr>
        <w:spacing w:after="0"/>
        <w:ind w:left="0"/>
        <w:jc w:val="both"/>
      </w:pPr>
      <w:r>
        <w:rPr>
          <w:rFonts w:ascii="Times New Roman"/>
          <w:b w:val="false"/>
          <w:i w:val="false"/>
          <w:color w:val="000000"/>
          <w:sz w:val="28"/>
        </w:rPr>
        <w:t>
      2. Осы субсидиялау шарты бойынша жұмыс органы осы субсидиялау шартында және субсидиялау қағидаларында белгіленген тәртіппен және шарттарда берілетін қарыз шарттары бойынша қаржы институтының (көрсетілетін қызметті алушының) шығыстарын өтеу үшін тиісті бюджеттік бағдарлама бойынша бөлінген ақша сомалары шегінде оған жеңілдікті сыйақы мөлшерлемелерін субсидиялауға міндеттенеді.</w:t>
      </w:r>
    </w:p>
    <w:bookmarkEnd w:id="649"/>
    <w:bookmarkStart w:name="z813" w:id="650"/>
    <w:p>
      <w:pPr>
        <w:spacing w:after="0"/>
        <w:ind w:left="0"/>
        <w:jc w:val="left"/>
      </w:pPr>
      <w:r>
        <w:rPr>
          <w:rFonts w:ascii="Times New Roman"/>
          <w:b/>
          <w:i w:val="false"/>
          <w:color w:val="000000"/>
        </w:rPr>
        <w:t xml:space="preserve"> 3-тарау. Тараптардың құқықтары мен міндеттері</w:t>
      </w:r>
    </w:p>
    <w:bookmarkEnd w:id="650"/>
    <w:bookmarkStart w:name="z814" w:id="651"/>
    <w:p>
      <w:pPr>
        <w:spacing w:after="0"/>
        <w:ind w:left="0"/>
        <w:jc w:val="both"/>
      </w:pPr>
      <w:r>
        <w:rPr>
          <w:rFonts w:ascii="Times New Roman"/>
          <w:b w:val="false"/>
          <w:i w:val="false"/>
          <w:color w:val="000000"/>
          <w:sz w:val="28"/>
        </w:rPr>
        <w:t>
      3. Жұмыс органы міндетті:</w:t>
      </w:r>
    </w:p>
    <w:bookmarkEnd w:id="651"/>
    <w:bookmarkStart w:name="z815" w:id="652"/>
    <w:p>
      <w:pPr>
        <w:spacing w:after="0"/>
        <w:ind w:left="0"/>
        <w:jc w:val="both"/>
      </w:pPr>
      <w:r>
        <w:rPr>
          <w:rFonts w:ascii="Times New Roman"/>
          <w:b w:val="false"/>
          <w:i w:val="false"/>
          <w:color w:val="000000"/>
          <w:sz w:val="28"/>
        </w:rPr>
        <w:t>
      1) Қаржы институтынан субсидиялауға арналған өтінім келіп түскен күннен бастап 2 (екі) жұмыс күні ішінде қарауға:</w:t>
      </w:r>
    </w:p>
    <w:bookmarkEnd w:id="652"/>
    <w:bookmarkStart w:name="z816" w:id="653"/>
    <w:p>
      <w:pPr>
        <w:spacing w:after="0"/>
        <w:ind w:left="0"/>
        <w:jc w:val="both"/>
      </w:pPr>
      <w:r>
        <w:rPr>
          <w:rFonts w:ascii="Times New Roman"/>
          <w:b w:val="false"/>
          <w:i w:val="false"/>
          <w:color w:val="000000"/>
          <w:sz w:val="28"/>
        </w:rPr>
        <w:t>
      2) субсидиялау қағидаларында көзделген субсидиялар алу шарттарына оның сәйкестігін тексеруді және субсидиялау шартына сәйкес субсидиялауға арналған өтінім сомасын тексеруді жүзеге асыруға;</w:t>
      </w:r>
    </w:p>
    <w:bookmarkEnd w:id="653"/>
    <w:bookmarkStart w:name="z817" w:id="654"/>
    <w:p>
      <w:pPr>
        <w:spacing w:after="0"/>
        <w:ind w:left="0"/>
        <w:jc w:val="both"/>
      </w:pPr>
      <w:r>
        <w:rPr>
          <w:rFonts w:ascii="Times New Roman"/>
          <w:b w:val="false"/>
          <w:i w:val="false"/>
          <w:color w:val="000000"/>
          <w:sz w:val="28"/>
        </w:rPr>
        <w:t>
      3) субсидиялауға арналған өтінімге сәйкес арнайы банк шотына аванстық төлеммен қаржы институтына (көрсетілетін қызметті алушыға) субсидиялар сомасын толық мөлшерде аударады;</w:t>
      </w:r>
    </w:p>
    <w:bookmarkEnd w:id="654"/>
    <w:bookmarkStart w:name="z818" w:id="655"/>
    <w:p>
      <w:pPr>
        <w:spacing w:after="0"/>
        <w:ind w:left="0"/>
        <w:jc w:val="both"/>
      </w:pPr>
      <w:r>
        <w:rPr>
          <w:rFonts w:ascii="Times New Roman"/>
          <w:b w:val="false"/>
          <w:i w:val="false"/>
          <w:color w:val="000000"/>
          <w:sz w:val="28"/>
        </w:rPr>
        <w:t>
      4) субсидиялауға арналған өтінім Субсидиялау қағидаларының талаптарына сәйкес болған жағдайда, Қаржы институтының банктік шотына субсидияларды аудару үшін төлем шотын қалыптастыруға және қазынашылық органдарына жолдауға;</w:t>
      </w:r>
    </w:p>
    <w:bookmarkEnd w:id="655"/>
    <w:bookmarkStart w:name="z819" w:id="656"/>
    <w:p>
      <w:pPr>
        <w:spacing w:after="0"/>
        <w:ind w:left="0"/>
        <w:jc w:val="both"/>
      </w:pPr>
      <w:r>
        <w:rPr>
          <w:rFonts w:ascii="Times New Roman"/>
          <w:b w:val="false"/>
          <w:i w:val="false"/>
          <w:color w:val="000000"/>
          <w:sz w:val="28"/>
        </w:rPr>
        <w:t>
      5) субсидиялауға арналған өтінім сәйкес келмеген жағдайда қаржы институтын (көрсетілетін қызметті алушыны) субсидиялар беруден бас тарту туралы хабардар етуге міндетті;</w:t>
      </w:r>
    </w:p>
    <w:bookmarkEnd w:id="656"/>
    <w:bookmarkStart w:name="z820" w:id="657"/>
    <w:p>
      <w:pPr>
        <w:spacing w:after="0"/>
        <w:ind w:left="0"/>
        <w:jc w:val="both"/>
      </w:pPr>
      <w:r>
        <w:rPr>
          <w:rFonts w:ascii="Times New Roman"/>
          <w:b w:val="false"/>
          <w:i w:val="false"/>
          <w:color w:val="000000"/>
          <w:sz w:val="28"/>
        </w:rPr>
        <w:t>
      4. Қаржы институты:</w:t>
      </w:r>
    </w:p>
    <w:bookmarkEnd w:id="657"/>
    <w:bookmarkStart w:name="z821" w:id="658"/>
    <w:p>
      <w:pPr>
        <w:spacing w:after="0"/>
        <w:ind w:left="0"/>
        <w:jc w:val="both"/>
      </w:pPr>
      <w:r>
        <w:rPr>
          <w:rFonts w:ascii="Times New Roman"/>
          <w:b w:val="false"/>
          <w:i w:val="false"/>
          <w:color w:val="000000"/>
          <w:sz w:val="28"/>
        </w:rPr>
        <w:t>
      1) толық мөлшерде аванстық төлеммен субсидиялауға өтінімді қалыптастыруға және жұмыс органына жіберуге;</w:t>
      </w:r>
    </w:p>
    <w:bookmarkEnd w:id="658"/>
    <w:bookmarkStart w:name="z822" w:id="659"/>
    <w:p>
      <w:pPr>
        <w:spacing w:after="0"/>
        <w:ind w:left="0"/>
        <w:jc w:val="both"/>
      </w:pPr>
      <w:r>
        <w:rPr>
          <w:rFonts w:ascii="Times New Roman"/>
          <w:b w:val="false"/>
          <w:i w:val="false"/>
          <w:color w:val="000000"/>
          <w:sz w:val="28"/>
        </w:rPr>
        <w:t>
      2) субсидиялау қағидаларында белгіленген өзге де міндеттерді орындауға міндетті.</w:t>
      </w:r>
    </w:p>
    <w:bookmarkEnd w:id="659"/>
    <w:bookmarkStart w:name="z823" w:id="660"/>
    <w:p>
      <w:pPr>
        <w:spacing w:after="0"/>
        <w:ind w:left="0"/>
        <w:jc w:val="left"/>
      </w:pPr>
      <w:r>
        <w:rPr>
          <w:rFonts w:ascii="Times New Roman"/>
          <w:b/>
          <w:i w:val="false"/>
          <w:color w:val="000000"/>
        </w:rPr>
        <w:t xml:space="preserve"> 4-тарау. Тараптардың жауапкершілігі</w:t>
      </w:r>
    </w:p>
    <w:bookmarkEnd w:id="660"/>
    <w:bookmarkStart w:name="z824" w:id="661"/>
    <w:p>
      <w:pPr>
        <w:spacing w:after="0"/>
        <w:ind w:left="0"/>
        <w:jc w:val="both"/>
      </w:pPr>
      <w:r>
        <w:rPr>
          <w:rFonts w:ascii="Times New Roman"/>
          <w:b w:val="false"/>
          <w:i w:val="false"/>
          <w:color w:val="000000"/>
          <w:sz w:val="28"/>
        </w:rPr>
        <w:t>
      6. Тараптар осы шарт бойынша осы субсидиялау шартына және Қазақстан Республикасының заңдарына сәйкес осы шарттан туындайтын міндеттемелерді орындамағаны және/немесе тиісінше орындамағаны үшін жауапты болады.</w:t>
      </w:r>
    </w:p>
    <w:bookmarkEnd w:id="661"/>
    <w:bookmarkStart w:name="z825" w:id="662"/>
    <w:p>
      <w:pPr>
        <w:spacing w:after="0"/>
        <w:ind w:left="0"/>
        <w:jc w:val="left"/>
      </w:pPr>
      <w:r>
        <w:rPr>
          <w:rFonts w:ascii="Times New Roman"/>
          <w:b/>
          <w:i w:val="false"/>
          <w:color w:val="000000"/>
        </w:rPr>
        <w:t xml:space="preserve"> 5-тарау. Еңсерілмейтін күш мән-жайлары</w:t>
      </w:r>
    </w:p>
    <w:bookmarkEnd w:id="662"/>
    <w:bookmarkStart w:name="z826" w:id="663"/>
    <w:p>
      <w:pPr>
        <w:spacing w:after="0"/>
        <w:ind w:left="0"/>
        <w:jc w:val="both"/>
      </w:pPr>
      <w:r>
        <w:rPr>
          <w:rFonts w:ascii="Times New Roman"/>
          <w:b w:val="false"/>
          <w:i w:val="false"/>
          <w:color w:val="000000"/>
          <w:sz w:val="28"/>
        </w:rPr>
        <w:t>
      7. Егер орындаудың мүмкін еместігі еңсерілмейтін күш мән-жайларының салдары болып табылса, Тараптар осы cубсидиялау шарты бойынша міндеттемелерін орындамағаны не тиісінше орындамағаны үшін жауапкершіліктен босатылады.</w:t>
      </w:r>
    </w:p>
    <w:bookmarkEnd w:id="663"/>
    <w:bookmarkStart w:name="z827" w:id="664"/>
    <w:p>
      <w:pPr>
        <w:spacing w:after="0"/>
        <w:ind w:left="0"/>
        <w:jc w:val="both"/>
      </w:pPr>
      <w:r>
        <w:rPr>
          <w:rFonts w:ascii="Times New Roman"/>
          <w:b w:val="false"/>
          <w:i w:val="false"/>
          <w:color w:val="000000"/>
          <w:sz w:val="28"/>
        </w:rPr>
        <w:t>
      8. Еңсерілмейтін күш мән-жайлары басталған кезде, осы субсидиялау шарты бойынша өз міндеттемелерін орындауының мүмкін болмауы туындаған Тарап олар туындаған сәттен бастап 10 (он) жұмыс күні ішінде мұндай мән-жайлар туралы екінші Тарапты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bookmarkEnd w:id="664"/>
    <w:bookmarkStart w:name="z828" w:id="665"/>
    <w:p>
      <w:pPr>
        <w:spacing w:after="0"/>
        <w:ind w:left="0"/>
        <w:jc w:val="both"/>
      </w:pPr>
      <w:r>
        <w:rPr>
          <w:rFonts w:ascii="Times New Roman"/>
          <w:b w:val="false"/>
          <w:i w:val="false"/>
          <w:color w:val="000000"/>
          <w:sz w:val="28"/>
        </w:rPr>
        <w:t>
      9. Уақтылы хабардар етілмеген жағдайда, Тарап екінші Тарапқа хабардар етпеуден немесе уақтылы хабардар етпеуден келтірілген зиянның орнын толтыруға міндетті.</w:t>
      </w:r>
    </w:p>
    <w:bookmarkEnd w:id="665"/>
    <w:bookmarkStart w:name="z829" w:id="666"/>
    <w:p>
      <w:pPr>
        <w:spacing w:after="0"/>
        <w:ind w:left="0"/>
        <w:jc w:val="both"/>
      </w:pPr>
      <w:r>
        <w:rPr>
          <w:rFonts w:ascii="Times New Roman"/>
          <w:b w:val="false"/>
          <w:i w:val="false"/>
          <w:color w:val="000000"/>
          <w:sz w:val="28"/>
        </w:rPr>
        <w:t>
      10. Еңсерілмейтін күш мән-жайларының басталуы осы шарттың орындалу мерзімін олардың әрекет ету кезеңіне ұлғайтуға алып келеді.</w:t>
      </w:r>
    </w:p>
    <w:bookmarkEnd w:id="666"/>
    <w:bookmarkStart w:name="z830" w:id="667"/>
    <w:p>
      <w:pPr>
        <w:spacing w:after="0"/>
        <w:ind w:left="0"/>
        <w:jc w:val="both"/>
      </w:pPr>
      <w:r>
        <w:rPr>
          <w:rFonts w:ascii="Times New Roman"/>
          <w:b w:val="false"/>
          <w:i w:val="false"/>
          <w:color w:val="000000"/>
          <w:sz w:val="28"/>
        </w:rPr>
        <w:t>
      11. Егер мұндай мән-жайлар қатарынан 3 (үш) айдан артық жалғасатын болса, онда Тараптардың кез келгені осы субсидиялау шарты бойынша міндеттемелерін одан әрі орындаудан бас тартуға құқылы.</w:t>
      </w:r>
    </w:p>
    <w:bookmarkEnd w:id="667"/>
    <w:bookmarkStart w:name="z831" w:id="668"/>
    <w:p>
      <w:pPr>
        <w:spacing w:after="0"/>
        <w:ind w:left="0"/>
        <w:jc w:val="left"/>
      </w:pPr>
      <w:r>
        <w:rPr>
          <w:rFonts w:ascii="Times New Roman"/>
          <w:b/>
          <w:i w:val="false"/>
          <w:color w:val="000000"/>
        </w:rPr>
        <w:t xml:space="preserve"> 6-тарау. Қорытынды ережелер</w:t>
      </w:r>
    </w:p>
    <w:bookmarkEnd w:id="668"/>
    <w:bookmarkStart w:name="z832" w:id="669"/>
    <w:p>
      <w:pPr>
        <w:spacing w:after="0"/>
        <w:ind w:left="0"/>
        <w:jc w:val="both"/>
      </w:pPr>
      <w:r>
        <w:rPr>
          <w:rFonts w:ascii="Times New Roman"/>
          <w:b w:val="false"/>
          <w:i w:val="false"/>
          <w:color w:val="000000"/>
          <w:sz w:val="28"/>
        </w:rPr>
        <w:t>
      12. Хат-хабар тиісті түрде ресімделсе (хат-хабар бланкінде берілген немесе мөрмен (бар болса) бекемделген, басшының қолы қойылған және оның тіркеу нөмірі, күні болған жағдайда, ол тиісті түрде ресімделген болып саналады), қолма-қол табысталса, қатысушы Тараптың мекенжайына почта арқылы (хабарламасы бар тапсырыс хатпен) немесе курьерлік байланыс арқылы жеткізілсе, ол тиісті түрде ұсынылған немесе жолданған болып саналады.</w:t>
      </w:r>
    </w:p>
    <w:bookmarkEnd w:id="669"/>
    <w:bookmarkStart w:name="z833" w:id="670"/>
    <w:p>
      <w:pPr>
        <w:spacing w:after="0"/>
        <w:ind w:left="0"/>
        <w:jc w:val="both"/>
      </w:pPr>
      <w:r>
        <w:rPr>
          <w:rFonts w:ascii="Times New Roman"/>
          <w:b w:val="false"/>
          <w:i w:val="false"/>
          <w:color w:val="000000"/>
          <w:sz w:val="28"/>
        </w:rPr>
        <w:t>
      13. Тараптар тікелей келіссөздер процесінде олардың арасында шарт бойынша немесе оған байланысты туындайтын барлық келіспеушіліктерді немесе дауларды шешуге барлық күш-жігерін салуға тиіс. Егер осындай келіссөздерден кейін Тараптар субсидиялау шарты бойынша дауды шеше алмаса, Тараптардың кез келгені осы мәселені Қазақстан Республикасының азаматтық процестік заңнамасында белгіленген сот тәртібімен шешуді талап ете алады.</w:t>
      </w:r>
    </w:p>
    <w:bookmarkEnd w:id="670"/>
    <w:bookmarkStart w:name="z834" w:id="671"/>
    <w:p>
      <w:pPr>
        <w:spacing w:after="0"/>
        <w:ind w:left="0"/>
        <w:jc w:val="both"/>
      </w:pPr>
      <w:r>
        <w:rPr>
          <w:rFonts w:ascii="Times New Roman"/>
          <w:b w:val="false"/>
          <w:i w:val="false"/>
          <w:color w:val="000000"/>
          <w:sz w:val="28"/>
        </w:rPr>
        <w:t>
      14. Осы субсидиялау шарты барлық Тараптардың уәкілетті өкілдері қолдарын қойған күннен бастап күшіне енеді және субсидиялау графигіне сәйкес қарыз шарттарының мерзімі аяқталғанға дейін қолданыста болады.</w:t>
      </w:r>
    </w:p>
    <w:bookmarkEnd w:id="671"/>
    <w:bookmarkStart w:name="z835" w:id="672"/>
    <w:p>
      <w:pPr>
        <w:spacing w:after="0"/>
        <w:ind w:left="0"/>
        <w:jc w:val="both"/>
      </w:pPr>
      <w:r>
        <w:rPr>
          <w:rFonts w:ascii="Times New Roman"/>
          <w:b w:val="false"/>
          <w:i w:val="false"/>
          <w:color w:val="000000"/>
          <w:sz w:val="28"/>
        </w:rPr>
        <w:t xml:space="preserve">
      15. Тараптар "Дербес деректер және оларды қорғау туралы" ҚР </w:t>
      </w:r>
      <w:r>
        <w:rPr>
          <w:rFonts w:ascii="Times New Roman"/>
          <w:b w:val="false"/>
          <w:i w:val="false"/>
          <w:color w:val="000000"/>
          <w:sz w:val="28"/>
        </w:rPr>
        <w:t>Заңына</w:t>
      </w:r>
      <w:r>
        <w:rPr>
          <w:rFonts w:ascii="Times New Roman"/>
          <w:b w:val="false"/>
          <w:i w:val="false"/>
          <w:color w:val="000000"/>
          <w:sz w:val="28"/>
        </w:rPr>
        <w:t xml:space="preserve"> сәйкес алынған дербес деректерді өңдеудің, сақтаудың және пайдаланудың барлық шарттарының толық сақталуына кепілдік береді. Осы Субсидиялау шартына қол қою Тараптар өкілдерінің Қазақстан Республикасы заңнамасының талаптарына сәйкес бір-біріне ұсынылатын Тараптардың уәкілетті өкілдерінің дербес деректерін өңдеуді жүзеге асыруға келісімі туралы куәландырады.</w:t>
      </w:r>
    </w:p>
    <w:bookmarkEnd w:id="672"/>
    <w:bookmarkStart w:name="z836" w:id="673"/>
    <w:p>
      <w:pPr>
        <w:spacing w:after="0"/>
        <w:ind w:left="0"/>
        <w:jc w:val="both"/>
      </w:pPr>
      <w:r>
        <w:rPr>
          <w:rFonts w:ascii="Times New Roman"/>
          <w:b w:val="false"/>
          <w:i w:val="false"/>
          <w:color w:val="000000"/>
          <w:sz w:val="28"/>
        </w:rPr>
        <w:t>
      16. Тараптар олардың әрқайсысы парақорлыққа және сыбайлас жемқорлыққа толық төзбеушілік саясатын жүргізетінін мойындайды және растайды, бұл сыбайлас жемқорлық әрекеттеріне толық тыйым салуды және мақсаты шаруашылық қызметке байланысты формальдылықтарды оңайлату, белгілі бір мәселелерді тезірек шешуді қамтамасыз ету болып табылатын жәрдемдесу/төлемдер үшін төлемдер жасауды көздейді. Тараптар өз қызметінде қолданылатын заңнаманы және оның негізінде әзірленген парақорлыққа және коммерциялық параға қарсы күреске бағытталған саясаттар мен рәсімдерді басшылыққа алады. Тараптар олардың да, олардың қызметкерлерінің де кез келген тұлғаларға (жеке тұлғаларды, коммерциялық ұйымдарды және мемлекеттік лауазымды тұлғаларды қоса алғанда, бірақ олармен шектелмей) қандай да бір сыбайлас жемқорлық төлемдерін (ақшалай қаражатты немесе бағалы сыйлықтарды) ұсынбайтынына, ұсынбайтынына, бермейтініне немесе беруге келісім бермейтініне, сондай-ақ алуға ұмтылмайтынына кепілдік береді, қандай да бір адамнан тікелей немесе жанама түрде қандай да бір сыбайлас жемқорлық төлемдерін (ақшалай қаражат немесе бағалы сыйлықтар) қабылдау немесе қабылдауға келісу. Жоғарыда көрсетілген іс-әрекеттер сыбайлас жемқорлық сипаты анықталған жағдайда, Тараптар уәкілетті органды хабардар етуге және шартты тоқтата тұруға не бұзуға міндеттенеді.</w:t>
      </w:r>
    </w:p>
    <w:bookmarkEnd w:id="673"/>
    <w:bookmarkStart w:name="z837" w:id="674"/>
    <w:p>
      <w:pPr>
        <w:spacing w:after="0"/>
        <w:ind w:left="0"/>
        <w:jc w:val="both"/>
      </w:pPr>
      <w:r>
        <w:rPr>
          <w:rFonts w:ascii="Times New Roman"/>
          <w:b w:val="false"/>
          <w:i w:val="false"/>
          <w:color w:val="000000"/>
          <w:sz w:val="28"/>
        </w:rPr>
        <w:t>
      17. Шартпен реттелмеген бөлікте, Тараптар дауды сот тәртібімен шешеді.</w:t>
      </w:r>
    </w:p>
    <w:bookmarkEnd w:id="674"/>
    <w:bookmarkStart w:name="z838" w:id="675"/>
    <w:p>
      <w:pPr>
        <w:spacing w:after="0"/>
        <w:ind w:left="0"/>
        <w:jc w:val="both"/>
      </w:pPr>
      <w:r>
        <w:rPr>
          <w:rFonts w:ascii="Times New Roman"/>
          <w:b w:val="false"/>
          <w:i w:val="false"/>
          <w:color w:val="000000"/>
          <w:sz w:val="28"/>
        </w:rPr>
        <w:t>
      18. Осы шарт заңды күші бірдей мемлекеттік және орыс тілдерінде 4 (төрт) данада, Тараптардың әрқайсысы үшін мемлекеттік және орыс тілдерінде бір-бірден 2 (екі) данада жасалды.</w:t>
      </w:r>
    </w:p>
    <w:bookmarkEnd w:id="675"/>
    <w:bookmarkStart w:name="z839" w:id="676"/>
    <w:p>
      <w:pPr>
        <w:spacing w:after="0"/>
        <w:ind w:left="0"/>
        <w:jc w:val="both"/>
      </w:pPr>
      <w:r>
        <w:rPr>
          <w:rFonts w:ascii="Times New Roman"/>
          <w:b w:val="false"/>
          <w:i w:val="false"/>
          <w:color w:val="000000"/>
          <w:sz w:val="28"/>
        </w:rPr>
        <w:t>
      19. Осы субсидиялау шартына қосымша оның ажырамас бөлігі болып табылады.</w:t>
      </w:r>
    </w:p>
    <w:bookmarkEnd w:id="676"/>
    <w:bookmarkStart w:name="z840" w:id="677"/>
    <w:p>
      <w:pPr>
        <w:spacing w:after="0"/>
        <w:ind w:left="0"/>
        <w:jc w:val="both"/>
      </w:pPr>
      <w:r>
        <w:rPr>
          <w:rFonts w:ascii="Times New Roman"/>
          <w:b w:val="false"/>
          <w:i w:val="false"/>
          <w:color w:val="000000"/>
          <w:sz w:val="28"/>
        </w:rPr>
        <w:t>
      20. Тараптардың мекенжайлары, банктік деректемелері, қолтаңбалары:</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842" w:id="678"/>
    <w:p>
      <w:pPr>
        <w:spacing w:after="0"/>
        <w:ind w:left="0"/>
        <w:jc w:val="left"/>
      </w:pPr>
      <w:r>
        <w:rPr>
          <w:rFonts w:ascii="Times New Roman"/>
          <w:b/>
          <w:i w:val="false"/>
          <w:color w:val="000000"/>
        </w:rPr>
        <w:t xml:space="preserve"> Агроөнеркәсіптік кешен субъектілеріне көктемгі дала және егін жинау жұмыстарын жүргізуге кредит беру кезінде субсидиялауға арналған өтінім</w:t>
      </w:r>
    </w:p>
    <w:bookmarkEnd w:id="678"/>
    <w:bookmarkStart w:name="z843" w:id="679"/>
    <w:p>
      <w:pPr>
        <w:spacing w:after="0"/>
        <w:ind w:left="0"/>
        <w:jc w:val="both"/>
      </w:pPr>
      <w:r>
        <w:rPr>
          <w:rFonts w:ascii="Times New Roman"/>
          <w:b w:val="false"/>
          <w:i w:val="false"/>
          <w:color w:val="000000"/>
          <w:sz w:val="28"/>
        </w:rPr>
        <w:t>
      20__жылғы "____" __________</w:t>
      </w:r>
    </w:p>
    <w:bookmarkEnd w:id="679"/>
    <w:bookmarkStart w:name="z844" w:id="680"/>
    <w:p>
      <w:pPr>
        <w:spacing w:after="0"/>
        <w:ind w:left="0"/>
        <w:jc w:val="both"/>
      </w:pPr>
      <w:r>
        <w:rPr>
          <w:rFonts w:ascii="Times New Roman"/>
          <w:b w:val="false"/>
          <w:i w:val="false"/>
          <w:color w:val="000000"/>
          <w:sz w:val="28"/>
        </w:rPr>
        <w:t xml:space="preserve">
      Осымен _______________________ қаржы институты </w:t>
      </w:r>
    </w:p>
    <w:bookmarkEnd w:id="680"/>
    <w:bookmarkStart w:name="z845" w:id="681"/>
    <w:p>
      <w:pPr>
        <w:spacing w:after="0"/>
        <w:ind w:left="0"/>
        <w:jc w:val="both"/>
      </w:pPr>
      <w:r>
        <w:rPr>
          <w:rFonts w:ascii="Times New Roman"/>
          <w:b w:val="false"/>
          <w:i w:val="false"/>
          <w:color w:val="000000"/>
          <w:sz w:val="28"/>
        </w:rPr>
        <w:t xml:space="preserve">
      (көрсетілген қызметті алушы) </w:t>
      </w:r>
    </w:p>
    <w:bookmarkEnd w:id="681"/>
    <w:bookmarkStart w:name="z846" w:id="682"/>
    <w:p>
      <w:pPr>
        <w:spacing w:after="0"/>
        <w:ind w:left="0"/>
        <w:jc w:val="both"/>
      </w:pPr>
      <w:r>
        <w:rPr>
          <w:rFonts w:ascii="Times New Roman"/>
          <w:b w:val="false"/>
          <w:i w:val="false"/>
          <w:color w:val="000000"/>
          <w:sz w:val="28"/>
        </w:rPr>
        <w:t>
      _____________ теңге сомасында субсидия төлеуді сұрайды.</w:t>
      </w:r>
    </w:p>
    <w:bookmarkEnd w:id="682"/>
    <w:bookmarkStart w:name="z847" w:id="683"/>
    <w:p>
      <w:pPr>
        <w:spacing w:after="0"/>
        <w:ind w:left="0"/>
        <w:jc w:val="both"/>
      </w:pPr>
      <w:r>
        <w:rPr>
          <w:rFonts w:ascii="Times New Roman"/>
          <w:b w:val="false"/>
          <w:i w:val="false"/>
          <w:color w:val="000000"/>
          <w:sz w:val="28"/>
        </w:rPr>
        <w:t xml:space="preserve">
      Қаржы институтының басшысы (көрсетілген қызметті алушы) </w:t>
      </w:r>
    </w:p>
    <w:bookmarkEnd w:id="683"/>
    <w:bookmarkStart w:name="z848" w:id="684"/>
    <w:p>
      <w:pPr>
        <w:spacing w:after="0"/>
        <w:ind w:left="0"/>
        <w:jc w:val="both"/>
      </w:pPr>
      <w:r>
        <w:rPr>
          <w:rFonts w:ascii="Times New Roman"/>
          <w:b w:val="false"/>
          <w:i w:val="false"/>
          <w:color w:val="000000"/>
          <w:sz w:val="28"/>
        </w:rPr>
        <w:t xml:space="preserve">
      (сенімхат бойынша өкілі) ___________________________________________________ </w:t>
      </w:r>
    </w:p>
    <w:bookmarkEnd w:id="684"/>
    <w:bookmarkStart w:name="z849" w:id="685"/>
    <w:p>
      <w:pPr>
        <w:spacing w:after="0"/>
        <w:ind w:left="0"/>
        <w:jc w:val="both"/>
      </w:pPr>
      <w:r>
        <w:rPr>
          <w:rFonts w:ascii="Times New Roman"/>
          <w:b w:val="false"/>
          <w:i w:val="false"/>
          <w:color w:val="000000"/>
          <w:sz w:val="28"/>
        </w:rPr>
        <w:t>
                                    (қолы, аты, әкесінің аты (бар болса), тегі)</w:t>
      </w:r>
    </w:p>
    <w:bookmarkEnd w:id="685"/>
    <w:bookmarkStart w:name="z850" w:id="686"/>
    <w:p>
      <w:pPr>
        <w:spacing w:after="0"/>
        <w:ind w:left="0"/>
        <w:jc w:val="both"/>
      </w:pPr>
      <w:r>
        <w:rPr>
          <w:rFonts w:ascii="Times New Roman"/>
          <w:b w:val="false"/>
          <w:i w:val="false"/>
          <w:color w:val="000000"/>
          <w:sz w:val="28"/>
        </w:rPr>
        <w:t xml:space="preserve">
      Қаржы институтының (көрсетілген қызметті алушының) өтінімге қол қойған күні: </w:t>
      </w:r>
    </w:p>
    <w:bookmarkEnd w:id="686"/>
    <w:bookmarkStart w:name="z851" w:id="687"/>
    <w:p>
      <w:pPr>
        <w:spacing w:after="0"/>
        <w:ind w:left="0"/>
        <w:jc w:val="both"/>
      </w:pPr>
      <w:r>
        <w:rPr>
          <w:rFonts w:ascii="Times New Roman"/>
          <w:b w:val="false"/>
          <w:i w:val="false"/>
          <w:color w:val="000000"/>
          <w:sz w:val="28"/>
        </w:rPr>
        <w:t xml:space="preserve">
      20___ жылғы "___" __________. </w:t>
      </w:r>
    </w:p>
    <w:bookmarkEnd w:id="687"/>
    <w:bookmarkStart w:name="z852" w:id="688"/>
    <w:p>
      <w:pPr>
        <w:spacing w:after="0"/>
        <w:ind w:left="0"/>
        <w:jc w:val="both"/>
      </w:pPr>
      <w:r>
        <w:rPr>
          <w:rFonts w:ascii="Times New Roman"/>
          <w:b w:val="false"/>
          <w:i w:val="false"/>
          <w:color w:val="000000"/>
          <w:sz w:val="28"/>
        </w:rPr>
        <w:t xml:space="preserve">
      Қаржы институты (көрсетілген қызметті алушылар) 20___ жылғы "___" </w:t>
      </w:r>
    </w:p>
    <w:bookmarkEnd w:id="688"/>
    <w:bookmarkStart w:name="z853" w:id="689"/>
    <w:p>
      <w:pPr>
        <w:spacing w:after="0"/>
        <w:ind w:left="0"/>
        <w:jc w:val="both"/>
      </w:pPr>
      <w:r>
        <w:rPr>
          <w:rFonts w:ascii="Times New Roman"/>
          <w:b w:val="false"/>
          <w:i w:val="false"/>
          <w:color w:val="000000"/>
          <w:sz w:val="28"/>
        </w:rPr>
        <w:t xml:space="preserve">
      __________ _ сағат__-де қол қойып, жіберді: </w:t>
      </w:r>
    </w:p>
    <w:bookmarkEnd w:id="689"/>
    <w:bookmarkStart w:name="z854" w:id="690"/>
    <w:p>
      <w:pPr>
        <w:spacing w:after="0"/>
        <w:ind w:left="0"/>
        <w:jc w:val="both"/>
      </w:pPr>
      <w:r>
        <w:rPr>
          <w:rFonts w:ascii="Times New Roman"/>
          <w:b w:val="false"/>
          <w:i w:val="false"/>
          <w:color w:val="000000"/>
          <w:sz w:val="28"/>
        </w:rPr>
        <w:t xml:space="preserve">
      Электрондық цифрлық қолтаңбадан алынған деректер (бұдан әрі – ЭЦҚ) </w:t>
      </w:r>
    </w:p>
    <w:bookmarkEnd w:id="690"/>
    <w:bookmarkStart w:name="z855" w:id="691"/>
    <w:p>
      <w:pPr>
        <w:spacing w:after="0"/>
        <w:ind w:left="0"/>
        <w:jc w:val="both"/>
      </w:pPr>
      <w:r>
        <w:rPr>
          <w:rFonts w:ascii="Times New Roman"/>
          <w:b w:val="false"/>
          <w:i w:val="false"/>
          <w:color w:val="000000"/>
          <w:sz w:val="28"/>
        </w:rPr>
        <w:t xml:space="preserve">
      Өтінімді қабылдау туралы хабарлама: </w:t>
      </w:r>
    </w:p>
    <w:bookmarkEnd w:id="691"/>
    <w:bookmarkStart w:name="z856" w:id="692"/>
    <w:p>
      <w:pPr>
        <w:spacing w:after="0"/>
        <w:ind w:left="0"/>
        <w:jc w:val="both"/>
      </w:pPr>
      <w:r>
        <w:rPr>
          <w:rFonts w:ascii="Times New Roman"/>
          <w:b w:val="false"/>
          <w:i w:val="false"/>
          <w:color w:val="000000"/>
          <w:sz w:val="28"/>
        </w:rPr>
        <w:t xml:space="preserve">
      Жұмыс органы 20___ жылғы "___" __________ сағат ______-де қабылдады. </w:t>
      </w:r>
    </w:p>
    <w:bookmarkEnd w:id="692"/>
    <w:bookmarkStart w:name="z857" w:id="693"/>
    <w:p>
      <w:pPr>
        <w:spacing w:after="0"/>
        <w:ind w:left="0"/>
        <w:jc w:val="both"/>
      </w:pPr>
      <w:r>
        <w:rPr>
          <w:rFonts w:ascii="Times New Roman"/>
          <w:b w:val="false"/>
          <w:i w:val="false"/>
          <w:color w:val="000000"/>
          <w:sz w:val="28"/>
        </w:rPr>
        <w:t>
      ЭЦҚ-дан алынған деректер</w:t>
      </w:r>
    </w:p>
    <w:bookmarkEnd w:id="6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859" w:id="694"/>
    <w:p>
      <w:pPr>
        <w:spacing w:after="0"/>
        <w:ind w:left="0"/>
        <w:jc w:val="both"/>
      </w:pPr>
      <w:r>
        <w:rPr>
          <w:rFonts w:ascii="Times New Roman"/>
          <w:b w:val="false"/>
          <w:i w:val="false"/>
          <w:color w:val="000000"/>
          <w:sz w:val="28"/>
        </w:rPr>
        <w:t>
      Нысан</w:t>
      </w:r>
    </w:p>
    <w:bookmarkEnd w:id="694"/>
    <w:bookmarkStart w:name="z860" w:id="695"/>
    <w:p>
      <w:pPr>
        <w:spacing w:after="0"/>
        <w:ind w:left="0"/>
        <w:jc w:val="left"/>
      </w:pPr>
      <w:r>
        <w:rPr>
          <w:rFonts w:ascii="Times New Roman"/>
          <w:b/>
          <w:i w:val="false"/>
          <w:color w:val="000000"/>
        </w:rPr>
        <w:t xml:space="preserve"> Қаржы институтына субсидияны аудару туралы хабарлама</w:t>
      </w:r>
    </w:p>
    <w:bookmarkEnd w:id="695"/>
    <w:bookmarkStart w:name="z861" w:id="696"/>
    <w:p>
      <w:pPr>
        <w:spacing w:after="0"/>
        <w:ind w:left="0"/>
        <w:jc w:val="both"/>
      </w:pPr>
      <w:r>
        <w:rPr>
          <w:rFonts w:ascii="Times New Roman"/>
          <w:b w:val="false"/>
          <w:i w:val="false"/>
          <w:color w:val="000000"/>
          <w:sz w:val="28"/>
        </w:rPr>
        <w:t xml:space="preserve">
      Құрметті _______________________________________________________ </w:t>
      </w:r>
    </w:p>
    <w:bookmarkEnd w:id="696"/>
    <w:bookmarkStart w:name="z862" w:id="697"/>
    <w:p>
      <w:pPr>
        <w:spacing w:after="0"/>
        <w:ind w:left="0"/>
        <w:jc w:val="both"/>
      </w:pPr>
      <w:r>
        <w:rPr>
          <w:rFonts w:ascii="Times New Roman"/>
          <w:b w:val="false"/>
          <w:i w:val="false"/>
          <w:color w:val="000000"/>
          <w:sz w:val="28"/>
        </w:rPr>
        <w:t xml:space="preserve">
      (қаржы институтының (көрсетілген қызметті алушылардың) атауы) </w:t>
      </w:r>
    </w:p>
    <w:bookmarkEnd w:id="697"/>
    <w:bookmarkStart w:name="z863" w:id="698"/>
    <w:p>
      <w:pPr>
        <w:spacing w:after="0"/>
        <w:ind w:left="0"/>
        <w:jc w:val="both"/>
      </w:pPr>
      <w:r>
        <w:rPr>
          <w:rFonts w:ascii="Times New Roman"/>
          <w:b w:val="false"/>
          <w:i w:val="false"/>
          <w:color w:val="000000"/>
          <w:sz w:val="28"/>
        </w:rPr>
        <w:t xml:space="preserve">
      20____ жылғы "___" _____________ № ___________________ өтінім </w:t>
      </w:r>
    </w:p>
    <w:bookmarkEnd w:id="698"/>
    <w:bookmarkStart w:name="z864" w:id="699"/>
    <w:p>
      <w:pPr>
        <w:spacing w:after="0"/>
        <w:ind w:left="0"/>
        <w:jc w:val="both"/>
      </w:pPr>
      <w:r>
        <w:rPr>
          <w:rFonts w:ascii="Times New Roman"/>
          <w:b w:val="false"/>
          <w:i w:val="false"/>
          <w:color w:val="000000"/>
          <w:sz w:val="28"/>
        </w:rPr>
        <w:t xml:space="preserve">
      шеңберінде 20____ жылғы "___" ______________ № ___________ сыйақы </w:t>
      </w:r>
    </w:p>
    <w:bookmarkEnd w:id="699"/>
    <w:bookmarkStart w:name="z865" w:id="700"/>
    <w:p>
      <w:pPr>
        <w:spacing w:after="0"/>
        <w:ind w:left="0"/>
        <w:jc w:val="both"/>
      </w:pPr>
      <w:r>
        <w:rPr>
          <w:rFonts w:ascii="Times New Roman"/>
          <w:b w:val="false"/>
          <w:i w:val="false"/>
          <w:color w:val="000000"/>
          <w:sz w:val="28"/>
        </w:rPr>
        <w:t xml:space="preserve">
      мөлшерлемелерін субсидиялау шарты бойынша мемлекеттік қызмет </w:t>
      </w:r>
    </w:p>
    <w:bookmarkEnd w:id="700"/>
    <w:bookmarkStart w:name="z866" w:id="701"/>
    <w:p>
      <w:pPr>
        <w:spacing w:after="0"/>
        <w:ind w:left="0"/>
        <w:jc w:val="both"/>
      </w:pPr>
      <w:r>
        <w:rPr>
          <w:rFonts w:ascii="Times New Roman"/>
          <w:b w:val="false"/>
          <w:i w:val="false"/>
          <w:color w:val="000000"/>
          <w:sz w:val="28"/>
        </w:rPr>
        <w:t xml:space="preserve">
      көрсетілгені туралы хабарлаймыз. </w:t>
      </w:r>
    </w:p>
    <w:bookmarkEnd w:id="701"/>
    <w:bookmarkStart w:name="z867" w:id="702"/>
    <w:p>
      <w:pPr>
        <w:spacing w:after="0"/>
        <w:ind w:left="0"/>
        <w:jc w:val="both"/>
      </w:pPr>
      <w:r>
        <w:rPr>
          <w:rFonts w:ascii="Times New Roman"/>
          <w:b w:val="false"/>
          <w:i w:val="false"/>
          <w:color w:val="000000"/>
          <w:sz w:val="28"/>
        </w:rPr>
        <w:t xml:space="preserve">
      _________ теңге мөлшеріндегі субсидия сомасы қаржы институтының шотына </w:t>
      </w:r>
    </w:p>
    <w:bookmarkEnd w:id="702"/>
    <w:bookmarkStart w:name="z868" w:id="703"/>
    <w:p>
      <w:pPr>
        <w:spacing w:after="0"/>
        <w:ind w:left="0"/>
        <w:jc w:val="both"/>
      </w:pPr>
      <w:r>
        <w:rPr>
          <w:rFonts w:ascii="Times New Roman"/>
          <w:b w:val="false"/>
          <w:i w:val="false"/>
          <w:color w:val="000000"/>
          <w:sz w:val="28"/>
        </w:rPr>
        <w:t>
      аударылды.</w:t>
      </w:r>
    </w:p>
    <w:bookmarkEnd w:id="7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870" w:id="704"/>
    <w:p>
      <w:pPr>
        <w:spacing w:after="0"/>
        <w:ind w:left="0"/>
        <w:jc w:val="both"/>
      </w:pPr>
      <w:r>
        <w:rPr>
          <w:rFonts w:ascii="Times New Roman"/>
          <w:b w:val="false"/>
          <w:i w:val="false"/>
          <w:color w:val="000000"/>
          <w:sz w:val="28"/>
        </w:rPr>
        <w:t>
      Нысан</w:t>
      </w:r>
    </w:p>
    <w:bookmarkEnd w:id="704"/>
    <w:bookmarkStart w:name="z871" w:id="705"/>
    <w:p>
      <w:pPr>
        <w:spacing w:after="0"/>
        <w:ind w:left="0"/>
        <w:jc w:val="left"/>
      </w:pPr>
      <w:r>
        <w:rPr>
          <w:rFonts w:ascii="Times New Roman"/>
          <w:b/>
          <w:i w:val="false"/>
          <w:color w:val="000000"/>
        </w:rPr>
        <w:t xml:space="preserve"> Қаржы институтына мемлекеттік қызмет көрсетуден бас тарту туралы хабарлама</w:t>
      </w:r>
    </w:p>
    <w:bookmarkEnd w:id="705"/>
    <w:bookmarkStart w:name="z872" w:id="706"/>
    <w:p>
      <w:pPr>
        <w:spacing w:after="0"/>
        <w:ind w:left="0"/>
        <w:jc w:val="both"/>
      </w:pPr>
      <w:r>
        <w:rPr>
          <w:rFonts w:ascii="Times New Roman"/>
          <w:b w:val="false"/>
          <w:i w:val="false"/>
          <w:color w:val="000000"/>
          <w:sz w:val="28"/>
        </w:rPr>
        <w:t xml:space="preserve">
      _______________________________________________________________ </w:t>
      </w:r>
    </w:p>
    <w:bookmarkEnd w:id="706"/>
    <w:bookmarkStart w:name="z873" w:id="707"/>
    <w:p>
      <w:pPr>
        <w:spacing w:after="0"/>
        <w:ind w:left="0"/>
        <w:jc w:val="both"/>
      </w:pPr>
      <w:r>
        <w:rPr>
          <w:rFonts w:ascii="Times New Roman"/>
          <w:b w:val="false"/>
          <w:i w:val="false"/>
          <w:color w:val="000000"/>
          <w:sz w:val="28"/>
        </w:rPr>
        <w:t xml:space="preserve">
      (қаржы институтының (көрсетілген қызметті алушылардың) атауы) </w:t>
      </w:r>
    </w:p>
    <w:bookmarkEnd w:id="707"/>
    <w:bookmarkStart w:name="z874" w:id="708"/>
    <w:p>
      <w:pPr>
        <w:spacing w:after="0"/>
        <w:ind w:left="0"/>
        <w:jc w:val="both"/>
      </w:pPr>
      <w:r>
        <w:rPr>
          <w:rFonts w:ascii="Times New Roman"/>
          <w:b w:val="false"/>
          <w:i w:val="false"/>
          <w:color w:val="000000"/>
          <w:sz w:val="28"/>
        </w:rPr>
        <w:t xml:space="preserve">
      Сіздің 20___ "__" ________ № _______ агроөнеркәсіптік кешен субъектілеріне </w:t>
      </w:r>
    </w:p>
    <w:bookmarkEnd w:id="708"/>
    <w:bookmarkStart w:name="z875" w:id="709"/>
    <w:p>
      <w:pPr>
        <w:spacing w:after="0"/>
        <w:ind w:left="0"/>
        <w:jc w:val="both"/>
      </w:pPr>
      <w:r>
        <w:rPr>
          <w:rFonts w:ascii="Times New Roman"/>
          <w:b w:val="false"/>
          <w:i w:val="false"/>
          <w:color w:val="000000"/>
          <w:sz w:val="28"/>
        </w:rPr>
        <w:t xml:space="preserve">
      көктемгі егіс және егін жинау жұмыстарын жүргізуге кредит беру кезінде </w:t>
      </w:r>
    </w:p>
    <w:bookmarkEnd w:id="709"/>
    <w:bookmarkStart w:name="z876" w:id="710"/>
    <w:p>
      <w:pPr>
        <w:spacing w:after="0"/>
        <w:ind w:left="0"/>
        <w:jc w:val="both"/>
      </w:pPr>
      <w:r>
        <w:rPr>
          <w:rFonts w:ascii="Times New Roman"/>
          <w:b w:val="false"/>
          <w:i w:val="false"/>
          <w:color w:val="000000"/>
          <w:sz w:val="28"/>
        </w:rPr>
        <w:t xml:space="preserve">
      субсидиялау бағдарламасына өтініміңіз бойынша мемлекеттік қызмет </w:t>
      </w:r>
    </w:p>
    <w:bookmarkEnd w:id="710"/>
    <w:bookmarkStart w:name="z877" w:id="711"/>
    <w:p>
      <w:pPr>
        <w:spacing w:after="0"/>
        <w:ind w:left="0"/>
        <w:jc w:val="both"/>
      </w:pPr>
      <w:r>
        <w:rPr>
          <w:rFonts w:ascii="Times New Roman"/>
          <w:b w:val="false"/>
          <w:i w:val="false"/>
          <w:color w:val="000000"/>
          <w:sz w:val="28"/>
        </w:rPr>
        <w:t>
      көрсетуден ____________________________________ себепті бас тартылады.</w:t>
      </w:r>
    </w:p>
    <w:bookmarkEnd w:id="7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bookmarkStart w:name="z879" w:id="712"/>
    <w:p>
      <w:pPr>
        <w:spacing w:after="0"/>
        <w:ind w:left="0"/>
        <w:jc w:val="left"/>
      </w:pPr>
      <w:r>
        <w:rPr>
          <w:rFonts w:ascii="Times New Roman"/>
          <w:b/>
          <w:i w:val="false"/>
          <w:color w:val="000000"/>
        </w:rPr>
        <w:t xml:space="preserve"> Бағдарлама бойынша қарыз шартына қойылатын талаптар</w:t>
      </w:r>
    </w:p>
    <w:bookmarkEnd w:id="712"/>
    <w:bookmarkStart w:name="z880" w:id="713"/>
    <w:p>
      <w:pPr>
        <w:spacing w:after="0"/>
        <w:ind w:left="0"/>
        <w:jc w:val="both"/>
      </w:pPr>
      <w:r>
        <w:rPr>
          <w:rFonts w:ascii="Times New Roman"/>
          <w:b w:val="false"/>
          <w:i w:val="false"/>
          <w:color w:val="000000"/>
          <w:sz w:val="28"/>
        </w:rPr>
        <w:t>
      Қарыз шарты мынадай талаптарға сәйкес келеді:</w:t>
      </w:r>
    </w:p>
    <w:bookmarkEnd w:id="713"/>
    <w:bookmarkStart w:name="z881" w:id="714"/>
    <w:p>
      <w:pPr>
        <w:spacing w:after="0"/>
        <w:ind w:left="0"/>
        <w:jc w:val="both"/>
      </w:pPr>
      <w:r>
        <w:rPr>
          <w:rFonts w:ascii="Times New Roman"/>
          <w:b w:val="false"/>
          <w:i w:val="false"/>
          <w:color w:val="000000"/>
          <w:sz w:val="28"/>
        </w:rPr>
        <w:t>
      1) алынған кредит/лизинг агроөнеркәсіптік кешен саласында пайдаланылған;</w:t>
      </w:r>
    </w:p>
    <w:bookmarkEnd w:id="714"/>
    <w:bookmarkStart w:name="z882" w:id="715"/>
    <w:p>
      <w:pPr>
        <w:spacing w:after="0"/>
        <w:ind w:left="0"/>
        <w:jc w:val="both"/>
      </w:pPr>
      <w:r>
        <w:rPr>
          <w:rFonts w:ascii="Times New Roman"/>
          <w:b w:val="false"/>
          <w:i w:val="false"/>
          <w:color w:val="000000"/>
          <w:sz w:val="28"/>
        </w:rPr>
        <w:t>
      2) нысаналы мақсаты ауыл шаруашылығы техникасын, оның ішінде аспалы және тіркемелі жабдықтарды сатып алу, сондай-ақ ауыл шаруашылығы жануарларын сатып алу, инвестициялық мақсаттар (жеңіл автомобиль көлігі мен жолаушылар көлігін қоспағанда), құрылыс салу (ұн, минералдық сулар және алкогольсіз сусындар өндіруге арналған негізгі құралдарды сатып алу арналған қарыздарды қоспағанда), өндірістік процестің технологиялық циклі үшін қажетті айналым қаражатын толықтыру, көктемгі дала және егін жинау жұмыстарын жүргізу болып табылады;</w:t>
      </w:r>
    </w:p>
    <w:bookmarkEnd w:id="715"/>
    <w:bookmarkStart w:name="z883" w:id="716"/>
    <w:p>
      <w:pPr>
        <w:spacing w:after="0"/>
        <w:ind w:left="0"/>
        <w:jc w:val="both"/>
      </w:pPr>
      <w:r>
        <w:rPr>
          <w:rFonts w:ascii="Times New Roman"/>
          <w:b w:val="false"/>
          <w:i w:val="false"/>
          <w:color w:val="000000"/>
          <w:sz w:val="28"/>
        </w:rPr>
        <w:t>
      3) қарыз беру валютасы: теңге;</w:t>
      </w:r>
    </w:p>
    <w:bookmarkEnd w:id="716"/>
    <w:bookmarkStart w:name="z884" w:id="717"/>
    <w:p>
      <w:pPr>
        <w:spacing w:after="0"/>
        <w:ind w:left="0"/>
        <w:jc w:val="both"/>
      </w:pPr>
      <w:r>
        <w:rPr>
          <w:rFonts w:ascii="Times New Roman"/>
          <w:b w:val="false"/>
          <w:i w:val="false"/>
          <w:color w:val="000000"/>
          <w:sz w:val="28"/>
        </w:rPr>
        <w:t>
      4) мемлекеттік бюджеттің немесе Қазақстан Республикасы Ұлттық қорының қаражаты қарызды қаржыландыру көзі болып табылмайтындығы;</w:t>
      </w:r>
    </w:p>
    <w:bookmarkEnd w:id="717"/>
    <w:bookmarkStart w:name="z885" w:id="718"/>
    <w:p>
      <w:pPr>
        <w:spacing w:after="0"/>
        <w:ind w:left="0"/>
        <w:jc w:val="both"/>
      </w:pPr>
      <w:r>
        <w:rPr>
          <w:rFonts w:ascii="Times New Roman"/>
          <w:b w:val="false"/>
          <w:i w:val="false"/>
          <w:color w:val="000000"/>
          <w:sz w:val="28"/>
        </w:rPr>
        <w:t>
      5) сыйақы мөлшерлемесінің Қазақстан Республикасының басқа да мемлекеттік және (немесе) бюджеттік бағдарламалары бойынша субсидияланбауы;</w:t>
      </w:r>
    </w:p>
    <w:bookmarkEnd w:id="718"/>
    <w:bookmarkStart w:name="z886" w:id="719"/>
    <w:p>
      <w:pPr>
        <w:spacing w:after="0"/>
        <w:ind w:left="0"/>
        <w:jc w:val="both"/>
      </w:pPr>
      <w:r>
        <w:rPr>
          <w:rFonts w:ascii="Times New Roman"/>
          <w:b w:val="false"/>
          <w:i w:val="false"/>
          <w:color w:val="000000"/>
          <w:sz w:val="28"/>
        </w:rPr>
        <w:t>
      6) ұйымдардың үлестерін, акцияларын, сондай-ақ кәсіпорындарды мүліктік кешен ретінде сатып алуға жол берілмейтіндігі.</w:t>
      </w:r>
    </w:p>
    <w:bookmarkEnd w:id="719"/>
    <w:bookmarkStart w:name="z887" w:id="720"/>
    <w:p>
      <w:pPr>
        <w:spacing w:after="0"/>
        <w:ind w:left="0"/>
        <w:jc w:val="both"/>
      </w:pPr>
      <w:r>
        <w:rPr>
          <w:rFonts w:ascii="Times New Roman"/>
          <w:b w:val="false"/>
          <w:i w:val="false"/>
          <w:color w:val="000000"/>
          <w:sz w:val="28"/>
        </w:rPr>
        <w:t>
      7) "e-Agriculture" агроөнеркәсіптік кешен салаларын басқарудың бірыңғай автоматтандырылған жүйесі" ақпараттық жүйесінің "Ауыл шаруашылығы техникасын мемлекеттік тіркеу" кіші жүйесінде жаңа, бұрын пайдаланылмаған ауыл шаруашылығы техникасы мен жабдығы және тіркелген ауыл шаруашылығы техникасы субсидиялануға жатады.</w:t>
      </w:r>
    </w:p>
    <w:bookmarkEnd w:id="7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Қаржы институтының (көрсетілетін қызметті алушы) бағдарламаға қатысуға ұсынысы</w:t>
      </w:r>
    </w:p>
    <w:bookmarkStart w:name="z889" w:id="721"/>
    <w:p>
      <w:pPr>
        <w:spacing w:after="0"/>
        <w:ind w:left="0"/>
        <w:jc w:val="both"/>
      </w:pPr>
      <w:r>
        <w:rPr>
          <w:rFonts w:ascii="Times New Roman"/>
          <w:b w:val="false"/>
          <w:i w:val="false"/>
          <w:color w:val="000000"/>
          <w:sz w:val="28"/>
        </w:rPr>
        <w:t>
      Нысан</w:t>
      </w:r>
    </w:p>
    <w:bookmarkEnd w:id="721"/>
    <w:bookmarkStart w:name="z890" w:id="722"/>
    <w:p>
      <w:pPr>
        <w:spacing w:after="0"/>
        <w:ind w:left="0"/>
        <w:jc w:val="both"/>
      </w:pPr>
      <w:r>
        <w:rPr>
          <w:rFonts w:ascii="Times New Roman"/>
          <w:b w:val="false"/>
          <w:i w:val="false"/>
          <w:color w:val="000000"/>
          <w:sz w:val="28"/>
        </w:rPr>
        <w:t>
      20__жылғы "____" __________</w:t>
      </w:r>
    </w:p>
    <w:bookmarkEnd w:id="722"/>
    <w:bookmarkStart w:name="z891" w:id="723"/>
    <w:p>
      <w:pPr>
        <w:spacing w:after="0"/>
        <w:ind w:left="0"/>
        <w:jc w:val="both"/>
      </w:pPr>
      <w:r>
        <w:rPr>
          <w:rFonts w:ascii="Times New Roman"/>
          <w:b w:val="false"/>
          <w:i w:val="false"/>
          <w:color w:val="000000"/>
          <w:sz w:val="28"/>
        </w:rPr>
        <w:t xml:space="preserve">
      Қаржы институты (көрсетілетін қызметті алушы): </w:t>
      </w:r>
    </w:p>
    <w:bookmarkEnd w:id="723"/>
    <w:bookmarkStart w:name="z892" w:id="724"/>
    <w:p>
      <w:pPr>
        <w:spacing w:after="0"/>
        <w:ind w:left="0"/>
        <w:jc w:val="both"/>
      </w:pPr>
      <w:r>
        <w:rPr>
          <w:rFonts w:ascii="Times New Roman"/>
          <w:b w:val="false"/>
          <w:i w:val="false"/>
          <w:color w:val="000000"/>
          <w:sz w:val="28"/>
        </w:rPr>
        <w:t xml:space="preserve">
      _______________________________________________________________ </w:t>
      </w:r>
    </w:p>
    <w:bookmarkEnd w:id="724"/>
    <w:bookmarkStart w:name="z893" w:id="725"/>
    <w:p>
      <w:pPr>
        <w:spacing w:after="0"/>
        <w:ind w:left="0"/>
        <w:jc w:val="both"/>
      </w:pPr>
      <w:r>
        <w:rPr>
          <w:rFonts w:ascii="Times New Roman"/>
          <w:b w:val="false"/>
          <w:i w:val="false"/>
          <w:color w:val="000000"/>
          <w:sz w:val="28"/>
        </w:rPr>
        <w:t xml:space="preserve">
      (қаржы институтының атауы (көрсетілетін қызметті алушының)) </w:t>
      </w:r>
    </w:p>
    <w:bookmarkEnd w:id="725"/>
    <w:bookmarkStart w:name="z894" w:id="726"/>
    <w:p>
      <w:pPr>
        <w:spacing w:after="0"/>
        <w:ind w:left="0"/>
        <w:jc w:val="both"/>
      </w:pPr>
      <w:r>
        <w:rPr>
          <w:rFonts w:ascii="Times New Roman"/>
          <w:b w:val="false"/>
          <w:i w:val="false"/>
          <w:color w:val="000000"/>
          <w:sz w:val="28"/>
        </w:rPr>
        <w:t>
      Кімге: Қазақстан Республикасы Ауыл шаруашылығы министрлігіне</w:t>
      </w:r>
    </w:p>
    <w:bookmarkEnd w:id="726"/>
    <w:bookmarkStart w:name="z895" w:id="727"/>
    <w:p>
      <w:pPr>
        <w:spacing w:after="0"/>
        <w:ind w:left="0"/>
        <w:jc w:val="both"/>
      </w:pPr>
      <w:r>
        <w:rPr>
          <w:rFonts w:ascii="Times New Roman"/>
          <w:b w:val="false"/>
          <w:i w:val="false"/>
          <w:color w:val="000000"/>
          <w:sz w:val="28"/>
        </w:rPr>
        <w:t>
      1. Қаржы институты туралы мәліметтер:</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атауы (көрсетілетін қызметті алушының)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 әкесінің аты (бар болса),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(бұдан әрі-БСН)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6" w:id="728"/>
    <w:p>
      <w:pPr>
        <w:spacing w:after="0"/>
        <w:ind w:left="0"/>
        <w:jc w:val="both"/>
      </w:pPr>
      <w:r>
        <w:rPr>
          <w:rFonts w:ascii="Times New Roman"/>
          <w:b w:val="false"/>
          <w:i w:val="false"/>
          <w:color w:val="000000"/>
          <w:sz w:val="28"/>
        </w:rPr>
        <w:t>
      2. Субсидиялауға жататын, субсидиялар сомасы бойынша мәліметтер</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қалдығы, мың теңге (келесі кезеңге сұрау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процент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мерзімінің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берудің нысаналы мақсаты (ауыл шаруашылығы техникасын, оның ішінде аспалы және тіркемелі жабдықтарды сатып алу, сондай-ақ ауыл шаруашылығы жануарларын сатып алу, инвестициялық мақсаттар (жеңіл автомобиль көлігі мен жолаушылар көлігін қоспағанда), құрылыс салу (ұн, минералдық сулар және алкогольсіз сусындар өндіруге арналған негізгі құралдарды сатып алу арналған қарыздарды қоспағанда), өндірістік процестің технологиялық циклі үшін қажетті айналым қаражатын толықтыру, көктемгі дала және егін жинау жұмыстарын жүргізу) (қажетін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7" w:id="729"/>
    <w:p>
      <w:pPr>
        <w:spacing w:after="0"/>
        <w:ind w:left="0"/>
        <w:jc w:val="both"/>
      </w:pPr>
      <w:r>
        <w:rPr>
          <w:rFonts w:ascii="Times New Roman"/>
          <w:b w:val="false"/>
          <w:i w:val="false"/>
          <w:color w:val="000000"/>
          <w:sz w:val="28"/>
        </w:rPr>
        <w:t>
      Осымен расталады:</w:t>
      </w:r>
    </w:p>
    <w:bookmarkEnd w:id="729"/>
    <w:bookmarkStart w:name="z898" w:id="730"/>
    <w:p>
      <w:pPr>
        <w:spacing w:after="0"/>
        <w:ind w:left="0"/>
        <w:jc w:val="both"/>
      </w:pPr>
      <w:r>
        <w:rPr>
          <w:rFonts w:ascii="Times New Roman"/>
          <w:b w:val="false"/>
          <w:i w:val="false"/>
          <w:color w:val="000000"/>
          <w:sz w:val="28"/>
        </w:rPr>
        <w:t xml:space="preserve">
      1) Тікелей субсидиялау бағдарламасы шеңберінде қаржыландыру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қағидаларына (Қазақстан Республикасының Әділет министрлігінде 2018 жылғы 15 қарашада № 17741 болып тіркелді.) 17-қосымшаға сәйкес бағдарлама бойынша қарыз шартына қойылатын талаптарға сәйкес жүзеге асырылатын болады.</w:t>
      </w:r>
    </w:p>
    <w:bookmarkEnd w:id="730"/>
    <w:bookmarkStart w:name="z899" w:id="731"/>
    <w:p>
      <w:pPr>
        <w:spacing w:after="0"/>
        <w:ind w:left="0"/>
        <w:jc w:val="both"/>
      </w:pPr>
      <w:r>
        <w:rPr>
          <w:rFonts w:ascii="Times New Roman"/>
          <w:b w:val="false"/>
          <w:i w:val="false"/>
          <w:color w:val="000000"/>
          <w:sz w:val="28"/>
        </w:rPr>
        <w:t>
      2) нысаналы мақсаты ауыл шаруашылығы техникасын, оның ішінде аспалы және тіркемелі жабдықтарды сатып алу, сондай-ақ ауыл шаруашылығы жануарларын сатып алу, инвестициялық мақсаттар (жеңіл автомобиль көлігі мен жолаушылар көлігін қоспағанда), құрылыс салу (ұн, минералдық сулар және алкогольсіз сусындар өндіруге арналған негізгі құралдарды сатып алу арналған қарыздарды қоспағанда), өндірістік процестің технологиялық циклі үшін қажетті айналым қаражатын толықтыру, көктемгі дала және егін жинау жұмыстарын жүргізу болып табылады;</w:t>
      </w:r>
    </w:p>
    <w:bookmarkEnd w:id="731"/>
    <w:bookmarkStart w:name="z900" w:id="732"/>
    <w:p>
      <w:pPr>
        <w:spacing w:after="0"/>
        <w:ind w:left="0"/>
        <w:jc w:val="both"/>
      </w:pPr>
      <w:r>
        <w:rPr>
          <w:rFonts w:ascii="Times New Roman"/>
          <w:b w:val="false"/>
          <w:i w:val="false"/>
          <w:color w:val="000000"/>
          <w:sz w:val="28"/>
        </w:rPr>
        <w:t xml:space="preserve">
      3) қаржылық берешекті қайта құрылымдау және жеделдетілген оңалту рәсімін қоспағанда, Қарыз алушының/лизинг алушының қызметі ұйымдық-құқықтық нысанын өзгерту, тарату немесе банкроттық сатысында болу тұрғысынан тексерілетін болады және қызметі "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тоқтатылмайтын болады;</w:t>
      </w:r>
    </w:p>
    <w:bookmarkEnd w:id="732"/>
    <w:bookmarkStart w:name="z901" w:id="733"/>
    <w:p>
      <w:pPr>
        <w:spacing w:after="0"/>
        <w:ind w:left="0"/>
        <w:jc w:val="both"/>
      </w:pPr>
      <w:r>
        <w:rPr>
          <w:rFonts w:ascii="Times New Roman"/>
          <w:b w:val="false"/>
          <w:i w:val="false"/>
          <w:color w:val="000000"/>
          <w:sz w:val="28"/>
        </w:rPr>
        <w:t>
      4) сыйақы мөлшерлемесінің Қазақстан Республикасының басқа да мемлекеттік және (немесе) бюджеттік бағдарламалары бойынша субсидияланбауы;</w:t>
      </w:r>
    </w:p>
    <w:bookmarkEnd w:id="733"/>
    <w:bookmarkStart w:name="z902" w:id="734"/>
    <w:p>
      <w:pPr>
        <w:spacing w:after="0"/>
        <w:ind w:left="0"/>
        <w:jc w:val="both"/>
      </w:pPr>
      <w:r>
        <w:rPr>
          <w:rFonts w:ascii="Times New Roman"/>
          <w:b w:val="false"/>
          <w:i w:val="false"/>
          <w:color w:val="000000"/>
          <w:sz w:val="28"/>
        </w:rPr>
        <w:t>
      5) ұйымдардың үлестерін, акцияларын, сондай-ақ кәсіпорындарды мүліктік кешен ретінде сатып алуға жол берілмейтіндігі.</w:t>
      </w:r>
    </w:p>
    <w:bookmarkEnd w:id="734"/>
    <w:bookmarkStart w:name="z903" w:id="735"/>
    <w:p>
      <w:pPr>
        <w:spacing w:after="0"/>
        <w:ind w:left="0"/>
        <w:jc w:val="both"/>
      </w:pPr>
      <w:r>
        <w:rPr>
          <w:rFonts w:ascii="Times New Roman"/>
          <w:b w:val="false"/>
          <w:i w:val="false"/>
          <w:color w:val="000000"/>
          <w:sz w:val="28"/>
        </w:rPr>
        <w:t>
      Қосымша: қаржыландыру Жоспары</w:t>
      </w:r>
    </w:p>
    <w:bookmarkEnd w:id="735"/>
    <w:bookmarkStart w:name="z904" w:id="736"/>
    <w:p>
      <w:pPr>
        <w:spacing w:after="0"/>
        <w:ind w:left="0"/>
        <w:jc w:val="both"/>
      </w:pPr>
      <w:r>
        <w:rPr>
          <w:rFonts w:ascii="Times New Roman"/>
          <w:b w:val="false"/>
          <w:i w:val="false"/>
          <w:color w:val="000000"/>
          <w:sz w:val="28"/>
        </w:rPr>
        <w:t>
      Қаржы институты 20___ жылғы "___" _________ сағат_____ -де қол қойып, жіберді:</w:t>
      </w:r>
    </w:p>
    <w:bookmarkEnd w:id="736"/>
    <w:bookmarkStart w:name="z905" w:id="737"/>
    <w:p>
      <w:pPr>
        <w:spacing w:after="0"/>
        <w:ind w:left="0"/>
        <w:jc w:val="both"/>
      </w:pPr>
      <w:r>
        <w:rPr>
          <w:rFonts w:ascii="Times New Roman"/>
          <w:b w:val="false"/>
          <w:i w:val="false"/>
          <w:color w:val="000000"/>
          <w:sz w:val="28"/>
        </w:rPr>
        <w:t>
      ЭЦҚ-дан алынған деректер</w:t>
      </w:r>
    </w:p>
    <w:bookmarkEnd w:id="737"/>
    <w:bookmarkStart w:name="z906" w:id="738"/>
    <w:p>
      <w:pPr>
        <w:spacing w:after="0"/>
        <w:ind w:left="0"/>
        <w:jc w:val="both"/>
      </w:pPr>
      <w:r>
        <w:rPr>
          <w:rFonts w:ascii="Times New Roman"/>
          <w:b w:val="false"/>
          <w:i w:val="false"/>
          <w:color w:val="000000"/>
          <w:sz w:val="28"/>
        </w:rPr>
        <w:t>
      Бағдарламаға қатысу бойынша өтінім қабылдау туралы хабарлама:</w:t>
      </w:r>
    </w:p>
    <w:bookmarkEnd w:id="738"/>
    <w:bookmarkStart w:name="z907" w:id="739"/>
    <w:p>
      <w:pPr>
        <w:spacing w:after="0"/>
        <w:ind w:left="0"/>
        <w:jc w:val="both"/>
      </w:pPr>
      <w:r>
        <w:rPr>
          <w:rFonts w:ascii="Times New Roman"/>
          <w:b w:val="false"/>
          <w:i w:val="false"/>
          <w:color w:val="000000"/>
          <w:sz w:val="28"/>
        </w:rPr>
        <w:t>
      Қазақстан Республикасы Ауыл шаруашылығы министрлігімен</w:t>
      </w:r>
    </w:p>
    <w:bookmarkEnd w:id="739"/>
    <w:bookmarkStart w:name="z908" w:id="740"/>
    <w:p>
      <w:pPr>
        <w:spacing w:after="0"/>
        <w:ind w:left="0"/>
        <w:jc w:val="both"/>
      </w:pPr>
      <w:r>
        <w:rPr>
          <w:rFonts w:ascii="Times New Roman"/>
          <w:b w:val="false"/>
          <w:i w:val="false"/>
          <w:color w:val="000000"/>
          <w:sz w:val="28"/>
        </w:rPr>
        <w:t>
      20___ жылғы "___" _________ сағат _________ қабылдады.</w:t>
      </w:r>
    </w:p>
    <w:bookmarkEnd w:id="740"/>
    <w:bookmarkStart w:name="z909" w:id="741"/>
    <w:p>
      <w:pPr>
        <w:spacing w:after="0"/>
        <w:ind w:left="0"/>
        <w:jc w:val="both"/>
      </w:pPr>
      <w:r>
        <w:rPr>
          <w:rFonts w:ascii="Times New Roman"/>
          <w:b w:val="false"/>
          <w:i w:val="false"/>
          <w:color w:val="000000"/>
          <w:sz w:val="28"/>
        </w:rPr>
        <w:t>
      ЭЦҚ-дан алынған деректер</w:t>
      </w:r>
    </w:p>
    <w:bookmarkEnd w:id="7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bookmarkStart w:name="z911" w:id="742"/>
    <w:p>
      <w:pPr>
        <w:spacing w:after="0"/>
        <w:ind w:left="0"/>
        <w:jc w:val="both"/>
      </w:pPr>
      <w:r>
        <w:rPr>
          <w:rFonts w:ascii="Times New Roman"/>
          <w:b w:val="false"/>
          <w:i w:val="false"/>
          <w:color w:val="000000"/>
          <w:sz w:val="28"/>
        </w:rPr>
        <w:t>
      Нысан</w:t>
      </w:r>
    </w:p>
    <w:bookmarkEnd w:id="742"/>
    <w:bookmarkStart w:name="z912" w:id="743"/>
    <w:p>
      <w:pPr>
        <w:spacing w:after="0"/>
        <w:ind w:left="0"/>
        <w:jc w:val="left"/>
      </w:pPr>
      <w:r>
        <w:rPr>
          <w:rFonts w:ascii="Times New Roman"/>
          <w:b/>
          <w:i w:val="false"/>
          <w:color w:val="000000"/>
        </w:rPr>
        <w:t xml:space="preserve"> Қаржы институтының қаржыландыру жоспары</w:t>
      </w:r>
    </w:p>
    <w:bookmarkEnd w:id="743"/>
    <w:bookmarkStart w:name="z913" w:id="744"/>
    <w:p>
      <w:pPr>
        <w:spacing w:after="0"/>
        <w:ind w:left="0"/>
        <w:jc w:val="both"/>
      </w:pPr>
      <w:r>
        <w:rPr>
          <w:rFonts w:ascii="Times New Roman"/>
          <w:b w:val="false"/>
          <w:i w:val="false"/>
          <w:color w:val="000000"/>
          <w:sz w:val="28"/>
        </w:rPr>
        <w:t xml:space="preserve">
      Қаржы институты : ________________________________________________ </w:t>
      </w:r>
    </w:p>
    <w:bookmarkEnd w:id="744"/>
    <w:bookmarkStart w:name="z914" w:id="745"/>
    <w:p>
      <w:pPr>
        <w:spacing w:after="0"/>
        <w:ind w:left="0"/>
        <w:jc w:val="both"/>
      </w:pPr>
      <w:r>
        <w:rPr>
          <w:rFonts w:ascii="Times New Roman"/>
          <w:b w:val="false"/>
          <w:i w:val="false"/>
          <w:color w:val="000000"/>
          <w:sz w:val="28"/>
        </w:rPr>
        <w:t xml:space="preserve">
      (қаржы институтының атауы) </w:t>
      </w:r>
    </w:p>
    <w:bookmarkEnd w:id="745"/>
    <w:bookmarkStart w:name="z915" w:id="746"/>
    <w:p>
      <w:pPr>
        <w:spacing w:after="0"/>
        <w:ind w:left="0"/>
        <w:jc w:val="both"/>
      </w:pPr>
      <w:r>
        <w:rPr>
          <w:rFonts w:ascii="Times New Roman"/>
          <w:b w:val="false"/>
          <w:i w:val="false"/>
          <w:color w:val="000000"/>
          <w:sz w:val="28"/>
        </w:rPr>
        <w:t xml:space="preserve">
      Қаржы институтының бизнес сәйкестендіру нөмірі (бұдан әрі – БСН): </w:t>
      </w:r>
    </w:p>
    <w:bookmarkEnd w:id="746"/>
    <w:bookmarkStart w:name="z916" w:id="747"/>
    <w:p>
      <w:pPr>
        <w:spacing w:after="0"/>
        <w:ind w:left="0"/>
        <w:jc w:val="both"/>
      </w:pPr>
      <w:r>
        <w:rPr>
          <w:rFonts w:ascii="Times New Roman"/>
          <w:b w:val="false"/>
          <w:i w:val="false"/>
          <w:color w:val="000000"/>
          <w:sz w:val="28"/>
        </w:rPr>
        <w:t xml:space="preserve">
      ___________________________________________ </w:t>
      </w:r>
    </w:p>
    <w:bookmarkEnd w:id="747"/>
    <w:bookmarkStart w:name="z917" w:id="748"/>
    <w:p>
      <w:pPr>
        <w:spacing w:after="0"/>
        <w:ind w:left="0"/>
        <w:jc w:val="both"/>
      </w:pPr>
      <w:r>
        <w:rPr>
          <w:rFonts w:ascii="Times New Roman"/>
          <w:b w:val="false"/>
          <w:i w:val="false"/>
          <w:color w:val="000000"/>
          <w:sz w:val="28"/>
        </w:rPr>
        <w:t>
      Кімге: Қазақстан Республикасының Ауыл шаруашылығы министрілігіне</w:t>
      </w:r>
    </w:p>
    <w:bookmarkEnd w:id="748"/>
    <w:bookmarkStart w:name="z918" w:id="749"/>
    <w:p>
      <w:pPr>
        <w:spacing w:after="0"/>
        <w:ind w:left="0"/>
        <w:jc w:val="both"/>
      </w:pPr>
      <w:r>
        <w:rPr>
          <w:rFonts w:ascii="Times New Roman"/>
          <w:b w:val="false"/>
          <w:i w:val="false"/>
          <w:color w:val="000000"/>
          <w:sz w:val="28"/>
        </w:rPr>
        <w:t>
      1. Қаржы жылының жоспарлы кезеңіне агроөнеркәсіптік кешен субъектілерін кредиттеу, лизингтеу жөніндегі жоспар</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Кредиттеу/лизинг бағыты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 жыл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9" w:id="750"/>
    <w:p>
      <w:pPr>
        <w:spacing w:after="0"/>
        <w:ind w:left="0"/>
        <w:jc w:val="both"/>
      </w:pPr>
      <w:r>
        <w:rPr>
          <w:rFonts w:ascii="Times New Roman"/>
          <w:b w:val="false"/>
          <w:i w:val="false"/>
          <w:color w:val="000000"/>
          <w:sz w:val="28"/>
        </w:rPr>
        <w:t>
      2. Қаржы жылының екінші жоспарлы кезеңіне агроөнеркәсіпті кешен субъектілерін кредиттеу, лизинг бойынша болжам</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Кредиттеу/лизинг бағыты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 жыл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0" w:id="751"/>
    <w:p>
      <w:pPr>
        <w:spacing w:after="0"/>
        <w:ind w:left="0"/>
        <w:jc w:val="both"/>
      </w:pPr>
      <w:r>
        <w:rPr>
          <w:rFonts w:ascii="Times New Roman"/>
          <w:b w:val="false"/>
          <w:i w:val="false"/>
          <w:color w:val="000000"/>
          <w:sz w:val="28"/>
        </w:rPr>
        <w:t>
      3. Қаржы жылының үшінші жоспарлы кезеңіне агроөнеркәсіпті кешен субъектілерін кредиттеу, лизинг бойынша болжам</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Кредиттеу/лизинг бағыты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 жыл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1" w:id="752"/>
    <w:p>
      <w:pPr>
        <w:spacing w:after="0"/>
        <w:ind w:left="0"/>
        <w:jc w:val="both"/>
      </w:pPr>
      <w:r>
        <w:rPr>
          <w:rFonts w:ascii="Times New Roman"/>
          <w:b w:val="false"/>
          <w:i w:val="false"/>
          <w:color w:val="000000"/>
          <w:sz w:val="28"/>
        </w:rPr>
        <w:t>
      4. Агроөнеркәсіп кешен субъектілерін қаржы институттары (көрсетілетін қызметті алушылар) кредиттеу және лизинг кезінде сыйақы мөлшерлемесін тікелей субсидиялау бағдарламасы бойынша кредит, лизинг алған агроөнеркәсіптік кешен субъектілерінің негізгі борышының қалдығы</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Кредиттеу/лизинг бағыты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 жыл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2" w:id="753"/>
    <w:p>
      <w:pPr>
        <w:spacing w:after="0"/>
        <w:ind w:left="0"/>
        <w:jc w:val="both"/>
      </w:pPr>
      <w:r>
        <w:rPr>
          <w:rFonts w:ascii="Times New Roman"/>
          <w:b w:val="false"/>
          <w:i w:val="false"/>
          <w:color w:val="000000"/>
          <w:sz w:val="28"/>
        </w:rPr>
        <w:t>
      5. Қаржы институттарының кредиттеуі мен лизингі кезінде сыйақы мөлшөрлімесін тікелей субсидиялау бағдарламасы бойынша кредит, лизинг алған агроөнеркәсіптік кешен субъектілерінің негізгі борышының қалдығын қаржыландыру сомасы</w:t>
      </w:r>
    </w:p>
    <w:bookmarkEnd w:id="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Кредиттеу/лизинг бағыты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 жыл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3" w:id="754"/>
    <w:p>
      <w:pPr>
        <w:spacing w:after="0"/>
        <w:ind w:left="0"/>
        <w:jc w:val="both"/>
      </w:pPr>
      <w:r>
        <w:rPr>
          <w:rFonts w:ascii="Times New Roman"/>
          <w:b w:val="false"/>
          <w:i w:val="false"/>
          <w:color w:val="000000"/>
          <w:sz w:val="28"/>
        </w:rPr>
        <w:t>
      6. Алдыңғы қаржы жылындағы игерілмеген субсидиялар сомасы</w:t>
      </w:r>
    </w:p>
    <w:bookmarkEnd w:id="754"/>
    <w:bookmarkStart w:name="z924" w:id="755"/>
    <w:p>
      <w:pPr>
        <w:spacing w:after="0"/>
        <w:ind w:left="0"/>
        <w:jc w:val="both"/>
      </w:pPr>
      <w:r>
        <w:rPr>
          <w:rFonts w:ascii="Times New Roman"/>
          <w:b w:val="false"/>
          <w:i w:val="false"/>
          <w:color w:val="000000"/>
          <w:sz w:val="28"/>
        </w:rPr>
        <w:t xml:space="preserve">
      ___________________________________________________________ мың тенге </w:t>
      </w:r>
    </w:p>
    <w:bookmarkEnd w:id="755"/>
    <w:bookmarkStart w:name="z925" w:id="756"/>
    <w:p>
      <w:pPr>
        <w:spacing w:after="0"/>
        <w:ind w:left="0"/>
        <w:jc w:val="both"/>
      </w:pPr>
      <w:r>
        <w:rPr>
          <w:rFonts w:ascii="Times New Roman"/>
          <w:b w:val="false"/>
          <w:i w:val="false"/>
          <w:color w:val="000000"/>
          <w:sz w:val="28"/>
        </w:rPr>
        <w:t>
                  (игерілмеген субсидиялар сомасы)</w:t>
      </w:r>
    </w:p>
    <w:bookmarkEnd w:id="7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bookmarkStart w:name="z927" w:id="757"/>
    <w:p>
      <w:pPr>
        <w:spacing w:after="0"/>
        <w:ind w:left="0"/>
        <w:jc w:val="both"/>
      </w:pPr>
      <w:r>
        <w:rPr>
          <w:rFonts w:ascii="Times New Roman"/>
          <w:b w:val="false"/>
          <w:i w:val="false"/>
          <w:color w:val="000000"/>
          <w:sz w:val="28"/>
        </w:rPr>
        <w:t>
      Нысан</w:t>
      </w:r>
    </w:p>
    <w:bookmarkEnd w:id="757"/>
    <w:bookmarkStart w:name="z928" w:id="758"/>
    <w:p>
      <w:pPr>
        <w:spacing w:after="0"/>
        <w:ind w:left="0"/>
        <w:jc w:val="left"/>
      </w:pPr>
      <w:r>
        <w:rPr>
          <w:rFonts w:ascii="Times New Roman"/>
          <w:b/>
          <w:i w:val="false"/>
          <w:color w:val="000000"/>
        </w:rPr>
        <w:t xml:space="preserve"> Тікелей субсидиялау шарты</w:t>
      </w:r>
    </w:p>
    <w:bookmarkEnd w:id="758"/>
    <w:bookmarkStart w:name="z929" w:id="759"/>
    <w:p>
      <w:pPr>
        <w:spacing w:after="0"/>
        <w:ind w:left="0"/>
        <w:jc w:val="both"/>
      </w:pPr>
      <w:r>
        <w:rPr>
          <w:rFonts w:ascii="Times New Roman"/>
          <w:b w:val="false"/>
          <w:i w:val="false"/>
          <w:color w:val="000000"/>
          <w:sz w:val="28"/>
        </w:rPr>
        <w:t>
      ______қаласы                                     20___ жылғы "__" _______</w:t>
      </w:r>
    </w:p>
    <w:bookmarkEnd w:id="759"/>
    <w:bookmarkStart w:name="z930" w:id="760"/>
    <w:p>
      <w:pPr>
        <w:spacing w:after="0"/>
        <w:ind w:left="0"/>
        <w:jc w:val="both"/>
      </w:pPr>
      <w:r>
        <w:rPr>
          <w:rFonts w:ascii="Times New Roman"/>
          <w:b w:val="false"/>
          <w:i w:val="false"/>
          <w:color w:val="000000"/>
          <w:sz w:val="28"/>
        </w:rPr>
        <w:t>
      Бұдан әрі "Әкімші (көрсетілетін қызметті беруші)" деп аталатын Қазақстан Республикасы Ауыл шаруашылығы министрлігі атынан _________________ 20__ жылғы _________________________ № ________ сенімхат негізінде әрекет ететін ________________________ бір тараптан, және ____________, бұдан әрі "Қаржы институты (көрсетілетін қызметті алушы)" деп аталатын ________________________ атынан _____________________________ негізінде әрекет ететін __________________ екінші тараптан, бұдан әрі бірлесіп "Тараптар", ал жеке алғанда "Тарап" деп аталатындар, төмендегілер туралы осы тікелей субсидиялау шартын (бұдан әрі – субсидиялау шарты) жасасты.</w:t>
      </w:r>
    </w:p>
    <w:bookmarkEnd w:id="760"/>
    <w:bookmarkStart w:name="z931" w:id="761"/>
    <w:p>
      <w:pPr>
        <w:spacing w:after="0"/>
        <w:ind w:left="0"/>
        <w:jc w:val="left"/>
      </w:pPr>
      <w:r>
        <w:rPr>
          <w:rFonts w:ascii="Times New Roman"/>
          <w:b/>
          <w:i w:val="false"/>
          <w:color w:val="000000"/>
        </w:rPr>
        <w:t xml:space="preserve"> 1-тарау. Терминдер мен анықтамалар</w:t>
      </w:r>
    </w:p>
    <w:bookmarkEnd w:id="761"/>
    <w:bookmarkStart w:name="z932" w:id="762"/>
    <w:p>
      <w:pPr>
        <w:spacing w:after="0"/>
        <w:ind w:left="0"/>
        <w:jc w:val="both"/>
      </w:pPr>
      <w:r>
        <w:rPr>
          <w:rFonts w:ascii="Times New Roman"/>
          <w:b w:val="false"/>
          <w:i w:val="false"/>
          <w:color w:val="000000"/>
          <w:sz w:val="28"/>
        </w:rPr>
        <w:t xml:space="preserve">
      1. Осы субсидиялау шартында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қағидаларында (бұдан әрі – Субсидиялау қағидалары) көрсетілген ұғымдар пайдаланылады.</w:t>
      </w:r>
    </w:p>
    <w:bookmarkEnd w:id="762"/>
    <w:bookmarkStart w:name="z933" w:id="763"/>
    <w:p>
      <w:pPr>
        <w:spacing w:after="0"/>
        <w:ind w:left="0"/>
        <w:jc w:val="left"/>
      </w:pPr>
      <w:r>
        <w:rPr>
          <w:rFonts w:ascii="Times New Roman"/>
          <w:b/>
          <w:i w:val="false"/>
          <w:color w:val="000000"/>
        </w:rPr>
        <w:t xml:space="preserve"> 2-тарау. Шарттың мәні</w:t>
      </w:r>
    </w:p>
    <w:bookmarkEnd w:id="763"/>
    <w:bookmarkStart w:name="z934" w:id="764"/>
    <w:p>
      <w:pPr>
        <w:spacing w:after="0"/>
        <w:ind w:left="0"/>
        <w:jc w:val="both"/>
      </w:pPr>
      <w:r>
        <w:rPr>
          <w:rFonts w:ascii="Times New Roman"/>
          <w:b w:val="false"/>
          <w:i w:val="false"/>
          <w:color w:val="000000"/>
          <w:sz w:val="28"/>
        </w:rPr>
        <w:t>
      2. Осы субсидиялау шарты бойынша әкімші (көрсетілетін қызметті беруші) осы субсидиялау шартында және субсидиялау қағидаларында белгіленген тәртіппен және шарттарда берілетін қарыз шарттары бойынша қаржы институтының (көрсетілетін қызметті алушының) шығыстарын өтеу үшін оған тиісті бюджеттік бағдарлама бойынша бөлінген қаражат шегінде сыйақы мөлшерлемелерін субсидиялауға міндеттенеді.</w:t>
      </w:r>
    </w:p>
    <w:bookmarkEnd w:id="764"/>
    <w:bookmarkStart w:name="z935" w:id="765"/>
    <w:p>
      <w:pPr>
        <w:spacing w:after="0"/>
        <w:ind w:left="0"/>
        <w:jc w:val="both"/>
      </w:pPr>
      <w:r>
        <w:rPr>
          <w:rFonts w:ascii="Times New Roman"/>
          <w:b w:val="false"/>
          <w:i w:val="false"/>
          <w:color w:val="000000"/>
          <w:sz w:val="28"/>
        </w:rPr>
        <w:t>
      3. Тараптар берілетін қарыздар бойынша субсидиялардың мынадай мөлшерлерін белгіледі:</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6" w:id="766"/>
    <w:p>
      <w:pPr>
        <w:spacing w:after="0"/>
        <w:ind w:left="0"/>
        <w:jc w:val="left"/>
      </w:pPr>
      <w:r>
        <w:rPr>
          <w:rFonts w:ascii="Times New Roman"/>
          <w:b/>
          <w:i w:val="false"/>
          <w:color w:val="000000"/>
        </w:rPr>
        <w:t xml:space="preserve"> 3-тарау. Тараптардың құқықтары мен міндеттері</w:t>
      </w:r>
    </w:p>
    <w:bookmarkEnd w:id="766"/>
    <w:bookmarkStart w:name="z937" w:id="767"/>
    <w:p>
      <w:pPr>
        <w:spacing w:after="0"/>
        <w:ind w:left="0"/>
        <w:jc w:val="both"/>
      </w:pPr>
      <w:r>
        <w:rPr>
          <w:rFonts w:ascii="Times New Roman"/>
          <w:b w:val="false"/>
          <w:i w:val="false"/>
          <w:color w:val="000000"/>
          <w:sz w:val="28"/>
        </w:rPr>
        <w:t>
      2. Әкімші (көрсетілетін қызметті беруші) міндеттенеді:</w:t>
      </w:r>
    </w:p>
    <w:bookmarkEnd w:id="767"/>
    <w:bookmarkStart w:name="z938" w:id="768"/>
    <w:p>
      <w:pPr>
        <w:spacing w:after="0"/>
        <w:ind w:left="0"/>
        <w:jc w:val="both"/>
      </w:pPr>
      <w:r>
        <w:rPr>
          <w:rFonts w:ascii="Times New Roman"/>
          <w:b w:val="false"/>
          <w:i w:val="false"/>
          <w:color w:val="000000"/>
          <w:sz w:val="28"/>
        </w:rPr>
        <w:t>
      1) бағдарлама бойынша субсидиялар алуға өтінімді электрондық цифрлық қолтаңбаны пайдалана отырып, оған қол қою арқылы қабылдауды қарауға және растауға;</w:t>
      </w:r>
    </w:p>
    <w:bookmarkEnd w:id="768"/>
    <w:bookmarkStart w:name="z939" w:id="769"/>
    <w:p>
      <w:pPr>
        <w:spacing w:after="0"/>
        <w:ind w:left="0"/>
        <w:jc w:val="both"/>
      </w:pPr>
      <w:r>
        <w:rPr>
          <w:rFonts w:ascii="Times New Roman"/>
          <w:b w:val="false"/>
          <w:i w:val="false"/>
          <w:color w:val="000000"/>
          <w:sz w:val="28"/>
        </w:rPr>
        <w:t>
      2) бағдарлама бойынша субсидиялар алуға өтінімнің қабылданғанын қарау және растау кезінде оның осы субсидиялау шартына және субсидиялау қағидаларына сәйкестігін тексеруді жүзеге асыруға міндетті;</w:t>
      </w:r>
    </w:p>
    <w:bookmarkEnd w:id="769"/>
    <w:bookmarkStart w:name="z940" w:id="770"/>
    <w:p>
      <w:pPr>
        <w:spacing w:after="0"/>
        <w:ind w:left="0"/>
        <w:jc w:val="both"/>
      </w:pPr>
      <w:r>
        <w:rPr>
          <w:rFonts w:ascii="Times New Roman"/>
          <w:b w:val="false"/>
          <w:i w:val="false"/>
          <w:color w:val="000000"/>
          <w:sz w:val="28"/>
        </w:rPr>
        <w:t>
      3) осы субсидиялау шартының бағдарламасы және субсидиялау қағидалары бойынша субсидиялар алуға арналған өтінім сәйкес келген жағдайда субсидиялау қағидаларында белгіленген мерзімдерде екінші деңгейдегі банкте ашылған қаржы институтының (көрсетілетін қызметті алушының) ағымдағы шотына субсидиялар аудару үшін қазынашылық органдарына төлем шоттарын қалыптастыруға және жіберуге;</w:t>
      </w:r>
    </w:p>
    <w:bookmarkEnd w:id="770"/>
    <w:bookmarkStart w:name="z941" w:id="771"/>
    <w:p>
      <w:pPr>
        <w:spacing w:after="0"/>
        <w:ind w:left="0"/>
        <w:jc w:val="both"/>
      </w:pPr>
      <w:r>
        <w:rPr>
          <w:rFonts w:ascii="Times New Roman"/>
          <w:b w:val="false"/>
          <w:i w:val="false"/>
          <w:color w:val="000000"/>
          <w:sz w:val="28"/>
        </w:rPr>
        <w:t>
      4) бағдарлама бойынша субсидиялар алуға арналған өтінім осы субсидиялау шартының талаптарына және субсидиялау қағидаларына сәйкес келмеген жағдайда қаржы институтын (көрсетілетін қызметті алушыны) субсидиялау қағидаларында белгіленген мерзімдерде мемлекеттік қызмет көрсетуден бас тарту туралы хабардар етуге міндетті;</w:t>
      </w:r>
    </w:p>
    <w:bookmarkEnd w:id="771"/>
    <w:bookmarkStart w:name="z942" w:id="772"/>
    <w:p>
      <w:pPr>
        <w:spacing w:after="0"/>
        <w:ind w:left="0"/>
        <w:jc w:val="both"/>
      </w:pPr>
      <w:r>
        <w:rPr>
          <w:rFonts w:ascii="Times New Roman"/>
          <w:b w:val="false"/>
          <w:i w:val="false"/>
          <w:color w:val="000000"/>
          <w:sz w:val="28"/>
        </w:rPr>
        <w:t xml:space="preserve">
      5) бағдарлама бойынша субсидиялар алуға арналған өтінімге сәйкес жыл сайын тиісті жылдың 30 қаңтарынан кешіктірілмейтін мерзімде екінші деңгейдегі банкте ашылған қаржы институтының (көрсетілетін қызметті алушының) ағымдағы шотына аванстық төлеммен аударылсын. </w:t>
      </w:r>
    </w:p>
    <w:bookmarkEnd w:id="772"/>
    <w:bookmarkStart w:name="z943" w:id="773"/>
    <w:p>
      <w:pPr>
        <w:spacing w:after="0"/>
        <w:ind w:left="0"/>
        <w:jc w:val="both"/>
      </w:pPr>
      <w:r>
        <w:rPr>
          <w:rFonts w:ascii="Times New Roman"/>
          <w:b w:val="false"/>
          <w:i w:val="false"/>
          <w:color w:val="000000"/>
          <w:sz w:val="28"/>
        </w:rPr>
        <w:t>
      5. Қаржы институты (көрсетілетін қызметті алушы) міндеттенеді:</w:t>
      </w:r>
    </w:p>
    <w:bookmarkEnd w:id="773"/>
    <w:bookmarkStart w:name="z944" w:id="774"/>
    <w:p>
      <w:pPr>
        <w:spacing w:after="0"/>
        <w:ind w:left="0"/>
        <w:jc w:val="both"/>
      </w:pPr>
      <w:r>
        <w:rPr>
          <w:rFonts w:ascii="Times New Roman"/>
          <w:b w:val="false"/>
          <w:i w:val="false"/>
          <w:color w:val="000000"/>
          <w:sz w:val="28"/>
        </w:rPr>
        <w:t>
      1) бағдарлама бойынша субсидиялар алуға өтінімді қалыптастыруға және әкімшіге (көрсетілетін қызметті берушіге) жіберуге;</w:t>
      </w:r>
    </w:p>
    <w:bookmarkEnd w:id="774"/>
    <w:bookmarkStart w:name="z945" w:id="775"/>
    <w:p>
      <w:pPr>
        <w:spacing w:after="0"/>
        <w:ind w:left="0"/>
        <w:jc w:val="both"/>
      </w:pPr>
      <w:r>
        <w:rPr>
          <w:rFonts w:ascii="Times New Roman"/>
          <w:b w:val="false"/>
          <w:i w:val="false"/>
          <w:color w:val="000000"/>
          <w:sz w:val="28"/>
        </w:rPr>
        <w:t>
      2) екінші деңгейдегі банкте ашылған ағымдағы шотқа субсидиялар қаражатын алғаннан кейін қарыз алушыларды субсидиялау қағидаларына 1-қосымшаға сәйкес ауыл шаруашылығы өнімін өндіру және (немесе) қайта өңдеу саласындағы басым жобалар бойынша сыйақының жеңілдікті ставкасы бойынша қаржыландыруға;</w:t>
      </w:r>
    </w:p>
    <w:bookmarkEnd w:id="775"/>
    <w:bookmarkStart w:name="z946" w:id="776"/>
    <w:p>
      <w:pPr>
        <w:spacing w:after="0"/>
        <w:ind w:left="0"/>
        <w:jc w:val="both"/>
      </w:pPr>
      <w:r>
        <w:rPr>
          <w:rFonts w:ascii="Times New Roman"/>
          <w:b w:val="false"/>
          <w:i w:val="false"/>
          <w:color w:val="000000"/>
          <w:sz w:val="28"/>
        </w:rPr>
        <w:t>
      3) тоқсан сайын, есепті тоқсаннан кейінгі айдың 20-күніне дейін және жыл сайын (келесі жылдың 1 қаңтарындағы жағдай бойынша ақпарат) есепті жылдан кейінгі күнтізбелік жылдың 25 қаңтарына дейін субсидиялау қағидаларына 24-қосымшаға сәйкес нысан бойынша қаржы институтын қаржыландыру жоспарының орындалуы туралы әкімшіге (көрсетілетін қызметті берушіге) есеп беруге міндетті.</w:t>
      </w:r>
    </w:p>
    <w:bookmarkEnd w:id="776"/>
    <w:bookmarkStart w:name="z947" w:id="777"/>
    <w:p>
      <w:pPr>
        <w:spacing w:after="0"/>
        <w:ind w:left="0"/>
        <w:jc w:val="both"/>
      </w:pPr>
      <w:r>
        <w:rPr>
          <w:rFonts w:ascii="Times New Roman"/>
          <w:b w:val="false"/>
          <w:i w:val="false"/>
          <w:color w:val="000000"/>
          <w:sz w:val="28"/>
        </w:rPr>
        <w:t>
      4) осы субсидиялау шартына қосымша келісімнің жобасын әкімшіге (көрсетілетін қызметті берушіге) жіберуге міндетті;</w:t>
      </w:r>
    </w:p>
    <w:bookmarkEnd w:id="777"/>
    <w:bookmarkStart w:name="z948" w:id="778"/>
    <w:p>
      <w:pPr>
        <w:spacing w:after="0"/>
        <w:ind w:left="0"/>
        <w:jc w:val="both"/>
      </w:pPr>
      <w:r>
        <w:rPr>
          <w:rFonts w:ascii="Times New Roman"/>
          <w:b w:val="false"/>
          <w:i w:val="false"/>
          <w:color w:val="000000"/>
          <w:sz w:val="28"/>
        </w:rPr>
        <w:t>
      5) қарыз алушының қарыз шарты бойынша нысаналы пайдалануды сақтауына тексеру жүргізуге;</w:t>
      </w:r>
    </w:p>
    <w:bookmarkEnd w:id="778"/>
    <w:bookmarkStart w:name="z949" w:id="779"/>
    <w:p>
      <w:pPr>
        <w:spacing w:after="0"/>
        <w:ind w:left="0"/>
        <w:jc w:val="both"/>
      </w:pPr>
      <w:r>
        <w:rPr>
          <w:rFonts w:ascii="Times New Roman"/>
          <w:b w:val="false"/>
          <w:i w:val="false"/>
          <w:color w:val="000000"/>
          <w:sz w:val="28"/>
        </w:rPr>
        <w:t>
      6) Субсидиялау қағидаларында белгіленген субсидиялау шарттарын сақтауға міндетті;</w:t>
      </w:r>
    </w:p>
    <w:bookmarkEnd w:id="779"/>
    <w:bookmarkStart w:name="z950" w:id="780"/>
    <w:p>
      <w:pPr>
        <w:spacing w:after="0"/>
        <w:ind w:left="0"/>
        <w:jc w:val="both"/>
      </w:pPr>
      <w:r>
        <w:rPr>
          <w:rFonts w:ascii="Times New Roman"/>
          <w:b w:val="false"/>
          <w:i w:val="false"/>
          <w:color w:val="000000"/>
          <w:sz w:val="28"/>
        </w:rPr>
        <w:t>
      7) басқа мемлекеттік және бюджеттік бағдарламалар бойынша қарыз шарттары бойынша сыйақы мөлшерлемелерін субсидиялауға жол бермеуге;</w:t>
      </w:r>
    </w:p>
    <w:bookmarkEnd w:id="780"/>
    <w:bookmarkStart w:name="z951" w:id="781"/>
    <w:p>
      <w:pPr>
        <w:spacing w:after="0"/>
        <w:ind w:left="0"/>
        <w:jc w:val="both"/>
      </w:pPr>
      <w:r>
        <w:rPr>
          <w:rFonts w:ascii="Times New Roman"/>
          <w:b w:val="false"/>
          <w:i w:val="false"/>
          <w:color w:val="000000"/>
          <w:sz w:val="28"/>
        </w:rPr>
        <w:t>
      8) Субсидиялау қағидаларында көзделген өзге де міндеттерді атқаруға міндетті.</w:t>
      </w:r>
    </w:p>
    <w:bookmarkEnd w:id="781"/>
    <w:bookmarkStart w:name="z952" w:id="782"/>
    <w:p>
      <w:pPr>
        <w:spacing w:after="0"/>
        <w:ind w:left="0"/>
        <w:jc w:val="left"/>
      </w:pPr>
      <w:r>
        <w:rPr>
          <w:rFonts w:ascii="Times New Roman"/>
          <w:b/>
          <w:i w:val="false"/>
          <w:color w:val="000000"/>
        </w:rPr>
        <w:t xml:space="preserve"> 4-тарау. Тараптардың жауапкершілігі</w:t>
      </w:r>
    </w:p>
    <w:bookmarkEnd w:id="782"/>
    <w:bookmarkStart w:name="z953" w:id="783"/>
    <w:p>
      <w:pPr>
        <w:spacing w:after="0"/>
        <w:ind w:left="0"/>
        <w:jc w:val="both"/>
      </w:pPr>
      <w:r>
        <w:rPr>
          <w:rFonts w:ascii="Times New Roman"/>
          <w:b w:val="false"/>
          <w:i w:val="false"/>
          <w:color w:val="000000"/>
          <w:sz w:val="28"/>
        </w:rPr>
        <w:t>
      6. Тараптар осы шарт бойынша осы субсидиялау шартына және Қазақстан Республикасының заңдарына сәйкес осы шарттан туындайтын міндеттемелерді орындамағаны және/немесе тиісінше орындамағаны үшін жауапты болады.</w:t>
      </w:r>
    </w:p>
    <w:bookmarkEnd w:id="783"/>
    <w:bookmarkStart w:name="z954" w:id="784"/>
    <w:p>
      <w:pPr>
        <w:spacing w:after="0"/>
        <w:ind w:left="0"/>
        <w:jc w:val="left"/>
      </w:pPr>
      <w:r>
        <w:rPr>
          <w:rFonts w:ascii="Times New Roman"/>
          <w:b/>
          <w:i w:val="false"/>
          <w:color w:val="000000"/>
        </w:rPr>
        <w:t xml:space="preserve"> 5-тарау. Еңсерілмейтін күш мән-жайлары</w:t>
      </w:r>
    </w:p>
    <w:bookmarkEnd w:id="784"/>
    <w:bookmarkStart w:name="z955" w:id="785"/>
    <w:p>
      <w:pPr>
        <w:spacing w:after="0"/>
        <w:ind w:left="0"/>
        <w:jc w:val="both"/>
      </w:pPr>
      <w:r>
        <w:rPr>
          <w:rFonts w:ascii="Times New Roman"/>
          <w:b w:val="false"/>
          <w:i w:val="false"/>
          <w:color w:val="000000"/>
          <w:sz w:val="28"/>
        </w:rPr>
        <w:t>
      7. Егер орындаудың мүмкін еместігі еңсерілмейтін күш мән-жайларының салдары болып табылса, Тараптар осы cубсидиялау шарты бойынша міндеттемелерін орындамағаны не тиісінше орындамағаны үшін жауапкершіліктен босатылады.</w:t>
      </w:r>
    </w:p>
    <w:bookmarkEnd w:id="785"/>
    <w:bookmarkStart w:name="z956" w:id="786"/>
    <w:p>
      <w:pPr>
        <w:spacing w:after="0"/>
        <w:ind w:left="0"/>
        <w:jc w:val="both"/>
      </w:pPr>
      <w:r>
        <w:rPr>
          <w:rFonts w:ascii="Times New Roman"/>
          <w:b w:val="false"/>
          <w:i w:val="false"/>
          <w:color w:val="000000"/>
          <w:sz w:val="28"/>
        </w:rPr>
        <w:t>
      8. Еңсерілмейтін күш мән-жайлары басталған кезде, осы субсидиялау шарты бойынша өз міндеттемелерін орындауының мүмкін болмауы туындаған Тарап олар туындаған сәттен бастап 10 (он) жұмыс күні ішінде мұндай мән-жайлар туралы екінші Тарапты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bookmarkEnd w:id="786"/>
    <w:bookmarkStart w:name="z957" w:id="787"/>
    <w:p>
      <w:pPr>
        <w:spacing w:after="0"/>
        <w:ind w:left="0"/>
        <w:jc w:val="both"/>
      </w:pPr>
      <w:r>
        <w:rPr>
          <w:rFonts w:ascii="Times New Roman"/>
          <w:b w:val="false"/>
          <w:i w:val="false"/>
          <w:color w:val="000000"/>
          <w:sz w:val="28"/>
        </w:rPr>
        <w:t>
      9. Уақтылы хабардар етілмеген жағдайда, Тарап екінші Тарапқа хабардар етпеуден немесе уақтылы хабардар етпеуден келтірілген зиянның орнын толтыруға міндетті.</w:t>
      </w:r>
    </w:p>
    <w:bookmarkEnd w:id="787"/>
    <w:bookmarkStart w:name="z958" w:id="788"/>
    <w:p>
      <w:pPr>
        <w:spacing w:after="0"/>
        <w:ind w:left="0"/>
        <w:jc w:val="both"/>
      </w:pPr>
      <w:r>
        <w:rPr>
          <w:rFonts w:ascii="Times New Roman"/>
          <w:b w:val="false"/>
          <w:i w:val="false"/>
          <w:color w:val="000000"/>
          <w:sz w:val="28"/>
        </w:rPr>
        <w:t>
      10. Еңсерілмейтін күш мән-жайларының басталуы осы шарттың орындалу мерзімін олардың әрекет ету кезеңіне ұлғайтуға алып келеді.</w:t>
      </w:r>
    </w:p>
    <w:bookmarkEnd w:id="788"/>
    <w:bookmarkStart w:name="z959" w:id="789"/>
    <w:p>
      <w:pPr>
        <w:spacing w:after="0"/>
        <w:ind w:left="0"/>
        <w:jc w:val="both"/>
      </w:pPr>
      <w:r>
        <w:rPr>
          <w:rFonts w:ascii="Times New Roman"/>
          <w:b w:val="false"/>
          <w:i w:val="false"/>
          <w:color w:val="000000"/>
          <w:sz w:val="28"/>
        </w:rPr>
        <w:t>
      11. Егер мұндай мән-жайлар қатарынан 3 (үш) айдан артық жалғасатын болса, онда Тараптардың кез келгені осы субсидиялау шарты бойынша міндеттемелерін одан әрі орындаудан бас тартуға құқылы.</w:t>
      </w:r>
    </w:p>
    <w:bookmarkEnd w:id="789"/>
    <w:bookmarkStart w:name="z960" w:id="790"/>
    <w:p>
      <w:pPr>
        <w:spacing w:after="0"/>
        <w:ind w:left="0"/>
        <w:jc w:val="left"/>
      </w:pPr>
      <w:r>
        <w:rPr>
          <w:rFonts w:ascii="Times New Roman"/>
          <w:b/>
          <w:i w:val="false"/>
          <w:color w:val="000000"/>
        </w:rPr>
        <w:t xml:space="preserve"> 6-тарау. Қорытынды ережелер</w:t>
      </w:r>
    </w:p>
    <w:bookmarkEnd w:id="790"/>
    <w:bookmarkStart w:name="z961" w:id="791"/>
    <w:p>
      <w:pPr>
        <w:spacing w:after="0"/>
        <w:ind w:left="0"/>
        <w:jc w:val="both"/>
      </w:pPr>
      <w:r>
        <w:rPr>
          <w:rFonts w:ascii="Times New Roman"/>
          <w:b w:val="false"/>
          <w:i w:val="false"/>
          <w:color w:val="000000"/>
          <w:sz w:val="28"/>
        </w:rPr>
        <w:t>
      12. Тараптар тікелей келіссөздер процесінде олардың арасында субсидиялау шарты бойынша немесе соған байланысты туындайтын барлық келіспеушіліктерді немесе дауларды шешуге бар күш-жігерін салуы тиіс. Егер осындай келіссөздерден кейін Тараптар субсидиялау шарты бойынша дауды шеше алмаса, Тараптардың кез келгені бұл мәселені Қазақстан Республикасының Азаматтық іс жүргізу заңнамасында белгіленген сот тәртібімен шешуді талап ете алады.</w:t>
      </w:r>
    </w:p>
    <w:bookmarkEnd w:id="791"/>
    <w:bookmarkStart w:name="z962" w:id="792"/>
    <w:p>
      <w:pPr>
        <w:spacing w:after="0"/>
        <w:ind w:left="0"/>
        <w:jc w:val="both"/>
      </w:pPr>
      <w:r>
        <w:rPr>
          <w:rFonts w:ascii="Times New Roman"/>
          <w:b w:val="false"/>
          <w:i w:val="false"/>
          <w:color w:val="000000"/>
          <w:sz w:val="28"/>
        </w:rPr>
        <w:t>
      13. Осы субсидиялау шарты тараптардың уәкілетті өкілдері қол қойған күннен бастап күшіне енеді және күшіне енген күннен бастап 3 (үш) жыл ішінде қолданылады.</w:t>
      </w:r>
    </w:p>
    <w:bookmarkEnd w:id="792"/>
    <w:bookmarkStart w:name="z963" w:id="793"/>
    <w:p>
      <w:pPr>
        <w:spacing w:after="0"/>
        <w:ind w:left="0"/>
        <w:jc w:val="both"/>
      </w:pPr>
      <w:r>
        <w:rPr>
          <w:rFonts w:ascii="Times New Roman"/>
          <w:b w:val="false"/>
          <w:i w:val="false"/>
          <w:color w:val="000000"/>
          <w:sz w:val="28"/>
        </w:rPr>
        <w:t xml:space="preserve">
      14. Тараптар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алынған дербес деректерді өңдеудің, сақтаудың және пайдаланудың барлық шарттарының толық сақталуына кепілдік береді. Осы шартқа қол қою субсидиялау Тараптар өкілдерінің Қазақстан Республикасы заңнамасының талаптарына сәйкес бір-біріне ұсынылатын Тараптардың уәкілетті өкілдерінің дербес деректерін өңдеуді жүзеге асыруға келісімі туралы куәландырады.</w:t>
      </w:r>
    </w:p>
    <w:bookmarkEnd w:id="793"/>
    <w:bookmarkStart w:name="z964" w:id="794"/>
    <w:p>
      <w:pPr>
        <w:spacing w:after="0"/>
        <w:ind w:left="0"/>
        <w:jc w:val="both"/>
      </w:pPr>
      <w:r>
        <w:rPr>
          <w:rFonts w:ascii="Times New Roman"/>
          <w:b w:val="false"/>
          <w:i w:val="false"/>
          <w:color w:val="000000"/>
          <w:sz w:val="28"/>
        </w:rPr>
        <w:t>
      15. Тараптар олардың әрқайсысы парақорлыққа және сыбайлас жемқорлыққа толық төзбеушілік саясатын жүргізетінін мойындайды және растайды, бұл сыбайлас жемқорлық әрекеттеріне толық тыйым салуды және мақсаты шаруашылық қызметке байланысты формальдылықтарды оңайлату, белгілі бір мәселелерді тезірек шешуді қамтамасыз ету болып табылатын жәрдемдесу/төлемдер үшін төлемдер жасауды көздейді. Тараптар өз қызметінде қолданылатын заңнаманы және оның негізінде әзірленген парақорлыққа және коммерциялық параға қарсы күреске бағытталған саясаттар мен рәсімдерді басшылыққа алады. Тараптар олардың да, олардың қызметкерлерінің де кез келген тұлғаларға (жеке тұлғаларды, коммерциялық ұйымдарды және мемлекеттік лауазымды тұлғаларды қоса алғанда, бірақ олармен шектелмей) қандай да бір сыбайлас жемқорлық төлемдерін (ақшалай қаражатты немесе бағалы сыйлықтарды) ұсынбайтынына, ұсынбайтынына, бермейтініне немесе беруге келісім бермейтініне, сондай-ақ алуға ұмтылмайтынына кепілдік береді, қандай да бір адамнан тікелей немесе жанама түрде қандай да бір сыбайлас жемқорлық төлемдерін (ақшалай қаражат немесе бағалы сыйлықтар) қабылдау немесе қабылдауға келісу. Жоғарыда көрсетілген іс-әрекеттер сыбайлас жемқорлық сипаты анықталған жағдайда, Тараптар уәкілетті органды хабардар етуге және шартты тоқтата тұруға не бұзуға міндеттенеді.</w:t>
      </w:r>
    </w:p>
    <w:bookmarkEnd w:id="794"/>
    <w:bookmarkStart w:name="z965" w:id="795"/>
    <w:p>
      <w:pPr>
        <w:spacing w:after="0"/>
        <w:ind w:left="0"/>
        <w:jc w:val="both"/>
      </w:pPr>
      <w:r>
        <w:rPr>
          <w:rFonts w:ascii="Times New Roman"/>
          <w:b w:val="false"/>
          <w:i w:val="false"/>
          <w:color w:val="000000"/>
          <w:sz w:val="28"/>
        </w:rPr>
        <w:t>
      16. Тараптардың ешқайсысының субсидиялау шарты бойынша өз құқықтары мен міндеттерін екінші Тараптың жазбаша келісімінсіз үшінші тұлғаларға беруге құқығы жоқ.</w:t>
      </w:r>
    </w:p>
    <w:bookmarkEnd w:id="795"/>
    <w:bookmarkStart w:name="z966" w:id="796"/>
    <w:p>
      <w:pPr>
        <w:spacing w:after="0"/>
        <w:ind w:left="0"/>
        <w:jc w:val="both"/>
      </w:pPr>
      <w:r>
        <w:rPr>
          <w:rFonts w:ascii="Times New Roman"/>
          <w:b w:val="false"/>
          <w:i w:val="false"/>
          <w:color w:val="000000"/>
          <w:sz w:val="28"/>
        </w:rPr>
        <w:t>
      17. Шартта көзделмеген барлық басқа жағдайларда Тараптар Қазақстан Республикасының заңнамасын басшылыққа алады.</w:t>
      </w:r>
    </w:p>
    <w:bookmarkEnd w:id="796"/>
    <w:bookmarkStart w:name="z967" w:id="797"/>
    <w:p>
      <w:pPr>
        <w:spacing w:after="0"/>
        <w:ind w:left="0"/>
        <w:jc w:val="both"/>
      </w:pPr>
      <w:r>
        <w:rPr>
          <w:rFonts w:ascii="Times New Roman"/>
          <w:b w:val="false"/>
          <w:i w:val="false"/>
          <w:color w:val="000000"/>
          <w:sz w:val="28"/>
        </w:rPr>
        <w:t xml:space="preserve">
      18. Осы субсидиялау шарты мемлекеттік және орыс тілдерінде бірдей заңды күші бар 4 (төрт) данада, Тараптардың әрқайсысы үшін мемлекеттік және орыс тілдерінде 2 (екі) данадан жасалды. Мәтіннің мемлекеттік және орыс тілдерінде әр түрлі оқылуы болған жағдайда Тараптар орыс тіліндегі мәтінді басшылыққа алады. </w:t>
      </w:r>
    </w:p>
    <w:bookmarkEnd w:id="797"/>
    <w:bookmarkStart w:name="z968" w:id="798"/>
    <w:p>
      <w:pPr>
        <w:spacing w:after="0"/>
        <w:ind w:left="0"/>
        <w:jc w:val="both"/>
      </w:pPr>
      <w:r>
        <w:rPr>
          <w:rFonts w:ascii="Times New Roman"/>
          <w:b w:val="false"/>
          <w:i w:val="false"/>
          <w:color w:val="000000"/>
          <w:sz w:val="28"/>
        </w:rPr>
        <w:t>
      19. Тараптардың мекенжайлары, банктік деректемелері, қолтаңбалары:</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(көрсетілетін қызметті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 (көрсетілетін қызметті алушы)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970" w:id="799"/>
    <w:p>
      <w:pPr>
        <w:spacing w:after="0"/>
        <w:ind w:left="0"/>
        <w:jc w:val="left"/>
      </w:pPr>
      <w:r>
        <w:rPr>
          <w:rFonts w:ascii="Times New Roman"/>
          <w:b/>
          <w:i w:val="false"/>
          <w:color w:val="000000"/>
        </w:rPr>
        <w:t xml:space="preserve"> Бағдарлама бойынша субсидия алуға өтінім</w:t>
      </w:r>
    </w:p>
    <w:bookmarkEnd w:id="799"/>
    <w:bookmarkStart w:name="z971" w:id="800"/>
    <w:p>
      <w:pPr>
        <w:spacing w:after="0"/>
        <w:ind w:left="0"/>
        <w:jc w:val="both"/>
      </w:pPr>
      <w:r>
        <w:rPr>
          <w:rFonts w:ascii="Times New Roman"/>
          <w:b w:val="false"/>
          <w:i w:val="false"/>
          <w:color w:val="000000"/>
          <w:sz w:val="28"/>
        </w:rPr>
        <w:t>
      20__жылғы "____" __________</w:t>
      </w:r>
    </w:p>
    <w:bookmarkEnd w:id="800"/>
    <w:bookmarkStart w:name="z972" w:id="801"/>
    <w:p>
      <w:pPr>
        <w:spacing w:after="0"/>
        <w:ind w:left="0"/>
        <w:jc w:val="both"/>
      </w:pPr>
      <w:r>
        <w:rPr>
          <w:rFonts w:ascii="Times New Roman"/>
          <w:b w:val="false"/>
          <w:i w:val="false"/>
          <w:color w:val="000000"/>
          <w:sz w:val="28"/>
        </w:rPr>
        <w:t xml:space="preserve">
      Осымен _______________________ қаржы институты (көрсетілген қызметті алушылар) </w:t>
      </w:r>
    </w:p>
    <w:bookmarkEnd w:id="801"/>
    <w:bookmarkStart w:name="z973" w:id="802"/>
    <w:p>
      <w:pPr>
        <w:spacing w:after="0"/>
        <w:ind w:left="0"/>
        <w:jc w:val="both"/>
      </w:pPr>
      <w:r>
        <w:rPr>
          <w:rFonts w:ascii="Times New Roman"/>
          <w:b w:val="false"/>
          <w:i w:val="false"/>
          <w:color w:val="000000"/>
          <w:sz w:val="28"/>
        </w:rPr>
        <w:t xml:space="preserve">
      тікелей субсидиялау шартына сәйкес 20__ жылғы "__" _______________, </w:t>
      </w:r>
    </w:p>
    <w:bookmarkEnd w:id="802"/>
    <w:bookmarkStart w:name="z974" w:id="803"/>
    <w:p>
      <w:pPr>
        <w:spacing w:after="0"/>
        <w:ind w:left="0"/>
        <w:jc w:val="both"/>
      </w:pPr>
      <w:r>
        <w:rPr>
          <w:rFonts w:ascii="Times New Roman"/>
          <w:b w:val="false"/>
          <w:i w:val="false"/>
          <w:color w:val="000000"/>
          <w:sz w:val="28"/>
        </w:rPr>
        <w:t xml:space="preserve">
      _____________________ екінші деңгейдегі банкте ашылған осы шотқа </w:t>
      </w:r>
    </w:p>
    <w:bookmarkEnd w:id="803"/>
    <w:bookmarkStart w:name="z975" w:id="804"/>
    <w:p>
      <w:pPr>
        <w:spacing w:after="0"/>
        <w:ind w:left="0"/>
        <w:jc w:val="both"/>
      </w:pPr>
      <w:r>
        <w:rPr>
          <w:rFonts w:ascii="Times New Roman"/>
          <w:b w:val="false"/>
          <w:i w:val="false"/>
          <w:color w:val="000000"/>
          <w:sz w:val="28"/>
        </w:rPr>
        <w:t xml:space="preserve">
      №__________________ субсидияны _______________________теңге </w:t>
      </w:r>
    </w:p>
    <w:bookmarkEnd w:id="804"/>
    <w:bookmarkStart w:name="z976" w:id="805"/>
    <w:p>
      <w:pPr>
        <w:spacing w:after="0"/>
        <w:ind w:left="0"/>
        <w:jc w:val="both"/>
      </w:pPr>
      <w:r>
        <w:rPr>
          <w:rFonts w:ascii="Times New Roman"/>
          <w:b w:val="false"/>
          <w:i w:val="false"/>
          <w:color w:val="000000"/>
          <w:sz w:val="28"/>
        </w:rPr>
        <w:t xml:space="preserve">
      (жазумен) </w:t>
      </w:r>
    </w:p>
    <w:bookmarkEnd w:id="805"/>
    <w:bookmarkStart w:name="z977" w:id="806"/>
    <w:p>
      <w:pPr>
        <w:spacing w:after="0"/>
        <w:ind w:left="0"/>
        <w:jc w:val="both"/>
      </w:pPr>
      <w:r>
        <w:rPr>
          <w:rFonts w:ascii="Times New Roman"/>
          <w:b w:val="false"/>
          <w:i w:val="false"/>
          <w:color w:val="000000"/>
          <w:sz w:val="28"/>
        </w:rPr>
        <w:t xml:space="preserve">
      сомасында 20___ жылғы "____" ___________, 20___ жылғы "____" ___________ </w:t>
      </w:r>
    </w:p>
    <w:bookmarkEnd w:id="806"/>
    <w:bookmarkStart w:name="z978" w:id="807"/>
    <w:p>
      <w:pPr>
        <w:spacing w:after="0"/>
        <w:ind w:left="0"/>
        <w:jc w:val="both"/>
      </w:pPr>
      <w:r>
        <w:rPr>
          <w:rFonts w:ascii="Times New Roman"/>
          <w:b w:val="false"/>
          <w:i w:val="false"/>
          <w:color w:val="000000"/>
          <w:sz w:val="28"/>
        </w:rPr>
        <w:t>
      кезең ішінде төлеуді</w:t>
      </w:r>
    </w:p>
    <w:bookmarkEnd w:id="807"/>
    <w:bookmarkStart w:name="z979" w:id="808"/>
    <w:p>
      <w:pPr>
        <w:spacing w:after="0"/>
        <w:ind w:left="0"/>
        <w:jc w:val="both"/>
      </w:pPr>
      <w:r>
        <w:rPr>
          <w:rFonts w:ascii="Times New Roman"/>
          <w:b w:val="false"/>
          <w:i w:val="false"/>
          <w:color w:val="000000"/>
          <w:sz w:val="28"/>
        </w:rPr>
        <w:t xml:space="preserve">
      Қаржы институтының басшысы (көрсетілген қызметті алушылар) (сенімхат </w:t>
      </w:r>
    </w:p>
    <w:bookmarkEnd w:id="808"/>
    <w:bookmarkStart w:name="z980" w:id="809"/>
    <w:p>
      <w:pPr>
        <w:spacing w:after="0"/>
        <w:ind w:left="0"/>
        <w:jc w:val="both"/>
      </w:pPr>
      <w:r>
        <w:rPr>
          <w:rFonts w:ascii="Times New Roman"/>
          <w:b w:val="false"/>
          <w:i w:val="false"/>
          <w:color w:val="000000"/>
          <w:sz w:val="28"/>
        </w:rPr>
        <w:t xml:space="preserve">
      бойынша өкілі) _______________________________________________________ </w:t>
      </w:r>
    </w:p>
    <w:bookmarkEnd w:id="809"/>
    <w:bookmarkStart w:name="z981" w:id="810"/>
    <w:p>
      <w:pPr>
        <w:spacing w:after="0"/>
        <w:ind w:left="0"/>
        <w:jc w:val="both"/>
      </w:pPr>
      <w:r>
        <w:rPr>
          <w:rFonts w:ascii="Times New Roman"/>
          <w:b w:val="false"/>
          <w:i w:val="false"/>
          <w:color w:val="000000"/>
          <w:sz w:val="28"/>
        </w:rPr>
        <w:t>
      (қолы, аты, әкесінің аты (бар болса), тегі)</w:t>
      </w:r>
    </w:p>
    <w:bookmarkEnd w:id="810"/>
    <w:bookmarkStart w:name="z982" w:id="811"/>
    <w:p>
      <w:pPr>
        <w:spacing w:after="0"/>
        <w:ind w:left="0"/>
        <w:jc w:val="both"/>
      </w:pPr>
      <w:r>
        <w:rPr>
          <w:rFonts w:ascii="Times New Roman"/>
          <w:b w:val="false"/>
          <w:i w:val="false"/>
          <w:color w:val="000000"/>
          <w:sz w:val="28"/>
        </w:rPr>
        <w:t xml:space="preserve">
      Өтінімді электрондық түрде берген кезде: </w:t>
      </w:r>
    </w:p>
    <w:bookmarkEnd w:id="811"/>
    <w:bookmarkStart w:name="z983" w:id="812"/>
    <w:p>
      <w:pPr>
        <w:spacing w:after="0"/>
        <w:ind w:left="0"/>
        <w:jc w:val="both"/>
      </w:pPr>
      <w:r>
        <w:rPr>
          <w:rFonts w:ascii="Times New Roman"/>
          <w:b w:val="false"/>
          <w:i w:val="false"/>
          <w:color w:val="000000"/>
          <w:sz w:val="28"/>
        </w:rPr>
        <w:t xml:space="preserve">
      Қаржы институты (көрсетілген қызметті алушылар) 20___ жылғы "___" </w:t>
      </w:r>
    </w:p>
    <w:bookmarkEnd w:id="812"/>
    <w:bookmarkStart w:name="z984" w:id="813"/>
    <w:p>
      <w:pPr>
        <w:spacing w:after="0"/>
        <w:ind w:left="0"/>
        <w:jc w:val="both"/>
      </w:pPr>
      <w:r>
        <w:rPr>
          <w:rFonts w:ascii="Times New Roman"/>
          <w:b w:val="false"/>
          <w:i w:val="false"/>
          <w:color w:val="000000"/>
          <w:sz w:val="28"/>
        </w:rPr>
        <w:t xml:space="preserve">
      __________ _ сағат__-де қол қойып, жіберді: </w:t>
      </w:r>
    </w:p>
    <w:bookmarkEnd w:id="813"/>
    <w:bookmarkStart w:name="z985" w:id="814"/>
    <w:p>
      <w:pPr>
        <w:spacing w:after="0"/>
        <w:ind w:left="0"/>
        <w:jc w:val="both"/>
      </w:pPr>
      <w:r>
        <w:rPr>
          <w:rFonts w:ascii="Times New Roman"/>
          <w:b w:val="false"/>
          <w:i w:val="false"/>
          <w:color w:val="000000"/>
          <w:sz w:val="28"/>
        </w:rPr>
        <w:t xml:space="preserve">
      Электрондық цифрлық қолтаңбадан алынған деректер (бұдан әрі – ЭЦҚ) </w:t>
      </w:r>
    </w:p>
    <w:bookmarkEnd w:id="814"/>
    <w:bookmarkStart w:name="z986" w:id="815"/>
    <w:p>
      <w:pPr>
        <w:spacing w:after="0"/>
        <w:ind w:left="0"/>
        <w:jc w:val="both"/>
      </w:pPr>
      <w:r>
        <w:rPr>
          <w:rFonts w:ascii="Times New Roman"/>
          <w:b w:val="false"/>
          <w:i w:val="false"/>
          <w:color w:val="000000"/>
          <w:sz w:val="28"/>
        </w:rPr>
        <w:t xml:space="preserve">
      Өтінімді қабылдау туралы хабарлама: </w:t>
      </w:r>
    </w:p>
    <w:bookmarkEnd w:id="815"/>
    <w:bookmarkStart w:name="z987" w:id="816"/>
    <w:p>
      <w:pPr>
        <w:spacing w:after="0"/>
        <w:ind w:left="0"/>
        <w:jc w:val="both"/>
      </w:pPr>
      <w:r>
        <w:rPr>
          <w:rFonts w:ascii="Times New Roman"/>
          <w:b w:val="false"/>
          <w:i w:val="false"/>
          <w:color w:val="000000"/>
          <w:sz w:val="28"/>
        </w:rPr>
        <w:t xml:space="preserve">
      Қазақстан Республикасы Ауыл шаруашылығы министрлігімен 20___ </w:t>
      </w:r>
    </w:p>
    <w:bookmarkEnd w:id="816"/>
    <w:bookmarkStart w:name="z988" w:id="817"/>
    <w:p>
      <w:pPr>
        <w:spacing w:after="0"/>
        <w:ind w:left="0"/>
        <w:jc w:val="both"/>
      </w:pPr>
      <w:r>
        <w:rPr>
          <w:rFonts w:ascii="Times New Roman"/>
          <w:b w:val="false"/>
          <w:i w:val="false"/>
          <w:color w:val="000000"/>
          <w:sz w:val="28"/>
        </w:rPr>
        <w:t xml:space="preserve">
      жылғы "___" __________ сағат ______-де қабылдады. </w:t>
      </w:r>
    </w:p>
    <w:bookmarkEnd w:id="817"/>
    <w:bookmarkStart w:name="z989" w:id="818"/>
    <w:p>
      <w:pPr>
        <w:spacing w:after="0"/>
        <w:ind w:left="0"/>
        <w:jc w:val="both"/>
      </w:pPr>
      <w:r>
        <w:rPr>
          <w:rFonts w:ascii="Times New Roman"/>
          <w:b w:val="false"/>
          <w:i w:val="false"/>
          <w:color w:val="000000"/>
          <w:sz w:val="28"/>
        </w:rPr>
        <w:t>
      ЭЦҚ-дан алынған деректер</w:t>
      </w:r>
    </w:p>
    <w:bookmarkEnd w:id="8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bookmarkStart w:name="z991" w:id="819"/>
    <w:p>
      <w:pPr>
        <w:spacing w:after="0"/>
        <w:ind w:left="0"/>
        <w:jc w:val="both"/>
      </w:pPr>
      <w:r>
        <w:rPr>
          <w:rFonts w:ascii="Times New Roman"/>
          <w:b w:val="false"/>
          <w:i w:val="false"/>
          <w:color w:val="000000"/>
          <w:sz w:val="28"/>
        </w:rPr>
        <w:t>
      Нысан</w:t>
      </w:r>
    </w:p>
    <w:bookmarkEnd w:id="819"/>
    <w:bookmarkStart w:name="z992" w:id="820"/>
    <w:p>
      <w:pPr>
        <w:spacing w:after="0"/>
        <w:ind w:left="0"/>
        <w:jc w:val="left"/>
      </w:pPr>
      <w:r>
        <w:rPr>
          <w:rFonts w:ascii="Times New Roman"/>
          <w:b/>
          <w:i w:val="false"/>
          <w:color w:val="000000"/>
        </w:rPr>
        <w:t xml:space="preserve"> Субсидияны аудару қаржы институтына (көрсетілген қызметті алушы) жіберу туралы хабарлама</w:t>
      </w:r>
    </w:p>
    <w:bookmarkEnd w:id="820"/>
    <w:bookmarkStart w:name="z993" w:id="821"/>
    <w:p>
      <w:pPr>
        <w:spacing w:after="0"/>
        <w:ind w:left="0"/>
        <w:jc w:val="both"/>
      </w:pPr>
      <w:r>
        <w:rPr>
          <w:rFonts w:ascii="Times New Roman"/>
          <w:b w:val="false"/>
          <w:i w:val="false"/>
          <w:color w:val="000000"/>
          <w:sz w:val="28"/>
        </w:rPr>
        <w:t xml:space="preserve">
      Сізді___________________________________________________________ </w:t>
      </w:r>
    </w:p>
    <w:bookmarkEnd w:id="821"/>
    <w:bookmarkStart w:name="z994" w:id="822"/>
    <w:p>
      <w:pPr>
        <w:spacing w:after="0"/>
        <w:ind w:left="0"/>
        <w:jc w:val="both"/>
      </w:pPr>
      <w:r>
        <w:rPr>
          <w:rFonts w:ascii="Times New Roman"/>
          <w:b w:val="false"/>
          <w:i w:val="false"/>
          <w:color w:val="000000"/>
          <w:sz w:val="28"/>
        </w:rPr>
        <w:t xml:space="preserve">
      (қаржы институтының (көрсетілген қызметті алушылардың) атауы) </w:t>
      </w:r>
    </w:p>
    <w:bookmarkEnd w:id="822"/>
    <w:bookmarkStart w:name="z995" w:id="823"/>
    <w:p>
      <w:pPr>
        <w:spacing w:after="0"/>
        <w:ind w:left="0"/>
        <w:jc w:val="both"/>
      </w:pPr>
      <w:r>
        <w:rPr>
          <w:rFonts w:ascii="Times New Roman"/>
          <w:b w:val="false"/>
          <w:i w:val="false"/>
          <w:color w:val="000000"/>
          <w:sz w:val="28"/>
        </w:rPr>
        <w:t xml:space="preserve">
      20____ жылғы "___" _____________ берілген 20____ жылғы "___" _____________ </w:t>
      </w:r>
    </w:p>
    <w:bookmarkEnd w:id="823"/>
    <w:bookmarkStart w:name="z996" w:id="824"/>
    <w:p>
      <w:pPr>
        <w:spacing w:after="0"/>
        <w:ind w:left="0"/>
        <w:jc w:val="both"/>
      </w:pPr>
      <w:r>
        <w:rPr>
          <w:rFonts w:ascii="Times New Roman"/>
          <w:b w:val="false"/>
          <w:i w:val="false"/>
          <w:color w:val="000000"/>
          <w:sz w:val="28"/>
        </w:rPr>
        <w:t xml:space="preserve">
      № ___________________ өтінім шеңберінде 20____ жылғы "___" ______________ </w:t>
      </w:r>
    </w:p>
    <w:bookmarkEnd w:id="824"/>
    <w:bookmarkStart w:name="z997" w:id="825"/>
    <w:p>
      <w:pPr>
        <w:spacing w:after="0"/>
        <w:ind w:left="0"/>
        <w:jc w:val="both"/>
      </w:pPr>
      <w:r>
        <w:rPr>
          <w:rFonts w:ascii="Times New Roman"/>
          <w:b w:val="false"/>
          <w:i w:val="false"/>
          <w:color w:val="000000"/>
          <w:sz w:val="28"/>
        </w:rPr>
        <w:t xml:space="preserve">
      № ___________ тікелей субсидиялау шарты бойынша мемлекеттік қызмет көрсетілгені </w:t>
      </w:r>
    </w:p>
    <w:bookmarkEnd w:id="825"/>
    <w:bookmarkStart w:name="z998" w:id="826"/>
    <w:p>
      <w:pPr>
        <w:spacing w:after="0"/>
        <w:ind w:left="0"/>
        <w:jc w:val="both"/>
      </w:pPr>
      <w:r>
        <w:rPr>
          <w:rFonts w:ascii="Times New Roman"/>
          <w:b w:val="false"/>
          <w:i w:val="false"/>
          <w:color w:val="000000"/>
          <w:sz w:val="28"/>
        </w:rPr>
        <w:t xml:space="preserve">
      туралы хабарлаймыз. </w:t>
      </w:r>
    </w:p>
    <w:bookmarkEnd w:id="826"/>
    <w:bookmarkStart w:name="z999" w:id="827"/>
    <w:p>
      <w:pPr>
        <w:spacing w:after="0"/>
        <w:ind w:left="0"/>
        <w:jc w:val="both"/>
      </w:pPr>
      <w:r>
        <w:rPr>
          <w:rFonts w:ascii="Times New Roman"/>
          <w:b w:val="false"/>
          <w:i w:val="false"/>
          <w:color w:val="000000"/>
          <w:sz w:val="28"/>
        </w:rPr>
        <w:t xml:space="preserve">
      _________ теңге мөлшеріндегі субсидия сомасы қаржы институтының </w:t>
      </w:r>
    </w:p>
    <w:bookmarkEnd w:id="827"/>
    <w:bookmarkStart w:name="z1000" w:id="828"/>
    <w:p>
      <w:pPr>
        <w:spacing w:after="0"/>
        <w:ind w:left="0"/>
        <w:jc w:val="both"/>
      </w:pPr>
      <w:r>
        <w:rPr>
          <w:rFonts w:ascii="Times New Roman"/>
          <w:b w:val="false"/>
          <w:i w:val="false"/>
          <w:color w:val="000000"/>
          <w:sz w:val="28"/>
        </w:rPr>
        <w:t>
      (көрсетілген қызметті алушы) шотына аударылды.</w:t>
      </w:r>
    </w:p>
    <w:bookmarkEnd w:id="8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bookmarkStart w:name="z1002" w:id="829"/>
    <w:p>
      <w:pPr>
        <w:spacing w:after="0"/>
        <w:ind w:left="0"/>
        <w:jc w:val="both"/>
      </w:pPr>
      <w:r>
        <w:rPr>
          <w:rFonts w:ascii="Times New Roman"/>
          <w:b w:val="false"/>
          <w:i w:val="false"/>
          <w:color w:val="000000"/>
          <w:sz w:val="28"/>
        </w:rPr>
        <w:t>
      Нысан</w:t>
      </w:r>
    </w:p>
    <w:bookmarkEnd w:id="829"/>
    <w:bookmarkStart w:name="z1003" w:id="830"/>
    <w:p>
      <w:pPr>
        <w:spacing w:after="0"/>
        <w:ind w:left="0"/>
        <w:jc w:val="left"/>
      </w:pPr>
      <w:r>
        <w:rPr>
          <w:rFonts w:ascii="Times New Roman"/>
          <w:b/>
          <w:i w:val="false"/>
          <w:color w:val="000000"/>
        </w:rPr>
        <w:t xml:space="preserve"> Қаржы институтына мемлекеттік (көрсетілген қызметті алушы) қызмет көрсетуден бас тарту туралы хабарлама</w:t>
      </w:r>
    </w:p>
    <w:bookmarkEnd w:id="830"/>
    <w:bookmarkStart w:name="z1004" w:id="831"/>
    <w:p>
      <w:pPr>
        <w:spacing w:after="0"/>
        <w:ind w:left="0"/>
        <w:jc w:val="both"/>
      </w:pPr>
      <w:r>
        <w:rPr>
          <w:rFonts w:ascii="Times New Roman"/>
          <w:b w:val="false"/>
          <w:i w:val="false"/>
          <w:color w:val="000000"/>
          <w:sz w:val="28"/>
        </w:rPr>
        <w:t xml:space="preserve">
      _______________________________________________________________ </w:t>
      </w:r>
    </w:p>
    <w:bookmarkEnd w:id="831"/>
    <w:bookmarkStart w:name="z1005" w:id="832"/>
    <w:p>
      <w:pPr>
        <w:spacing w:after="0"/>
        <w:ind w:left="0"/>
        <w:jc w:val="both"/>
      </w:pPr>
      <w:r>
        <w:rPr>
          <w:rFonts w:ascii="Times New Roman"/>
          <w:b w:val="false"/>
          <w:i w:val="false"/>
          <w:color w:val="000000"/>
          <w:sz w:val="28"/>
        </w:rPr>
        <w:t xml:space="preserve">
      (қаржы институтының (көрсетілген қызметті алушылардың) атауы) </w:t>
      </w:r>
    </w:p>
    <w:bookmarkEnd w:id="832"/>
    <w:bookmarkStart w:name="z1006" w:id="833"/>
    <w:p>
      <w:pPr>
        <w:spacing w:after="0"/>
        <w:ind w:left="0"/>
        <w:jc w:val="both"/>
      </w:pPr>
      <w:r>
        <w:rPr>
          <w:rFonts w:ascii="Times New Roman"/>
          <w:b w:val="false"/>
          <w:i w:val="false"/>
          <w:color w:val="000000"/>
          <w:sz w:val="28"/>
        </w:rPr>
        <w:t xml:space="preserve">
      Сіздің қаржы институтының (көрсетілген қызметті алушы) 20___ "__" </w:t>
      </w:r>
    </w:p>
    <w:bookmarkEnd w:id="833"/>
    <w:bookmarkStart w:name="z1007" w:id="834"/>
    <w:p>
      <w:pPr>
        <w:spacing w:after="0"/>
        <w:ind w:left="0"/>
        <w:jc w:val="both"/>
      </w:pPr>
      <w:r>
        <w:rPr>
          <w:rFonts w:ascii="Times New Roman"/>
          <w:b w:val="false"/>
          <w:i w:val="false"/>
          <w:color w:val="000000"/>
          <w:sz w:val="28"/>
        </w:rPr>
        <w:t xml:space="preserve">
      ________ № _______ бағдарламаға қатысу туралы өтініміңіз бойынша </w:t>
      </w:r>
    </w:p>
    <w:bookmarkEnd w:id="834"/>
    <w:bookmarkStart w:name="z1008" w:id="835"/>
    <w:p>
      <w:pPr>
        <w:spacing w:after="0"/>
        <w:ind w:left="0"/>
        <w:jc w:val="both"/>
      </w:pPr>
      <w:r>
        <w:rPr>
          <w:rFonts w:ascii="Times New Roman"/>
          <w:b w:val="false"/>
          <w:i w:val="false"/>
          <w:color w:val="000000"/>
          <w:sz w:val="28"/>
        </w:rPr>
        <w:t xml:space="preserve">
      мемлекеттік қызмет көрсетуден ____________________________________ </w:t>
      </w:r>
    </w:p>
    <w:bookmarkEnd w:id="835"/>
    <w:bookmarkStart w:name="z1009" w:id="836"/>
    <w:p>
      <w:pPr>
        <w:spacing w:after="0"/>
        <w:ind w:left="0"/>
        <w:jc w:val="both"/>
      </w:pPr>
      <w:r>
        <w:rPr>
          <w:rFonts w:ascii="Times New Roman"/>
          <w:b w:val="false"/>
          <w:i w:val="false"/>
          <w:color w:val="000000"/>
          <w:sz w:val="28"/>
        </w:rPr>
        <w:t>
      себепті бас тартылады.</w:t>
      </w:r>
    </w:p>
    <w:bookmarkEnd w:id="8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bl>
    <w:bookmarkStart w:name="z1011" w:id="837"/>
    <w:p>
      <w:pPr>
        <w:spacing w:after="0"/>
        <w:ind w:left="0"/>
        <w:jc w:val="both"/>
      </w:pPr>
      <w:r>
        <w:rPr>
          <w:rFonts w:ascii="Times New Roman"/>
          <w:b w:val="false"/>
          <w:i w:val="false"/>
          <w:color w:val="000000"/>
          <w:sz w:val="28"/>
        </w:rPr>
        <w:t>
      Нысан</w:t>
      </w:r>
    </w:p>
    <w:bookmarkEnd w:id="837"/>
    <w:bookmarkStart w:name="z1012" w:id="838"/>
    <w:p>
      <w:pPr>
        <w:spacing w:after="0"/>
        <w:ind w:left="0"/>
        <w:jc w:val="left"/>
      </w:pPr>
      <w:r>
        <w:rPr>
          <w:rFonts w:ascii="Times New Roman"/>
          <w:b/>
          <w:i w:val="false"/>
          <w:color w:val="000000"/>
        </w:rPr>
        <w:t xml:space="preserve"> Қаржыландыру жоспарын орындауға арналған нысан</w:t>
      </w:r>
    </w:p>
    <w:bookmarkEnd w:id="838"/>
    <w:bookmarkStart w:name="z1013" w:id="839"/>
    <w:p>
      <w:pPr>
        <w:spacing w:after="0"/>
        <w:ind w:left="0"/>
        <w:jc w:val="both"/>
      </w:pPr>
      <w:r>
        <w:rPr>
          <w:rFonts w:ascii="Times New Roman"/>
          <w:b w:val="false"/>
          <w:i w:val="false"/>
          <w:color w:val="000000"/>
          <w:sz w:val="28"/>
        </w:rPr>
        <w:t>
      Ұсынылады: Ауыл шаруашылығы министрлігіне</w:t>
      </w:r>
    </w:p>
    <w:bookmarkEnd w:id="839"/>
    <w:bookmarkStart w:name="z1014" w:id="840"/>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840"/>
    <w:bookmarkStart w:name="z1015" w:id="841"/>
    <w:p>
      <w:pPr>
        <w:spacing w:after="0"/>
        <w:ind w:left="0"/>
        <w:jc w:val="left"/>
      </w:pPr>
      <w:r>
        <w:rPr>
          <w:rFonts w:ascii="Times New Roman"/>
          <w:b/>
          <w:i w:val="false"/>
          <w:color w:val="000000"/>
        </w:rPr>
        <w:t xml:space="preserve"> Қаржыландыру жоспарын игеру туралы есеп</w:t>
      </w:r>
    </w:p>
    <w:bookmarkEnd w:id="841"/>
    <w:bookmarkStart w:name="z1016" w:id="842"/>
    <w:p>
      <w:pPr>
        <w:spacing w:after="0"/>
        <w:ind w:left="0"/>
        <w:jc w:val="both"/>
      </w:pPr>
      <w:r>
        <w:rPr>
          <w:rFonts w:ascii="Times New Roman"/>
          <w:b w:val="false"/>
          <w:i w:val="false"/>
          <w:color w:val="000000"/>
          <w:sz w:val="28"/>
        </w:rPr>
        <w:t>
      Әкімшілік деректер нысанының индексі: №1-ҚИ бойынша нысан</w:t>
      </w:r>
    </w:p>
    <w:bookmarkEnd w:id="842"/>
    <w:bookmarkStart w:name="z1017" w:id="843"/>
    <w:p>
      <w:pPr>
        <w:spacing w:after="0"/>
        <w:ind w:left="0"/>
        <w:jc w:val="both"/>
      </w:pPr>
      <w:r>
        <w:rPr>
          <w:rFonts w:ascii="Times New Roman"/>
          <w:b w:val="false"/>
          <w:i w:val="false"/>
          <w:color w:val="000000"/>
          <w:sz w:val="28"/>
        </w:rPr>
        <w:t>
      Кезеңділігі: тоқсан сайын/жыл сайын</w:t>
      </w:r>
    </w:p>
    <w:bookmarkEnd w:id="843"/>
    <w:bookmarkStart w:name="z1018" w:id="844"/>
    <w:p>
      <w:pPr>
        <w:spacing w:after="0"/>
        <w:ind w:left="0"/>
        <w:jc w:val="both"/>
      </w:pPr>
      <w:r>
        <w:rPr>
          <w:rFonts w:ascii="Times New Roman"/>
          <w:b w:val="false"/>
          <w:i w:val="false"/>
          <w:color w:val="000000"/>
          <w:sz w:val="28"/>
        </w:rPr>
        <w:t>
      Есепті кезең: 20__ жылғы __________ тоқсан, 20___жыл</w:t>
      </w:r>
    </w:p>
    <w:bookmarkEnd w:id="844"/>
    <w:bookmarkStart w:name="z1019" w:id="845"/>
    <w:p>
      <w:pPr>
        <w:spacing w:after="0"/>
        <w:ind w:left="0"/>
        <w:jc w:val="both"/>
      </w:pPr>
      <w:r>
        <w:rPr>
          <w:rFonts w:ascii="Times New Roman"/>
          <w:b w:val="false"/>
          <w:i w:val="false"/>
          <w:color w:val="000000"/>
          <w:sz w:val="28"/>
        </w:rPr>
        <w:t>
      Ақпаратты ұсынатын тұлғалар тобы: қаржы институттары (көрсетілген қызметті алушы)</w:t>
      </w:r>
    </w:p>
    <w:bookmarkEnd w:id="845"/>
    <w:bookmarkStart w:name="z1020" w:id="846"/>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жиырмасыншы күніне дейін және жыл сайын, күнтізбелік жылдың жиырма бесінші қаңтарына дейін.</w:t>
      </w:r>
    </w:p>
    <w:bookmarkEnd w:id="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 бизнес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нысаналы мақсаты*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 Агроөнеркәсіптік кешен)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бойынша коды (ЭҚЖЖ)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нөмірі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сыйақы мөлшерлемесі,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1" w:id="847"/>
    <w:p>
      <w:pPr>
        <w:spacing w:after="0"/>
        <w:ind w:left="0"/>
        <w:jc w:val="both"/>
      </w:pPr>
      <w:r>
        <w:rPr>
          <w:rFonts w:ascii="Times New Roman"/>
          <w:b w:val="false"/>
          <w:i w:val="false"/>
          <w:color w:val="000000"/>
          <w:sz w:val="28"/>
        </w:rPr>
        <w:t>
      кестенің жалғасы:</w:t>
      </w:r>
    </w:p>
    <w:bookmarkEnd w:id="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министрлігінен қаржы институтына барлығы субсидия аударылды,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субсидияларды қайтару, теңге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ағымдағы шотындағы қалған қаражат,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кезеңдегі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2" w:id="848"/>
    <w:p>
      <w:pPr>
        <w:spacing w:after="0"/>
        <w:ind w:left="0"/>
        <w:jc w:val="both"/>
      </w:pPr>
      <w:r>
        <w:rPr>
          <w:rFonts w:ascii="Times New Roman"/>
          <w:b w:val="false"/>
          <w:i w:val="false"/>
          <w:color w:val="000000"/>
          <w:sz w:val="28"/>
        </w:rPr>
        <w:t xml:space="preserve">
      *Қарыз шартының нысаналы мақсаты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қағидаларына (Қазақстан Республикасының Әділет министрлігінде 2018 жылғы 15 қарашада № 17741 болып тіркелді.) 4-тармағында көрсетіледі.</w:t>
      </w:r>
    </w:p>
    <w:bookmarkEnd w:id="848"/>
    <w:bookmarkStart w:name="z1023" w:id="849"/>
    <w:p>
      <w:pPr>
        <w:spacing w:after="0"/>
        <w:ind w:left="0"/>
        <w:jc w:val="both"/>
      </w:pPr>
      <w:r>
        <w:rPr>
          <w:rFonts w:ascii="Times New Roman"/>
          <w:b w:val="false"/>
          <w:i w:val="false"/>
          <w:color w:val="000000"/>
          <w:sz w:val="28"/>
        </w:rPr>
        <w:t xml:space="preserve">
      Атауы _________________________________________________________ </w:t>
      </w:r>
    </w:p>
    <w:bookmarkEnd w:id="849"/>
    <w:bookmarkStart w:name="z1024" w:id="850"/>
    <w:p>
      <w:pPr>
        <w:spacing w:after="0"/>
        <w:ind w:left="0"/>
        <w:jc w:val="both"/>
      </w:pPr>
      <w:r>
        <w:rPr>
          <w:rFonts w:ascii="Times New Roman"/>
          <w:b w:val="false"/>
          <w:i w:val="false"/>
          <w:color w:val="000000"/>
          <w:sz w:val="28"/>
        </w:rPr>
        <w:t xml:space="preserve">
      Мекенжайы ___________________________________________________ </w:t>
      </w:r>
    </w:p>
    <w:bookmarkEnd w:id="850"/>
    <w:bookmarkStart w:name="z1025" w:id="851"/>
    <w:p>
      <w:pPr>
        <w:spacing w:after="0"/>
        <w:ind w:left="0"/>
        <w:jc w:val="both"/>
      </w:pPr>
      <w:r>
        <w:rPr>
          <w:rFonts w:ascii="Times New Roman"/>
          <w:b w:val="false"/>
          <w:i w:val="false"/>
          <w:color w:val="000000"/>
          <w:sz w:val="28"/>
        </w:rPr>
        <w:t xml:space="preserve">
      __________________________________________________________________ </w:t>
      </w:r>
    </w:p>
    <w:bookmarkEnd w:id="851"/>
    <w:bookmarkStart w:name="z1026" w:id="852"/>
    <w:p>
      <w:pPr>
        <w:spacing w:after="0"/>
        <w:ind w:left="0"/>
        <w:jc w:val="both"/>
      </w:pPr>
      <w:r>
        <w:rPr>
          <w:rFonts w:ascii="Times New Roman"/>
          <w:b w:val="false"/>
          <w:i w:val="false"/>
          <w:color w:val="000000"/>
          <w:sz w:val="28"/>
        </w:rPr>
        <w:t xml:space="preserve">
      Телефоны _____________________________________________________ </w:t>
      </w:r>
    </w:p>
    <w:bookmarkEnd w:id="852"/>
    <w:bookmarkStart w:name="z1027" w:id="853"/>
    <w:p>
      <w:pPr>
        <w:spacing w:after="0"/>
        <w:ind w:left="0"/>
        <w:jc w:val="both"/>
      </w:pPr>
      <w:r>
        <w:rPr>
          <w:rFonts w:ascii="Times New Roman"/>
          <w:b w:val="false"/>
          <w:i w:val="false"/>
          <w:color w:val="000000"/>
          <w:sz w:val="28"/>
        </w:rPr>
        <w:t xml:space="preserve">
      Электрондық пошта мекенжайы ____________________________________ </w:t>
      </w:r>
    </w:p>
    <w:bookmarkEnd w:id="853"/>
    <w:bookmarkStart w:name="z1028" w:id="854"/>
    <w:p>
      <w:pPr>
        <w:spacing w:after="0"/>
        <w:ind w:left="0"/>
        <w:jc w:val="both"/>
      </w:pPr>
      <w:r>
        <w:rPr>
          <w:rFonts w:ascii="Times New Roman"/>
          <w:b w:val="false"/>
          <w:i w:val="false"/>
          <w:color w:val="000000"/>
          <w:sz w:val="28"/>
        </w:rPr>
        <w:t xml:space="preserve">
      Орындаушы ____________________________________________________ </w:t>
      </w:r>
    </w:p>
    <w:bookmarkEnd w:id="854"/>
    <w:bookmarkStart w:name="z1029" w:id="855"/>
    <w:p>
      <w:pPr>
        <w:spacing w:after="0"/>
        <w:ind w:left="0"/>
        <w:jc w:val="both"/>
      </w:pPr>
      <w:r>
        <w:rPr>
          <w:rFonts w:ascii="Times New Roman"/>
          <w:b w:val="false"/>
          <w:i w:val="false"/>
          <w:color w:val="000000"/>
          <w:sz w:val="28"/>
        </w:rPr>
        <w:t xml:space="preserve">
      (аты және әкесінің аты (бар болса), тегі, қолы) </w:t>
      </w:r>
    </w:p>
    <w:bookmarkEnd w:id="855"/>
    <w:bookmarkStart w:name="z1030" w:id="856"/>
    <w:p>
      <w:pPr>
        <w:spacing w:after="0"/>
        <w:ind w:left="0"/>
        <w:jc w:val="both"/>
      </w:pPr>
      <w:r>
        <w:rPr>
          <w:rFonts w:ascii="Times New Roman"/>
          <w:b w:val="false"/>
          <w:i w:val="false"/>
          <w:color w:val="000000"/>
          <w:sz w:val="28"/>
        </w:rPr>
        <w:t xml:space="preserve">
      Басшы немесе оның міндетін атқарушы тұлға ________________________ </w:t>
      </w:r>
    </w:p>
    <w:bookmarkEnd w:id="856"/>
    <w:bookmarkStart w:name="z1031" w:id="857"/>
    <w:p>
      <w:pPr>
        <w:spacing w:after="0"/>
        <w:ind w:left="0"/>
        <w:jc w:val="both"/>
      </w:pPr>
      <w:r>
        <w:rPr>
          <w:rFonts w:ascii="Times New Roman"/>
          <w:b w:val="false"/>
          <w:i w:val="false"/>
          <w:color w:val="000000"/>
          <w:sz w:val="28"/>
        </w:rPr>
        <w:t xml:space="preserve">
      _______________________________________________________________ </w:t>
      </w:r>
    </w:p>
    <w:bookmarkEnd w:id="857"/>
    <w:bookmarkStart w:name="z1032" w:id="858"/>
    <w:p>
      <w:pPr>
        <w:spacing w:after="0"/>
        <w:ind w:left="0"/>
        <w:jc w:val="both"/>
      </w:pPr>
      <w:r>
        <w:rPr>
          <w:rFonts w:ascii="Times New Roman"/>
          <w:b w:val="false"/>
          <w:i w:val="false"/>
          <w:color w:val="000000"/>
          <w:sz w:val="28"/>
        </w:rPr>
        <w:t xml:space="preserve">
      (аты және әкесінің аты (бар болса), тегі, қолы) </w:t>
      </w:r>
    </w:p>
    <w:bookmarkEnd w:id="858"/>
    <w:bookmarkStart w:name="z1033" w:id="859"/>
    <w:p>
      <w:pPr>
        <w:spacing w:after="0"/>
        <w:ind w:left="0"/>
        <w:jc w:val="both"/>
      </w:pPr>
      <w:r>
        <w:rPr>
          <w:rFonts w:ascii="Times New Roman"/>
          <w:b w:val="false"/>
          <w:i w:val="false"/>
          <w:color w:val="000000"/>
          <w:sz w:val="28"/>
        </w:rPr>
        <w:t xml:space="preserve">
      Мөрге арналған орын (жеке кәсіпкерлік субъектілері болып табылатын адамдарды қоспағанда) </w:t>
      </w:r>
    </w:p>
    <w:bookmarkEnd w:id="859"/>
    <w:bookmarkStart w:name="z1034" w:id="860"/>
    <w:p>
      <w:pPr>
        <w:spacing w:after="0"/>
        <w:ind w:left="0"/>
        <w:jc w:val="both"/>
      </w:pPr>
      <w:r>
        <w:rPr>
          <w:rFonts w:ascii="Times New Roman"/>
          <w:b w:val="false"/>
          <w:i w:val="false"/>
          <w:color w:val="000000"/>
          <w:sz w:val="28"/>
        </w:rPr>
        <w:t>
      Есептің тапсырылған күні 20 ___ жылғы "___" __________</w:t>
      </w:r>
    </w:p>
    <w:bookmarkEnd w:id="860"/>
    <w:bookmarkStart w:name="z1035" w:id="861"/>
    <w:p>
      <w:pPr>
        <w:spacing w:after="0"/>
        <w:ind w:left="0"/>
        <w:jc w:val="both"/>
      </w:pPr>
      <w:r>
        <w:rPr>
          <w:rFonts w:ascii="Times New Roman"/>
          <w:b w:val="false"/>
          <w:i w:val="false"/>
          <w:color w:val="000000"/>
          <w:sz w:val="28"/>
        </w:rPr>
        <w:t>
      Әкімшілік деректерді жинауға арналған "Қаржыландыру жоспарын орындауға арналған нысан" нысанын толтыру бойынша түсініктеме</w:t>
      </w:r>
    </w:p>
    <w:bookmarkEnd w:id="861"/>
    <w:bookmarkStart w:name="z1036" w:id="862"/>
    <w:p>
      <w:pPr>
        <w:spacing w:after="0"/>
        <w:ind w:left="0"/>
        <w:jc w:val="left"/>
      </w:pPr>
      <w:r>
        <w:rPr>
          <w:rFonts w:ascii="Times New Roman"/>
          <w:b/>
          <w:i w:val="false"/>
          <w:color w:val="000000"/>
        </w:rPr>
        <w:t xml:space="preserve"> 1-тарау. Жалпы ережелер</w:t>
      </w:r>
    </w:p>
    <w:bookmarkEnd w:id="862"/>
    <w:bookmarkStart w:name="z1037" w:id="863"/>
    <w:p>
      <w:pPr>
        <w:spacing w:after="0"/>
        <w:ind w:left="0"/>
        <w:jc w:val="both"/>
      </w:pPr>
      <w:r>
        <w:rPr>
          <w:rFonts w:ascii="Times New Roman"/>
          <w:b w:val="false"/>
          <w:i w:val="false"/>
          <w:color w:val="000000"/>
          <w:sz w:val="28"/>
        </w:rPr>
        <w:t>
      1. Осы түсініктеме Әкімшілік деректерін жинауға арналған "Субсидияларды нақты пайдалану туралы есеп" нысанын (бұдан әрі – Нысан) толтыру бойынша бірыңғай талаптарды айқындайды.</w:t>
      </w:r>
    </w:p>
    <w:bookmarkEnd w:id="863"/>
    <w:bookmarkStart w:name="z1038" w:id="864"/>
    <w:p>
      <w:pPr>
        <w:spacing w:after="0"/>
        <w:ind w:left="0"/>
        <w:jc w:val="both"/>
      </w:pPr>
      <w:r>
        <w:rPr>
          <w:rFonts w:ascii="Times New Roman"/>
          <w:b w:val="false"/>
          <w:i w:val="false"/>
          <w:color w:val="000000"/>
          <w:sz w:val="28"/>
        </w:rPr>
        <w:t>
      2. Нысанды қаржы институттары толтырады.</w:t>
      </w:r>
    </w:p>
    <w:bookmarkEnd w:id="864"/>
    <w:bookmarkStart w:name="z1039" w:id="865"/>
    <w:p>
      <w:pPr>
        <w:spacing w:after="0"/>
        <w:ind w:left="0"/>
        <w:jc w:val="both"/>
      </w:pPr>
      <w:r>
        <w:rPr>
          <w:rFonts w:ascii="Times New Roman"/>
          <w:b w:val="false"/>
          <w:i w:val="false"/>
          <w:color w:val="000000"/>
          <w:sz w:val="28"/>
        </w:rPr>
        <w:t xml:space="preserve">
       3. Нысанға орындаушы мен басшы не оның міндетін атқарушы адам қол қояды. </w:t>
      </w:r>
    </w:p>
    <w:bookmarkEnd w:id="865"/>
    <w:bookmarkStart w:name="z1040" w:id="866"/>
    <w:p>
      <w:pPr>
        <w:spacing w:after="0"/>
        <w:ind w:left="0"/>
        <w:jc w:val="both"/>
      </w:pPr>
      <w:r>
        <w:rPr>
          <w:rFonts w:ascii="Times New Roman"/>
          <w:b w:val="false"/>
          <w:i w:val="false"/>
          <w:color w:val="000000"/>
          <w:sz w:val="28"/>
        </w:rPr>
        <w:t>
      4. Нысаны ұсынады:</w:t>
      </w:r>
    </w:p>
    <w:bookmarkEnd w:id="866"/>
    <w:bookmarkStart w:name="z1041" w:id="867"/>
    <w:p>
      <w:pPr>
        <w:spacing w:after="0"/>
        <w:ind w:left="0"/>
        <w:jc w:val="both"/>
      </w:pPr>
      <w:r>
        <w:rPr>
          <w:rFonts w:ascii="Times New Roman"/>
          <w:b w:val="false"/>
          <w:i w:val="false"/>
          <w:color w:val="000000"/>
          <w:sz w:val="28"/>
        </w:rPr>
        <w:t>
      қаржы институттарымен Ауыл шаруашылығы министрлігіне тоқсан сайын, есепті тоқсаннан кейінгі айдың жиырмасына дейін және жыл сайын, есепті жылдан кейінгі күнтізбелік жылдың жиырма бесінші қаңтарына дейін;</w:t>
      </w:r>
    </w:p>
    <w:bookmarkEnd w:id="867"/>
    <w:bookmarkStart w:name="z1042" w:id="868"/>
    <w:p>
      <w:pPr>
        <w:spacing w:after="0"/>
        <w:ind w:left="0"/>
        <w:jc w:val="both"/>
      </w:pPr>
      <w:r>
        <w:rPr>
          <w:rFonts w:ascii="Times New Roman"/>
          <w:b w:val="false"/>
          <w:i w:val="false"/>
          <w:color w:val="000000"/>
          <w:sz w:val="28"/>
        </w:rPr>
        <w:t>
      5. Нысан қазақ немесе орыс тілдерінде толтырылады.</w:t>
      </w:r>
    </w:p>
    <w:bookmarkEnd w:id="868"/>
    <w:bookmarkStart w:name="z1043" w:id="869"/>
    <w:p>
      <w:pPr>
        <w:spacing w:after="0"/>
        <w:ind w:left="0"/>
        <w:jc w:val="left"/>
      </w:pPr>
      <w:r>
        <w:rPr>
          <w:rFonts w:ascii="Times New Roman"/>
          <w:b/>
          <w:i w:val="false"/>
          <w:color w:val="000000"/>
        </w:rPr>
        <w:t xml:space="preserve"> 2-тарау. Нысанды толтыру бойынша түсініктеме</w:t>
      </w:r>
    </w:p>
    <w:bookmarkEnd w:id="869"/>
    <w:bookmarkStart w:name="z1044" w:id="870"/>
    <w:p>
      <w:pPr>
        <w:spacing w:after="0"/>
        <w:ind w:left="0"/>
        <w:jc w:val="both"/>
      </w:pPr>
      <w:r>
        <w:rPr>
          <w:rFonts w:ascii="Times New Roman"/>
          <w:b w:val="false"/>
          <w:i w:val="false"/>
          <w:color w:val="000000"/>
          <w:sz w:val="28"/>
        </w:rPr>
        <w:t>
      6. 1-бағанда реттік нөмірі көрсетіледі.</w:t>
      </w:r>
    </w:p>
    <w:bookmarkEnd w:id="870"/>
    <w:bookmarkStart w:name="z1045" w:id="871"/>
    <w:p>
      <w:pPr>
        <w:spacing w:after="0"/>
        <w:ind w:left="0"/>
        <w:jc w:val="both"/>
      </w:pPr>
      <w:r>
        <w:rPr>
          <w:rFonts w:ascii="Times New Roman"/>
          <w:b w:val="false"/>
          <w:i w:val="false"/>
          <w:color w:val="000000"/>
          <w:sz w:val="28"/>
        </w:rPr>
        <w:t>
      7. 2-бағанда қарыз алушының атауы көрсетіледі.</w:t>
      </w:r>
    </w:p>
    <w:bookmarkEnd w:id="871"/>
    <w:bookmarkStart w:name="z1046" w:id="872"/>
    <w:p>
      <w:pPr>
        <w:spacing w:after="0"/>
        <w:ind w:left="0"/>
        <w:jc w:val="both"/>
      </w:pPr>
      <w:r>
        <w:rPr>
          <w:rFonts w:ascii="Times New Roman"/>
          <w:b w:val="false"/>
          <w:i w:val="false"/>
          <w:color w:val="000000"/>
          <w:sz w:val="28"/>
        </w:rPr>
        <w:t>
      8. 3-бағанда қарыз алушының жеке сәйкестендіру нөмірі/бизнес-сәйкестендіру нөмірі көрсетіледі.</w:t>
      </w:r>
    </w:p>
    <w:bookmarkEnd w:id="872"/>
    <w:bookmarkStart w:name="z1047" w:id="873"/>
    <w:p>
      <w:pPr>
        <w:spacing w:after="0"/>
        <w:ind w:left="0"/>
        <w:jc w:val="both"/>
      </w:pPr>
      <w:r>
        <w:rPr>
          <w:rFonts w:ascii="Times New Roman"/>
          <w:b w:val="false"/>
          <w:i w:val="false"/>
          <w:color w:val="000000"/>
          <w:sz w:val="28"/>
        </w:rPr>
        <w:t>
      9. 4-бағанда қаржы институтының атауы көрсетіледі.</w:t>
      </w:r>
    </w:p>
    <w:bookmarkEnd w:id="873"/>
    <w:bookmarkStart w:name="z1048" w:id="874"/>
    <w:p>
      <w:pPr>
        <w:spacing w:after="0"/>
        <w:ind w:left="0"/>
        <w:jc w:val="both"/>
      </w:pPr>
      <w:r>
        <w:rPr>
          <w:rFonts w:ascii="Times New Roman"/>
          <w:b w:val="false"/>
          <w:i w:val="false"/>
          <w:color w:val="000000"/>
          <w:sz w:val="28"/>
        </w:rPr>
        <w:t>
      10. 5-бағанда қарыз шартының нысаналы мақсаты көрсетіледі.</w:t>
      </w:r>
    </w:p>
    <w:bookmarkEnd w:id="874"/>
    <w:bookmarkStart w:name="z1049" w:id="875"/>
    <w:p>
      <w:pPr>
        <w:spacing w:after="0"/>
        <w:ind w:left="0"/>
        <w:jc w:val="both"/>
      </w:pPr>
      <w:r>
        <w:rPr>
          <w:rFonts w:ascii="Times New Roman"/>
          <w:b w:val="false"/>
          <w:i w:val="false"/>
          <w:color w:val="000000"/>
          <w:sz w:val="28"/>
        </w:rPr>
        <w:t xml:space="preserve">
      11. 6-бағанда бағыт (агроөнеркәсіптік кешен) көрсетіледі. </w:t>
      </w:r>
    </w:p>
    <w:bookmarkEnd w:id="875"/>
    <w:bookmarkStart w:name="z1050" w:id="876"/>
    <w:p>
      <w:pPr>
        <w:spacing w:after="0"/>
        <w:ind w:left="0"/>
        <w:jc w:val="both"/>
      </w:pPr>
      <w:r>
        <w:rPr>
          <w:rFonts w:ascii="Times New Roman"/>
          <w:b w:val="false"/>
          <w:i w:val="false"/>
          <w:color w:val="000000"/>
          <w:sz w:val="28"/>
        </w:rPr>
        <w:t>
      12. 7-бағанда Экономикалық қызмет түрлерінің жалпы жіктеуіші (ЭҚЖЖ) бойынша коды көрсетіледі.</w:t>
      </w:r>
    </w:p>
    <w:bookmarkEnd w:id="876"/>
    <w:bookmarkStart w:name="z1051" w:id="877"/>
    <w:p>
      <w:pPr>
        <w:spacing w:after="0"/>
        <w:ind w:left="0"/>
        <w:jc w:val="both"/>
      </w:pPr>
      <w:r>
        <w:rPr>
          <w:rFonts w:ascii="Times New Roman"/>
          <w:b w:val="false"/>
          <w:i w:val="false"/>
          <w:color w:val="000000"/>
          <w:sz w:val="28"/>
        </w:rPr>
        <w:t>
      13. 8-бағанда қарыз шартының нөмірі мен күні көрсетіледі.</w:t>
      </w:r>
    </w:p>
    <w:bookmarkEnd w:id="877"/>
    <w:bookmarkStart w:name="z1052" w:id="878"/>
    <w:p>
      <w:pPr>
        <w:spacing w:after="0"/>
        <w:ind w:left="0"/>
        <w:jc w:val="both"/>
      </w:pPr>
      <w:r>
        <w:rPr>
          <w:rFonts w:ascii="Times New Roman"/>
          <w:b w:val="false"/>
          <w:i w:val="false"/>
          <w:color w:val="000000"/>
          <w:sz w:val="28"/>
        </w:rPr>
        <w:t>
      14. 9-бағанда қарыз шартының сомасы көрсетіледі.</w:t>
      </w:r>
    </w:p>
    <w:bookmarkEnd w:id="878"/>
    <w:bookmarkStart w:name="z1053" w:id="879"/>
    <w:p>
      <w:pPr>
        <w:spacing w:after="0"/>
        <w:ind w:left="0"/>
        <w:jc w:val="both"/>
      </w:pPr>
      <w:r>
        <w:rPr>
          <w:rFonts w:ascii="Times New Roman"/>
          <w:b w:val="false"/>
          <w:i w:val="false"/>
          <w:color w:val="000000"/>
          <w:sz w:val="28"/>
        </w:rPr>
        <w:t>
      15. 10-бағанда сыйақының жалпы мөлшерлемесі көрсетіледі.</w:t>
      </w:r>
    </w:p>
    <w:bookmarkEnd w:id="879"/>
    <w:bookmarkStart w:name="z1054" w:id="880"/>
    <w:p>
      <w:pPr>
        <w:spacing w:after="0"/>
        <w:ind w:left="0"/>
        <w:jc w:val="both"/>
      </w:pPr>
      <w:r>
        <w:rPr>
          <w:rFonts w:ascii="Times New Roman"/>
          <w:b w:val="false"/>
          <w:i w:val="false"/>
          <w:color w:val="000000"/>
          <w:sz w:val="28"/>
        </w:rPr>
        <w:t>
      16. 11-бағанда Ауыл шаруашылығы министрлігінен қаржы институтына аударылған барлық субсидия сомасы көрсетіледі.</w:t>
      </w:r>
    </w:p>
    <w:bookmarkEnd w:id="880"/>
    <w:bookmarkStart w:name="z1055" w:id="881"/>
    <w:p>
      <w:pPr>
        <w:spacing w:after="0"/>
        <w:ind w:left="0"/>
        <w:jc w:val="both"/>
      </w:pPr>
      <w:r>
        <w:rPr>
          <w:rFonts w:ascii="Times New Roman"/>
          <w:b w:val="false"/>
          <w:i w:val="false"/>
          <w:color w:val="000000"/>
          <w:sz w:val="28"/>
        </w:rPr>
        <w:t>
      17. 12-13 бағанда Ауыл шаруашылығы министрлігіне қайтарылған пайдаланылмаған субсидиялард сомасы көрсетіледі, оның ішінде есепті кезең үшін.</w:t>
      </w:r>
    </w:p>
    <w:bookmarkEnd w:id="881"/>
    <w:bookmarkStart w:name="z1056" w:id="882"/>
    <w:p>
      <w:pPr>
        <w:spacing w:after="0"/>
        <w:ind w:left="0"/>
        <w:jc w:val="both"/>
      </w:pPr>
      <w:r>
        <w:rPr>
          <w:rFonts w:ascii="Times New Roman"/>
          <w:b w:val="false"/>
          <w:i w:val="false"/>
          <w:color w:val="000000"/>
          <w:sz w:val="28"/>
        </w:rPr>
        <w:t>
      18. 14-бағандарда қаржы институтының ағымдағы шотындағы қалған қаражат сомасы көрсетіледі.</w:t>
      </w:r>
    </w:p>
    <w:bookmarkEnd w:id="8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bl>
    <w:bookmarkStart w:name="z1058" w:id="883"/>
    <w:p>
      <w:pPr>
        <w:spacing w:after="0"/>
        <w:ind w:left="0"/>
        <w:jc w:val="both"/>
      </w:pPr>
      <w:r>
        <w:rPr>
          <w:rFonts w:ascii="Times New Roman"/>
          <w:b w:val="false"/>
          <w:i w:val="false"/>
          <w:color w:val="000000"/>
          <w:sz w:val="28"/>
        </w:rPr>
        <w:t>
      Нысан</w:t>
      </w:r>
    </w:p>
    <w:bookmarkEnd w:id="883"/>
    <w:bookmarkStart w:name="z1059" w:id="884"/>
    <w:p>
      <w:pPr>
        <w:spacing w:after="0"/>
        <w:ind w:left="0"/>
        <w:jc w:val="left"/>
      </w:pPr>
      <w:r>
        <w:rPr>
          <w:rFonts w:ascii="Times New Roman"/>
          <w:b/>
          <w:i w:val="false"/>
          <w:color w:val="000000"/>
        </w:rPr>
        <w:t xml:space="preserve"> Әкімшілік деректерді жинауға арналған нысан</w:t>
      </w:r>
    </w:p>
    <w:bookmarkEnd w:id="884"/>
    <w:bookmarkStart w:name="z1060" w:id="885"/>
    <w:p>
      <w:pPr>
        <w:spacing w:after="0"/>
        <w:ind w:left="0"/>
        <w:jc w:val="both"/>
      </w:pPr>
      <w:r>
        <w:rPr>
          <w:rFonts w:ascii="Times New Roman"/>
          <w:b w:val="false"/>
          <w:i w:val="false"/>
          <w:color w:val="000000"/>
          <w:sz w:val="28"/>
        </w:rPr>
        <w:t>
      Ұсынылады: "Даму" кәсіпкерлікті дамыту қоры" акционерлік қоғамына және Қазақстан Республикасы Ұлттық экономика министрлігіне</w:t>
      </w:r>
    </w:p>
    <w:bookmarkEnd w:id="885"/>
    <w:bookmarkStart w:name="z1061" w:id="886"/>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886"/>
    <w:bookmarkStart w:name="z1062" w:id="887"/>
    <w:p>
      <w:pPr>
        <w:spacing w:after="0"/>
        <w:ind w:left="0"/>
        <w:jc w:val="left"/>
      </w:pPr>
      <w:r>
        <w:rPr>
          <w:rFonts w:ascii="Times New Roman"/>
          <w:b/>
          <w:i w:val="false"/>
          <w:color w:val="000000"/>
        </w:rPr>
        <w:t xml:space="preserve"> Басым жобаларға кредит беру және қаржылық лизинг тетігі шеңберінде берілген қаражатты игеру туралы есеп</w:t>
      </w:r>
    </w:p>
    <w:bookmarkEnd w:id="887"/>
    <w:bookmarkStart w:name="z1063" w:id="888"/>
    <w:p>
      <w:pPr>
        <w:spacing w:after="0"/>
        <w:ind w:left="0"/>
        <w:jc w:val="both"/>
      </w:pPr>
      <w:r>
        <w:rPr>
          <w:rFonts w:ascii="Times New Roman"/>
          <w:b w:val="false"/>
          <w:i w:val="false"/>
          <w:color w:val="000000"/>
          <w:sz w:val="28"/>
        </w:rPr>
        <w:t>
      Әкімшілік деректер нысанының индексі: №1-ҚИ бойынша нысан</w:t>
      </w:r>
    </w:p>
    <w:bookmarkEnd w:id="888"/>
    <w:bookmarkStart w:name="z1064" w:id="889"/>
    <w:p>
      <w:pPr>
        <w:spacing w:after="0"/>
        <w:ind w:left="0"/>
        <w:jc w:val="both"/>
      </w:pPr>
      <w:r>
        <w:rPr>
          <w:rFonts w:ascii="Times New Roman"/>
          <w:b w:val="false"/>
          <w:i w:val="false"/>
          <w:color w:val="000000"/>
          <w:sz w:val="28"/>
        </w:rPr>
        <w:t>
      Кезеңділігі: ай сайын/тоқсан сайын</w:t>
      </w:r>
    </w:p>
    <w:bookmarkEnd w:id="889"/>
    <w:bookmarkStart w:name="z1065" w:id="890"/>
    <w:p>
      <w:pPr>
        <w:spacing w:after="0"/>
        <w:ind w:left="0"/>
        <w:jc w:val="both"/>
      </w:pPr>
      <w:r>
        <w:rPr>
          <w:rFonts w:ascii="Times New Roman"/>
          <w:b w:val="false"/>
          <w:i w:val="false"/>
          <w:color w:val="000000"/>
          <w:sz w:val="28"/>
        </w:rPr>
        <w:t>
      Есепті кезең: 20__ жылғы __________ (ай/тоқсан)</w:t>
      </w:r>
    </w:p>
    <w:bookmarkEnd w:id="890"/>
    <w:bookmarkStart w:name="z1066" w:id="891"/>
    <w:p>
      <w:pPr>
        <w:spacing w:after="0"/>
        <w:ind w:left="0"/>
        <w:jc w:val="both"/>
      </w:pPr>
      <w:r>
        <w:rPr>
          <w:rFonts w:ascii="Times New Roman"/>
          <w:b w:val="false"/>
          <w:i w:val="false"/>
          <w:color w:val="000000"/>
          <w:sz w:val="28"/>
        </w:rPr>
        <w:t>
      Ақпаратты ұсынатын тұлғалар тобы: қаржы институттары, "Даму" кәсіпкерлікті дамыту қоры" акционерлік қоғамы</w:t>
      </w:r>
    </w:p>
    <w:bookmarkEnd w:id="891"/>
    <w:bookmarkStart w:name="z1067" w:id="892"/>
    <w:p>
      <w:pPr>
        <w:spacing w:after="0"/>
        <w:ind w:left="0"/>
        <w:jc w:val="both"/>
      </w:pPr>
      <w:r>
        <w:rPr>
          <w:rFonts w:ascii="Times New Roman"/>
          <w:b w:val="false"/>
          <w:i w:val="false"/>
          <w:color w:val="000000"/>
          <w:sz w:val="28"/>
        </w:rPr>
        <w:t>
      Әкімшілік деректер нысанын ұсыну мерзімі:</w:t>
      </w:r>
    </w:p>
    <w:bookmarkEnd w:id="892"/>
    <w:bookmarkStart w:name="z1068" w:id="893"/>
    <w:p>
      <w:pPr>
        <w:spacing w:after="0"/>
        <w:ind w:left="0"/>
        <w:jc w:val="both"/>
      </w:pPr>
      <w:r>
        <w:rPr>
          <w:rFonts w:ascii="Times New Roman"/>
          <w:b w:val="false"/>
          <w:i w:val="false"/>
          <w:color w:val="000000"/>
          <w:sz w:val="28"/>
        </w:rPr>
        <w:t xml:space="preserve">
      "Даму" кәсіпкерлікті дамыту қоры" акционерлік қоғамына ай сайын, есепті айдан кейінгі айдың жиырмасынан кешіктірмей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және қаржылық лизинг тетігінің (бұдан әрі – Басым жобаларға кредит беру және қаржылық лизинг тетігі) қолданылу мерзімі ішінде;</w:t>
      </w:r>
    </w:p>
    <w:bookmarkEnd w:id="893"/>
    <w:bookmarkStart w:name="z1069" w:id="894"/>
    <w:p>
      <w:pPr>
        <w:spacing w:after="0"/>
        <w:ind w:left="0"/>
        <w:jc w:val="both"/>
      </w:pPr>
      <w:r>
        <w:rPr>
          <w:rFonts w:ascii="Times New Roman"/>
          <w:b w:val="false"/>
          <w:i w:val="false"/>
          <w:color w:val="000000"/>
          <w:sz w:val="28"/>
        </w:rPr>
        <w:t>
      Қазақстан Республикасы Ұлттық экономика министрлігіне тоқсан сайын, есепті тоқсаннан кейінгі екінші айдың жиырмасынан кешіктірмей, Басым жобаларға кредит беру және қаржылық лизинг тетігінің қолданылу мерзімі ішінде.</w:t>
      </w:r>
    </w:p>
    <w:bookmarkEnd w:id="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облыстарының бөлінісінде қарыз алушының атауы не аты, әкесінің аты (бар болса), тегі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 қаржылық лизингтің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Кредит/қаржылық лизингтің мерзімі, айлар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Кредит/қаржылық лизингтің мерзімі, айлар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жобаларға кредит беру және қаржылық лизинг тетігінің қаражаты есебінен мақұлданған кредит/қаржылық лизинг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0" w:id="895"/>
    <w:p>
      <w:pPr>
        <w:spacing w:after="0"/>
        <w:ind w:left="0"/>
        <w:jc w:val="both"/>
      </w:pPr>
      <w:r>
        <w:rPr>
          <w:rFonts w:ascii="Times New Roman"/>
          <w:b w:val="false"/>
          <w:i w:val="false"/>
          <w:color w:val="000000"/>
          <w:sz w:val="28"/>
        </w:rPr>
        <w:t>
      кестенің жалғасы</w:t>
      </w:r>
    </w:p>
    <w:bookmarkEnd w:id="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қаражаты есебінен мақұлданған кредит/қаржылық лизинг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нақты беру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жобаларға кредит беру және қаржылық лизинг тетігінің қаражаты есебінен іс жүзінде берілген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қаражаты есебінен нақты берілген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бойынша жеңілдікті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бойынша жеңілдікті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 қаржылық лизинг бойынша сыйақы мөлшерлемесі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Кредит/қаржылық лизинг бойынша тиімді мөлшерлеме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Кредиттеу/қаржылық лизинг объектісі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1" w:id="896"/>
    <w:p>
      <w:pPr>
        <w:spacing w:after="0"/>
        <w:ind w:left="0"/>
        <w:jc w:val="both"/>
      </w:pPr>
      <w:r>
        <w:rPr>
          <w:rFonts w:ascii="Times New Roman"/>
          <w:b w:val="false"/>
          <w:i w:val="false"/>
          <w:color w:val="000000"/>
          <w:sz w:val="28"/>
        </w:rPr>
        <w:t>
      кестенің жалғасы</w:t>
      </w:r>
    </w:p>
    <w:bookmarkEnd w:id="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қаражатының нысаналы мақсаты (қарыз қаражатының әрбір бағытының атауы мен сомасын көрсете отырып)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 (аудан, қала)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(бұдан әрі - ЭҚЖЖ) бойынша секция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төрт таңбалы сынып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есебінен құрылатын жаңа жұмыс орындарының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уәкілетті органы шешімінің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уәкілетті органы шешімінің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салық төлемдерінің жоспарлы сомасы (ең жоғары жобалық қуатқа шыққан кезде), миллион теңге (бизнес-жоспар негізінде)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түсімнің жоспарлы сомасы (ең жоғары жобалық қуатқа шыққан кезде), миллион теңге (бизнес-жоспар негізінде)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шартының/кредиттік желі ашу туралы келісімнің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шартының/кредиттік желі ашу туралы келісімнің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 / бизнес сәйкестендіру нөмірі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2" w:id="897"/>
    <w:p>
      <w:pPr>
        <w:spacing w:after="0"/>
        <w:ind w:left="0"/>
        <w:jc w:val="both"/>
      </w:pPr>
      <w:r>
        <w:rPr>
          <w:rFonts w:ascii="Times New Roman"/>
          <w:b w:val="false"/>
          <w:i w:val="false"/>
          <w:color w:val="000000"/>
          <w:sz w:val="28"/>
        </w:rPr>
        <w:t>
      кестенің жалғасы</w:t>
      </w:r>
    </w:p>
    <w:bookmarkEnd w:id="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бағдарламасына қатысу (иә/жоқ)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жобаларға кредит беру және қаржылық лизинг тетігі шеңберінде бағыт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 (шағын кәсіпкерлік субъектісі/орта кәсіпкерлік субъектісі / ірі кәсіпкерлік субъектісі)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субъектісінің "Бизнестің жол картасы-2025" бизнесті қолдау мен дамытудың мемлекеттік бағдарламасының/Басым жобаларға кредит беру және қаржылық лизинг тетігінің талаптарына сәйкестігі (сәйкес келеді/сәйкес келмейді)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субъектісі жобасының "Бизнестің жол картасы-2025" бизнесті қолдау мен дамытудың мемлекеттік бағдарламасының/Басым жобаларға кредит беру және қаржылық лизинг тетігінің талаптарына сәйкестігі (сәйкес келеді/сәйкес келмейді)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3" w:id="898"/>
    <w:p>
      <w:pPr>
        <w:spacing w:after="0"/>
        <w:ind w:left="0"/>
        <w:jc w:val="both"/>
      </w:pPr>
      <w:r>
        <w:rPr>
          <w:rFonts w:ascii="Times New Roman"/>
          <w:b w:val="false"/>
          <w:i w:val="false"/>
          <w:color w:val="000000"/>
          <w:sz w:val="28"/>
        </w:rPr>
        <w:t xml:space="preserve">
      Атауы ______________________________________________________________ </w:t>
      </w:r>
    </w:p>
    <w:bookmarkEnd w:id="898"/>
    <w:bookmarkStart w:name="z1074" w:id="899"/>
    <w:p>
      <w:pPr>
        <w:spacing w:after="0"/>
        <w:ind w:left="0"/>
        <w:jc w:val="both"/>
      </w:pPr>
      <w:r>
        <w:rPr>
          <w:rFonts w:ascii="Times New Roman"/>
          <w:b w:val="false"/>
          <w:i w:val="false"/>
          <w:color w:val="000000"/>
          <w:sz w:val="28"/>
        </w:rPr>
        <w:t xml:space="preserve">
      Мекенжайы __________________________________________________________ </w:t>
      </w:r>
    </w:p>
    <w:bookmarkEnd w:id="899"/>
    <w:bookmarkStart w:name="z1075" w:id="900"/>
    <w:p>
      <w:pPr>
        <w:spacing w:after="0"/>
        <w:ind w:left="0"/>
        <w:jc w:val="both"/>
      </w:pPr>
      <w:r>
        <w:rPr>
          <w:rFonts w:ascii="Times New Roman"/>
          <w:b w:val="false"/>
          <w:i w:val="false"/>
          <w:color w:val="000000"/>
          <w:sz w:val="28"/>
        </w:rPr>
        <w:t xml:space="preserve">
      Телефоны ___________________________________________________________ </w:t>
      </w:r>
    </w:p>
    <w:bookmarkEnd w:id="900"/>
    <w:bookmarkStart w:name="z1076" w:id="901"/>
    <w:p>
      <w:pPr>
        <w:spacing w:after="0"/>
        <w:ind w:left="0"/>
        <w:jc w:val="both"/>
      </w:pPr>
      <w:r>
        <w:rPr>
          <w:rFonts w:ascii="Times New Roman"/>
          <w:b w:val="false"/>
          <w:i w:val="false"/>
          <w:color w:val="000000"/>
          <w:sz w:val="28"/>
        </w:rPr>
        <w:t xml:space="preserve">
      Электрондық почтасының мекенжайы___________________________________ </w:t>
      </w:r>
    </w:p>
    <w:bookmarkEnd w:id="901"/>
    <w:bookmarkStart w:name="z1077" w:id="902"/>
    <w:p>
      <w:pPr>
        <w:spacing w:after="0"/>
        <w:ind w:left="0"/>
        <w:jc w:val="both"/>
      </w:pPr>
      <w:r>
        <w:rPr>
          <w:rFonts w:ascii="Times New Roman"/>
          <w:b w:val="false"/>
          <w:i w:val="false"/>
          <w:color w:val="000000"/>
          <w:sz w:val="28"/>
        </w:rPr>
        <w:t xml:space="preserve">
      Орындаушы_________________________________________________________ </w:t>
      </w:r>
    </w:p>
    <w:bookmarkEnd w:id="902"/>
    <w:bookmarkStart w:name="z1078" w:id="903"/>
    <w:p>
      <w:pPr>
        <w:spacing w:after="0"/>
        <w:ind w:left="0"/>
        <w:jc w:val="both"/>
      </w:pPr>
      <w:r>
        <w:rPr>
          <w:rFonts w:ascii="Times New Roman"/>
          <w:b w:val="false"/>
          <w:i w:val="false"/>
          <w:color w:val="000000"/>
          <w:sz w:val="28"/>
        </w:rPr>
        <w:t xml:space="preserve">
      (аты, әкесінің аты (бар болса) және тегі, қолы) </w:t>
      </w:r>
    </w:p>
    <w:bookmarkEnd w:id="903"/>
    <w:bookmarkStart w:name="z1079" w:id="904"/>
    <w:p>
      <w:pPr>
        <w:spacing w:after="0"/>
        <w:ind w:left="0"/>
        <w:jc w:val="both"/>
      </w:pPr>
      <w:r>
        <w:rPr>
          <w:rFonts w:ascii="Times New Roman"/>
          <w:b w:val="false"/>
          <w:i w:val="false"/>
          <w:color w:val="000000"/>
          <w:sz w:val="28"/>
        </w:rPr>
        <w:t xml:space="preserve">
      Басшы немесе оның міндетін атқарушы адам ____________________________ </w:t>
      </w:r>
    </w:p>
    <w:bookmarkEnd w:id="904"/>
    <w:bookmarkStart w:name="z1080" w:id="905"/>
    <w:p>
      <w:pPr>
        <w:spacing w:after="0"/>
        <w:ind w:left="0"/>
        <w:jc w:val="both"/>
      </w:pPr>
      <w:r>
        <w:rPr>
          <w:rFonts w:ascii="Times New Roman"/>
          <w:b w:val="false"/>
          <w:i w:val="false"/>
          <w:color w:val="000000"/>
          <w:sz w:val="28"/>
        </w:rPr>
        <w:t xml:space="preserve">
      ____________________________________________________________________ </w:t>
      </w:r>
    </w:p>
    <w:bookmarkEnd w:id="905"/>
    <w:bookmarkStart w:name="z1081" w:id="906"/>
    <w:p>
      <w:pPr>
        <w:spacing w:after="0"/>
        <w:ind w:left="0"/>
        <w:jc w:val="both"/>
      </w:pPr>
      <w:r>
        <w:rPr>
          <w:rFonts w:ascii="Times New Roman"/>
          <w:b w:val="false"/>
          <w:i w:val="false"/>
          <w:color w:val="000000"/>
          <w:sz w:val="28"/>
        </w:rPr>
        <w:t xml:space="preserve">
      (аты, әкесінің аты (бар болса) және тегі, қолы) </w:t>
      </w:r>
    </w:p>
    <w:bookmarkEnd w:id="906"/>
    <w:bookmarkStart w:name="z1082" w:id="907"/>
    <w:p>
      <w:pPr>
        <w:spacing w:after="0"/>
        <w:ind w:left="0"/>
        <w:jc w:val="both"/>
      </w:pPr>
      <w:r>
        <w:rPr>
          <w:rFonts w:ascii="Times New Roman"/>
          <w:b w:val="false"/>
          <w:i w:val="false"/>
          <w:color w:val="000000"/>
          <w:sz w:val="28"/>
        </w:rPr>
        <w:t xml:space="preserve">
      Мөрге арналған орын </w:t>
      </w:r>
    </w:p>
    <w:bookmarkEnd w:id="907"/>
    <w:bookmarkStart w:name="z1083" w:id="908"/>
    <w:p>
      <w:pPr>
        <w:spacing w:after="0"/>
        <w:ind w:left="0"/>
        <w:jc w:val="both"/>
      </w:pPr>
      <w:r>
        <w:rPr>
          <w:rFonts w:ascii="Times New Roman"/>
          <w:b w:val="false"/>
          <w:i w:val="false"/>
          <w:color w:val="000000"/>
          <w:sz w:val="28"/>
        </w:rPr>
        <w:t xml:space="preserve">
      (жеке кәсіпкерлік субъектілері </w:t>
      </w:r>
    </w:p>
    <w:bookmarkEnd w:id="908"/>
    <w:bookmarkStart w:name="z1084" w:id="909"/>
    <w:p>
      <w:pPr>
        <w:spacing w:after="0"/>
        <w:ind w:left="0"/>
        <w:jc w:val="both"/>
      </w:pPr>
      <w:r>
        <w:rPr>
          <w:rFonts w:ascii="Times New Roman"/>
          <w:b w:val="false"/>
          <w:i w:val="false"/>
          <w:color w:val="000000"/>
          <w:sz w:val="28"/>
        </w:rPr>
        <w:t xml:space="preserve">
      болып табылатын тұлғаларды қоспағанда) </w:t>
      </w:r>
    </w:p>
    <w:bookmarkEnd w:id="909"/>
    <w:bookmarkStart w:name="z1085" w:id="910"/>
    <w:p>
      <w:pPr>
        <w:spacing w:after="0"/>
        <w:ind w:left="0"/>
        <w:jc w:val="both"/>
      </w:pPr>
      <w:r>
        <w:rPr>
          <w:rFonts w:ascii="Times New Roman"/>
          <w:b w:val="false"/>
          <w:i w:val="false"/>
          <w:color w:val="000000"/>
          <w:sz w:val="28"/>
        </w:rPr>
        <w:t xml:space="preserve">
      ___________________________ </w:t>
      </w:r>
    </w:p>
    <w:bookmarkEnd w:id="910"/>
    <w:bookmarkStart w:name="z1086" w:id="911"/>
    <w:p>
      <w:pPr>
        <w:spacing w:after="0"/>
        <w:ind w:left="0"/>
        <w:jc w:val="both"/>
      </w:pPr>
      <w:r>
        <w:rPr>
          <w:rFonts w:ascii="Times New Roman"/>
          <w:b w:val="false"/>
          <w:i w:val="false"/>
          <w:color w:val="000000"/>
          <w:sz w:val="28"/>
        </w:rPr>
        <w:t>
      Есеп тапсырылған күн 20 ___ жылғы "___" __________</w:t>
      </w:r>
    </w:p>
    <w:bookmarkEnd w:id="911"/>
    <w:bookmarkStart w:name="z1087" w:id="912"/>
    <w:p>
      <w:pPr>
        <w:spacing w:after="0"/>
        <w:ind w:left="0"/>
        <w:jc w:val="left"/>
      </w:pPr>
      <w:r>
        <w:rPr>
          <w:rFonts w:ascii="Times New Roman"/>
          <w:b/>
          <w:i w:val="false"/>
          <w:color w:val="000000"/>
        </w:rPr>
        <w:t xml:space="preserve"> Әкімшілік деректерді жинауға арналған "Басым жобаларға кредит беру және қаржылық лизинг тетігі шеңберінде берілген қаражатты игеру туралы есеп" нысанын толтыру бойынша түсіндірме</w:t>
      </w:r>
    </w:p>
    <w:bookmarkEnd w:id="912"/>
    <w:bookmarkStart w:name="z1088" w:id="913"/>
    <w:p>
      <w:pPr>
        <w:spacing w:after="0"/>
        <w:ind w:left="0"/>
        <w:jc w:val="left"/>
      </w:pPr>
      <w:r>
        <w:rPr>
          <w:rFonts w:ascii="Times New Roman"/>
          <w:b/>
          <w:i w:val="false"/>
          <w:color w:val="000000"/>
        </w:rPr>
        <w:t xml:space="preserve"> 1-тарау. Жалпы ережелер</w:t>
      </w:r>
    </w:p>
    <w:bookmarkEnd w:id="913"/>
    <w:bookmarkStart w:name="z1089" w:id="914"/>
    <w:p>
      <w:pPr>
        <w:spacing w:after="0"/>
        <w:ind w:left="0"/>
        <w:jc w:val="both"/>
      </w:pPr>
      <w:r>
        <w:rPr>
          <w:rFonts w:ascii="Times New Roman"/>
          <w:b w:val="false"/>
          <w:i w:val="false"/>
          <w:color w:val="000000"/>
          <w:sz w:val="28"/>
        </w:rPr>
        <w:t>
      1. Осы түсіндірме әкімшілік деректерді жинауға арналған "Басым жобаларға кредит беру және қаржылық лизинг тетігі шеңберінде берілген қаражатты игеру туралы есеп" нысанын (бұдан әрі – Нысан) толтыру бойынша бірыңғай талаптарды айқындайды.</w:t>
      </w:r>
    </w:p>
    <w:bookmarkEnd w:id="914"/>
    <w:bookmarkStart w:name="z1090" w:id="915"/>
    <w:p>
      <w:pPr>
        <w:spacing w:after="0"/>
        <w:ind w:left="0"/>
        <w:jc w:val="both"/>
      </w:pPr>
      <w:r>
        <w:rPr>
          <w:rFonts w:ascii="Times New Roman"/>
          <w:b w:val="false"/>
          <w:i w:val="false"/>
          <w:color w:val="000000"/>
          <w:sz w:val="28"/>
        </w:rPr>
        <w:t>
      2. Нысанды қаржы институттары, "Даму" кәсіпкерлікті дамыту қоры" акционерлік қоғамы толтырады.</w:t>
      </w:r>
    </w:p>
    <w:bookmarkEnd w:id="915"/>
    <w:bookmarkStart w:name="z1091" w:id="916"/>
    <w:p>
      <w:pPr>
        <w:spacing w:after="0"/>
        <w:ind w:left="0"/>
        <w:jc w:val="both"/>
      </w:pPr>
      <w:r>
        <w:rPr>
          <w:rFonts w:ascii="Times New Roman"/>
          <w:b w:val="false"/>
          <w:i w:val="false"/>
          <w:color w:val="000000"/>
          <w:sz w:val="28"/>
        </w:rPr>
        <w:t>
      3. Нысанға орындаушы және басшы не оның міндетін атқарушы адам қол қояды.</w:t>
      </w:r>
    </w:p>
    <w:bookmarkEnd w:id="916"/>
    <w:bookmarkStart w:name="z1092" w:id="917"/>
    <w:p>
      <w:pPr>
        <w:spacing w:after="0"/>
        <w:ind w:left="0"/>
        <w:jc w:val="both"/>
      </w:pPr>
      <w:r>
        <w:rPr>
          <w:rFonts w:ascii="Times New Roman"/>
          <w:b w:val="false"/>
          <w:i w:val="false"/>
          <w:color w:val="000000"/>
          <w:sz w:val="28"/>
        </w:rPr>
        <w:t>
      4. Нысанды:</w:t>
      </w:r>
    </w:p>
    <w:bookmarkEnd w:id="917"/>
    <w:bookmarkStart w:name="z1093" w:id="918"/>
    <w:p>
      <w:pPr>
        <w:spacing w:after="0"/>
        <w:ind w:left="0"/>
        <w:jc w:val="both"/>
      </w:pPr>
      <w:r>
        <w:rPr>
          <w:rFonts w:ascii="Times New Roman"/>
          <w:b w:val="false"/>
          <w:i w:val="false"/>
          <w:color w:val="000000"/>
          <w:sz w:val="28"/>
        </w:rPr>
        <w:t>
      қаржы институттары "Даму" кәсіпкерлікті дамыту қоры" акционерлік қоғамына ай сайын, есепті айдан кейінгі айдың жиырмасынан кешіктірмей, Басым жобаларға кредит беру және қаржылық лизинг тетігінің қолданылу мерзімі ішінде;</w:t>
      </w:r>
    </w:p>
    <w:bookmarkEnd w:id="918"/>
    <w:bookmarkStart w:name="z1094" w:id="919"/>
    <w:p>
      <w:pPr>
        <w:spacing w:after="0"/>
        <w:ind w:left="0"/>
        <w:jc w:val="both"/>
      </w:pPr>
      <w:r>
        <w:rPr>
          <w:rFonts w:ascii="Times New Roman"/>
          <w:b w:val="false"/>
          <w:i w:val="false"/>
          <w:color w:val="000000"/>
          <w:sz w:val="28"/>
        </w:rPr>
        <w:t>
      "Даму" кәсіпкерлікті дамыту қоры" акционерлік қоғамы Қазақстан Республикасы Ұлттық экономика министрлігіне тоқсан сайын, есепті тоқсаннан кейінгі екінші айдың жиырмасынан кешіктірмей, басым жобаларға кредит беру және қаржылық лизинг тетігінің қолданылу мерзімі ішінде ұсынады.</w:t>
      </w:r>
    </w:p>
    <w:bookmarkEnd w:id="919"/>
    <w:bookmarkStart w:name="z1095" w:id="920"/>
    <w:p>
      <w:pPr>
        <w:spacing w:after="0"/>
        <w:ind w:left="0"/>
        <w:jc w:val="both"/>
      </w:pPr>
      <w:r>
        <w:rPr>
          <w:rFonts w:ascii="Times New Roman"/>
          <w:b w:val="false"/>
          <w:i w:val="false"/>
          <w:color w:val="000000"/>
          <w:sz w:val="28"/>
        </w:rPr>
        <w:t>
      5. Нысан қазақ немесе орыс тілдерінде толтырылады.</w:t>
      </w:r>
    </w:p>
    <w:bookmarkEnd w:id="920"/>
    <w:bookmarkStart w:name="z1096" w:id="921"/>
    <w:p>
      <w:pPr>
        <w:spacing w:after="0"/>
        <w:ind w:left="0"/>
        <w:jc w:val="left"/>
      </w:pPr>
      <w:r>
        <w:rPr>
          <w:rFonts w:ascii="Times New Roman"/>
          <w:b/>
          <w:i w:val="false"/>
          <w:color w:val="000000"/>
        </w:rPr>
        <w:t xml:space="preserve"> 2-тарау. Нысанды толтыру бойынша түсіндірме</w:t>
      </w:r>
    </w:p>
    <w:bookmarkEnd w:id="921"/>
    <w:bookmarkStart w:name="z1097" w:id="922"/>
    <w:p>
      <w:pPr>
        <w:spacing w:after="0"/>
        <w:ind w:left="0"/>
        <w:jc w:val="both"/>
      </w:pPr>
      <w:r>
        <w:rPr>
          <w:rFonts w:ascii="Times New Roman"/>
          <w:b w:val="false"/>
          <w:i w:val="false"/>
          <w:color w:val="000000"/>
          <w:sz w:val="28"/>
        </w:rPr>
        <w:t>
      6. 1-бағанда реттік нөмірі көрсетіледі.</w:t>
      </w:r>
    </w:p>
    <w:bookmarkEnd w:id="922"/>
    <w:bookmarkStart w:name="z1098" w:id="923"/>
    <w:p>
      <w:pPr>
        <w:spacing w:after="0"/>
        <w:ind w:left="0"/>
        <w:jc w:val="both"/>
      </w:pPr>
      <w:r>
        <w:rPr>
          <w:rFonts w:ascii="Times New Roman"/>
          <w:b w:val="false"/>
          <w:i w:val="false"/>
          <w:color w:val="000000"/>
          <w:sz w:val="28"/>
        </w:rPr>
        <w:t>
      7. 2-бағанда қаржы институтының атауы көрсетіледі.</w:t>
      </w:r>
    </w:p>
    <w:bookmarkEnd w:id="923"/>
    <w:bookmarkStart w:name="z1099" w:id="924"/>
    <w:p>
      <w:pPr>
        <w:spacing w:after="0"/>
        <w:ind w:left="0"/>
        <w:jc w:val="both"/>
      </w:pPr>
      <w:r>
        <w:rPr>
          <w:rFonts w:ascii="Times New Roman"/>
          <w:b w:val="false"/>
          <w:i w:val="false"/>
          <w:color w:val="000000"/>
          <w:sz w:val="28"/>
        </w:rPr>
        <w:t>
      8. 3-бағанда облыс көрсетіледі.</w:t>
      </w:r>
    </w:p>
    <w:bookmarkEnd w:id="924"/>
    <w:bookmarkStart w:name="z1100" w:id="925"/>
    <w:p>
      <w:pPr>
        <w:spacing w:after="0"/>
        <w:ind w:left="0"/>
        <w:jc w:val="both"/>
      </w:pPr>
      <w:r>
        <w:rPr>
          <w:rFonts w:ascii="Times New Roman"/>
          <w:b w:val="false"/>
          <w:i w:val="false"/>
          <w:color w:val="000000"/>
          <w:sz w:val="28"/>
        </w:rPr>
        <w:t>
      9. 4-бағанда Қазақстан Республикасының облыстары бөлінісінде қарыз алушының атауы көрсетіледі.</w:t>
      </w:r>
    </w:p>
    <w:bookmarkEnd w:id="925"/>
    <w:bookmarkStart w:name="z1101" w:id="926"/>
    <w:p>
      <w:pPr>
        <w:spacing w:after="0"/>
        <w:ind w:left="0"/>
        <w:jc w:val="both"/>
      </w:pPr>
      <w:r>
        <w:rPr>
          <w:rFonts w:ascii="Times New Roman"/>
          <w:b w:val="false"/>
          <w:i w:val="false"/>
          <w:color w:val="000000"/>
          <w:sz w:val="28"/>
        </w:rPr>
        <w:t>
      10. 5-бағанда кәсіпкерлік субъектісі болып табылатын заңды тұлғалардың ұйымдық-құқықтық нысаны, ал кәсіпкерлік субъектісі болып табылатын жеке тұлғалар үшін – дара кәсіпкер/шаруа (фермер) қожалығы көрсетіледі.</w:t>
      </w:r>
    </w:p>
    <w:bookmarkEnd w:id="926"/>
    <w:bookmarkStart w:name="z1102" w:id="927"/>
    <w:p>
      <w:pPr>
        <w:spacing w:after="0"/>
        <w:ind w:left="0"/>
        <w:jc w:val="both"/>
      </w:pPr>
      <w:r>
        <w:rPr>
          <w:rFonts w:ascii="Times New Roman"/>
          <w:b w:val="false"/>
          <w:i w:val="false"/>
          <w:color w:val="000000"/>
          <w:sz w:val="28"/>
        </w:rPr>
        <w:t>
      11. 6-бағанда кредиттің/қаржылық лизингтің берілген күні көрсетіледі.</w:t>
      </w:r>
    </w:p>
    <w:bookmarkEnd w:id="927"/>
    <w:bookmarkStart w:name="z1103" w:id="928"/>
    <w:p>
      <w:pPr>
        <w:spacing w:after="0"/>
        <w:ind w:left="0"/>
        <w:jc w:val="both"/>
      </w:pPr>
      <w:r>
        <w:rPr>
          <w:rFonts w:ascii="Times New Roman"/>
          <w:b w:val="false"/>
          <w:i w:val="false"/>
          <w:color w:val="000000"/>
          <w:sz w:val="28"/>
        </w:rPr>
        <w:t>
      12. 7-бағанда кредиттің/қаржылық лизингтің мерзімі көрсетіледі.</w:t>
      </w:r>
    </w:p>
    <w:bookmarkEnd w:id="928"/>
    <w:bookmarkStart w:name="z1104" w:id="929"/>
    <w:p>
      <w:pPr>
        <w:spacing w:after="0"/>
        <w:ind w:left="0"/>
        <w:jc w:val="both"/>
      </w:pPr>
      <w:r>
        <w:rPr>
          <w:rFonts w:ascii="Times New Roman"/>
          <w:b w:val="false"/>
          <w:i w:val="false"/>
          <w:color w:val="000000"/>
          <w:sz w:val="28"/>
        </w:rPr>
        <w:t>
      13. 8-бағанда кредиттің/қаржылық лизингтің сомасы көрсетіледі.</w:t>
      </w:r>
    </w:p>
    <w:bookmarkEnd w:id="929"/>
    <w:bookmarkStart w:name="z1105" w:id="930"/>
    <w:p>
      <w:pPr>
        <w:spacing w:after="0"/>
        <w:ind w:left="0"/>
        <w:jc w:val="both"/>
      </w:pPr>
      <w:r>
        <w:rPr>
          <w:rFonts w:ascii="Times New Roman"/>
          <w:b w:val="false"/>
          <w:i w:val="false"/>
          <w:color w:val="000000"/>
          <w:sz w:val="28"/>
        </w:rPr>
        <w:t>
      14. 9 және 10-бағандарда қаржы институтының Басым жобаларға кредит беру және қаржылық лизинг тетігінің қаражаты есебінен мақұлданған кредит/қаржылық лизинг сомасы көрсетіледі.</w:t>
      </w:r>
    </w:p>
    <w:bookmarkEnd w:id="930"/>
    <w:bookmarkStart w:name="z1106" w:id="931"/>
    <w:p>
      <w:pPr>
        <w:spacing w:after="0"/>
        <w:ind w:left="0"/>
        <w:jc w:val="both"/>
      </w:pPr>
      <w:r>
        <w:rPr>
          <w:rFonts w:ascii="Times New Roman"/>
          <w:b w:val="false"/>
          <w:i w:val="false"/>
          <w:color w:val="000000"/>
          <w:sz w:val="28"/>
        </w:rPr>
        <w:t>
      15. 11-бағанда нақты берілген қаражат сомасы көрсетіледі.</w:t>
      </w:r>
    </w:p>
    <w:bookmarkEnd w:id="931"/>
    <w:bookmarkStart w:name="z1107" w:id="932"/>
    <w:p>
      <w:pPr>
        <w:spacing w:after="0"/>
        <w:ind w:left="0"/>
        <w:jc w:val="both"/>
      </w:pPr>
      <w:r>
        <w:rPr>
          <w:rFonts w:ascii="Times New Roman"/>
          <w:b w:val="false"/>
          <w:i w:val="false"/>
          <w:color w:val="000000"/>
          <w:sz w:val="28"/>
        </w:rPr>
        <w:t>
      16. 12 және 13-бағандарда қаржы институтының Басым жобаларға кредит беру және қаржылық лизинг тетігінің қаражаты есебінен іс жүзінде берілген сома көрсетіледі.</w:t>
      </w:r>
    </w:p>
    <w:bookmarkEnd w:id="932"/>
    <w:bookmarkStart w:name="z1108" w:id="933"/>
    <w:p>
      <w:pPr>
        <w:spacing w:after="0"/>
        <w:ind w:left="0"/>
        <w:jc w:val="both"/>
      </w:pPr>
      <w:r>
        <w:rPr>
          <w:rFonts w:ascii="Times New Roman"/>
          <w:b w:val="false"/>
          <w:i w:val="false"/>
          <w:color w:val="000000"/>
          <w:sz w:val="28"/>
        </w:rPr>
        <w:t>
      17. 14 және 15-бағандарда негізгі борышты өтеу және сыйақы төлеу бойынша жеңілдікті кезең көрсетіледі.</w:t>
      </w:r>
    </w:p>
    <w:bookmarkEnd w:id="933"/>
    <w:bookmarkStart w:name="z1109" w:id="934"/>
    <w:p>
      <w:pPr>
        <w:spacing w:after="0"/>
        <w:ind w:left="0"/>
        <w:jc w:val="both"/>
      </w:pPr>
      <w:r>
        <w:rPr>
          <w:rFonts w:ascii="Times New Roman"/>
          <w:b w:val="false"/>
          <w:i w:val="false"/>
          <w:color w:val="000000"/>
          <w:sz w:val="28"/>
        </w:rPr>
        <w:t>
      18. 16 және 17-бағандарда кредит/қаржылық лизинг бойынша сыйақы мөлшерлемесі және кредит/қаржылық лизинг бойынша тиімді мөлшерлеме көрсетіледі.</w:t>
      </w:r>
    </w:p>
    <w:bookmarkEnd w:id="934"/>
    <w:bookmarkStart w:name="z1110" w:id="935"/>
    <w:p>
      <w:pPr>
        <w:spacing w:after="0"/>
        <w:ind w:left="0"/>
        <w:jc w:val="both"/>
      </w:pPr>
      <w:r>
        <w:rPr>
          <w:rFonts w:ascii="Times New Roman"/>
          <w:b w:val="false"/>
          <w:i w:val="false"/>
          <w:color w:val="000000"/>
          <w:sz w:val="28"/>
        </w:rPr>
        <w:t>
      19. 18-бағанда кредит беру/қаржылық лизинг объектісі көрсетіледі.</w:t>
      </w:r>
    </w:p>
    <w:bookmarkEnd w:id="935"/>
    <w:bookmarkStart w:name="z1111" w:id="936"/>
    <w:p>
      <w:pPr>
        <w:spacing w:after="0"/>
        <w:ind w:left="0"/>
        <w:jc w:val="both"/>
      </w:pPr>
      <w:r>
        <w:rPr>
          <w:rFonts w:ascii="Times New Roman"/>
          <w:b w:val="false"/>
          <w:i w:val="false"/>
          <w:color w:val="000000"/>
          <w:sz w:val="28"/>
        </w:rPr>
        <w:t>
      20. 19-бағанда қарыз қаражатының нысаналы мақсаты (қарыз қаражатының әрбір бағытының атауы мен сомасын көрсете отырып) көрсетіледі.</w:t>
      </w:r>
    </w:p>
    <w:bookmarkEnd w:id="936"/>
    <w:bookmarkStart w:name="z1112" w:id="937"/>
    <w:p>
      <w:pPr>
        <w:spacing w:after="0"/>
        <w:ind w:left="0"/>
        <w:jc w:val="both"/>
      </w:pPr>
      <w:r>
        <w:rPr>
          <w:rFonts w:ascii="Times New Roman"/>
          <w:b w:val="false"/>
          <w:i w:val="false"/>
          <w:color w:val="000000"/>
          <w:sz w:val="28"/>
        </w:rPr>
        <w:t>
      21. 20-бағанда өткізу орны (аудан, қала) көрсетіледі.</w:t>
      </w:r>
    </w:p>
    <w:bookmarkEnd w:id="937"/>
    <w:bookmarkStart w:name="z1113" w:id="938"/>
    <w:p>
      <w:pPr>
        <w:spacing w:after="0"/>
        <w:ind w:left="0"/>
        <w:jc w:val="both"/>
      </w:pPr>
      <w:r>
        <w:rPr>
          <w:rFonts w:ascii="Times New Roman"/>
          <w:b w:val="false"/>
          <w:i w:val="false"/>
          <w:color w:val="000000"/>
          <w:sz w:val="28"/>
        </w:rPr>
        <w:t>
      22. 21-бағанда экономикалық қызмет түрлерінің жалпы жіктеуіші бойынша секция көрсетіледі.</w:t>
      </w:r>
    </w:p>
    <w:bookmarkEnd w:id="938"/>
    <w:bookmarkStart w:name="z1114" w:id="939"/>
    <w:p>
      <w:pPr>
        <w:spacing w:after="0"/>
        <w:ind w:left="0"/>
        <w:jc w:val="both"/>
      </w:pPr>
      <w:r>
        <w:rPr>
          <w:rFonts w:ascii="Times New Roman"/>
          <w:b w:val="false"/>
          <w:i w:val="false"/>
          <w:color w:val="000000"/>
          <w:sz w:val="28"/>
        </w:rPr>
        <w:t>
      23. 22-бағанда экономикалық қызмет түрлерінің жалпы жіктеуіші бойынша төрт мәнді сынып көрсетіледі.</w:t>
      </w:r>
    </w:p>
    <w:bookmarkEnd w:id="939"/>
    <w:bookmarkStart w:name="z1115" w:id="940"/>
    <w:p>
      <w:pPr>
        <w:spacing w:after="0"/>
        <w:ind w:left="0"/>
        <w:jc w:val="both"/>
      </w:pPr>
      <w:r>
        <w:rPr>
          <w:rFonts w:ascii="Times New Roman"/>
          <w:b w:val="false"/>
          <w:i w:val="false"/>
          <w:color w:val="000000"/>
          <w:sz w:val="28"/>
        </w:rPr>
        <w:t>
      24. 23-бағанда жобаны іске асыру есебінен құрылатын жаңа жұмыс орындарының саны көрсетіледі.</w:t>
      </w:r>
    </w:p>
    <w:bookmarkEnd w:id="940"/>
    <w:bookmarkStart w:name="z1116" w:id="941"/>
    <w:p>
      <w:pPr>
        <w:spacing w:after="0"/>
        <w:ind w:left="0"/>
        <w:jc w:val="both"/>
      </w:pPr>
      <w:r>
        <w:rPr>
          <w:rFonts w:ascii="Times New Roman"/>
          <w:b w:val="false"/>
          <w:i w:val="false"/>
          <w:color w:val="000000"/>
          <w:sz w:val="28"/>
        </w:rPr>
        <w:t>
      25. 24 және 25-бағандарда қаржы институтының уәкілетті органы шешімінің нөмірі мен күні көрсетіледі.</w:t>
      </w:r>
    </w:p>
    <w:bookmarkEnd w:id="941"/>
    <w:bookmarkStart w:name="z1117" w:id="942"/>
    <w:p>
      <w:pPr>
        <w:spacing w:after="0"/>
        <w:ind w:left="0"/>
        <w:jc w:val="both"/>
      </w:pPr>
      <w:r>
        <w:rPr>
          <w:rFonts w:ascii="Times New Roman"/>
          <w:b w:val="false"/>
          <w:i w:val="false"/>
          <w:color w:val="000000"/>
          <w:sz w:val="28"/>
        </w:rPr>
        <w:t>
      26. 26-бағанда жылына салық төлемдерінің жоспарлы сомасы (ең жоғары жобалық қуатқа шыққан кезде), миллион теңге (бизнес-жоспар негізінде) көрсетіледі.</w:t>
      </w:r>
    </w:p>
    <w:bookmarkEnd w:id="942"/>
    <w:bookmarkStart w:name="z1118" w:id="943"/>
    <w:p>
      <w:pPr>
        <w:spacing w:after="0"/>
        <w:ind w:left="0"/>
        <w:jc w:val="both"/>
      </w:pPr>
      <w:r>
        <w:rPr>
          <w:rFonts w:ascii="Times New Roman"/>
          <w:b w:val="false"/>
          <w:i w:val="false"/>
          <w:color w:val="000000"/>
          <w:sz w:val="28"/>
        </w:rPr>
        <w:t>
      27. 27-бағанда жылдық түсімнің жоспарлы сомасы (ең жоғары жобалық қуатқа шыққан кезде), миллион теңге (бизнес-жоспар негізінде) көрсетіледі.</w:t>
      </w:r>
    </w:p>
    <w:bookmarkEnd w:id="943"/>
    <w:bookmarkStart w:name="z1119" w:id="944"/>
    <w:p>
      <w:pPr>
        <w:spacing w:after="0"/>
        <w:ind w:left="0"/>
        <w:jc w:val="both"/>
      </w:pPr>
      <w:r>
        <w:rPr>
          <w:rFonts w:ascii="Times New Roman"/>
          <w:b w:val="false"/>
          <w:i w:val="false"/>
          <w:color w:val="000000"/>
          <w:sz w:val="28"/>
        </w:rPr>
        <w:t>
      28. 28 және 29-бағандарда қарыз шартының/кредиттік желіні ашу туралы келісімнің нөмірі мен күні көрсетіледі.</w:t>
      </w:r>
    </w:p>
    <w:bookmarkEnd w:id="944"/>
    <w:bookmarkStart w:name="z1120" w:id="945"/>
    <w:p>
      <w:pPr>
        <w:spacing w:after="0"/>
        <w:ind w:left="0"/>
        <w:jc w:val="both"/>
      </w:pPr>
      <w:r>
        <w:rPr>
          <w:rFonts w:ascii="Times New Roman"/>
          <w:b w:val="false"/>
          <w:i w:val="false"/>
          <w:color w:val="000000"/>
          <w:sz w:val="28"/>
        </w:rPr>
        <w:t>
      29. 30-бағанда қарыз алушының жеке сәйкестендіру нөмірі/бизнес сәйкестендіру нөмірі көрсетіледі.</w:t>
      </w:r>
    </w:p>
    <w:bookmarkEnd w:id="945"/>
    <w:bookmarkStart w:name="z1121" w:id="946"/>
    <w:p>
      <w:pPr>
        <w:spacing w:after="0"/>
        <w:ind w:left="0"/>
        <w:jc w:val="both"/>
      </w:pPr>
      <w:r>
        <w:rPr>
          <w:rFonts w:ascii="Times New Roman"/>
          <w:b w:val="false"/>
          <w:i w:val="false"/>
          <w:color w:val="000000"/>
          <w:sz w:val="28"/>
        </w:rPr>
        <w:t xml:space="preserve">
      30. 31-бағанда Қазақстан Республикасы Үкіметінің 2019 жылғы 24 желтоқсандағы № 968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картасы-2025" бизнесті қолдау мен дамытудың мемлекеттік бағдарламасына (бұдан әрі – "Бизнестің жол картасы-2025" бизнесті қолдау мен дамытудың мемлекеттік бағдарламасы) қатысу туралы ақпарат көрсетіледі.</w:t>
      </w:r>
    </w:p>
    <w:bookmarkEnd w:id="946"/>
    <w:bookmarkStart w:name="z1122" w:id="947"/>
    <w:p>
      <w:pPr>
        <w:spacing w:after="0"/>
        <w:ind w:left="0"/>
        <w:jc w:val="both"/>
      </w:pPr>
      <w:r>
        <w:rPr>
          <w:rFonts w:ascii="Times New Roman"/>
          <w:b w:val="false"/>
          <w:i w:val="false"/>
          <w:color w:val="000000"/>
          <w:sz w:val="28"/>
        </w:rPr>
        <w:t>
      31. 32-бағанда Басым жобаларға кредит беру және қаржылық лизинг тетігі шеңберінде бағыты көрсетіледі.</w:t>
      </w:r>
    </w:p>
    <w:bookmarkEnd w:id="947"/>
    <w:bookmarkStart w:name="z1123" w:id="948"/>
    <w:p>
      <w:pPr>
        <w:spacing w:after="0"/>
        <w:ind w:left="0"/>
        <w:jc w:val="both"/>
      </w:pPr>
      <w:r>
        <w:rPr>
          <w:rFonts w:ascii="Times New Roman"/>
          <w:b w:val="false"/>
          <w:i w:val="false"/>
          <w:color w:val="000000"/>
          <w:sz w:val="28"/>
        </w:rPr>
        <w:t>
      32. 33-бағанда кәсіпкерлік субъектісінің санаты (шағын кәсіпкерлік субъектісі/орта кәсіпкерлік субъектісі/ірі кәсіпкерлік субъектісі) көрсетіледі.</w:t>
      </w:r>
    </w:p>
    <w:bookmarkEnd w:id="948"/>
    <w:bookmarkStart w:name="z1124" w:id="949"/>
    <w:p>
      <w:pPr>
        <w:spacing w:after="0"/>
        <w:ind w:left="0"/>
        <w:jc w:val="both"/>
      </w:pPr>
      <w:r>
        <w:rPr>
          <w:rFonts w:ascii="Times New Roman"/>
          <w:b w:val="false"/>
          <w:i w:val="false"/>
          <w:color w:val="000000"/>
          <w:sz w:val="28"/>
        </w:rPr>
        <w:t>
      33. 34-бағанда агроөнеркәсіптік кешен субъектісінің "Бизнестің жол картасы-2025" бизнесті қолдау мен дамытудың мемлекеттік бағдарламасының/Басым жобаларға кредит беру және қаржылық лизинг тетігінің шарттарына сәйкестігі/сәйкес еместігі көрсетіледі.</w:t>
      </w:r>
    </w:p>
    <w:bookmarkEnd w:id="949"/>
    <w:bookmarkStart w:name="z1125" w:id="950"/>
    <w:p>
      <w:pPr>
        <w:spacing w:after="0"/>
        <w:ind w:left="0"/>
        <w:jc w:val="both"/>
      </w:pPr>
      <w:r>
        <w:rPr>
          <w:rFonts w:ascii="Times New Roman"/>
          <w:b w:val="false"/>
          <w:i w:val="false"/>
          <w:color w:val="000000"/>
          <w:sz w:val="28"/>
        </w:rPr>
        <w:t>
      34. 35-бағанда агроөнеркәсіптік кешен субъектісі жобасының "Бизнестің жол картасы-2025" бизнесті қолдау мен дамытудың мемлекеттік бағдарламасының/Басым жобаларға кредит беру және қаржылық лизинг тетігінің шарттарына сәйкестігі/сәйкес еместігі көрсетіледі.</w:t>
      </w:r>
    </w:p>
    <w:bookmarkEnd w:id="9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bl>
    <w:bookmarkStart w:name="z1127" w:id="951"/>
    <w:p>
      <w:pPr>
        <w:spacing w:after="0"/>
        <w:ind w:left="0"/>
        <w:jc w:val="both"/>
      </w:pPr>
      <w:r>
        <w:rPr>
          <w:rFonts w:ascii="Times New Roman"/>
          <w:b w:val="false"/>
          <w:i w:val="false"/>
          <w:color w:val="000000"/>
          <w:sz w:val="28"/>
        </w:rPr>
        <w:t>
      Нысан</w:t>
      </w:r>
    </w:p>
    <w:bookmarkEnd w:id="951"/>
    <w:bookmarkStart w:name="z1128" w:id="952"/>
    <w:p>
      <w:pPr>
        <w:spacing w:after="0"/>
        <w:ind w:left="0"/>
        <w:jc w:val="left"/>
      </w:pPr>
      <w:r>
        <w:rPr>
          <w:rFonts w:ascii="Times New Roman"/>
          <w:b/>
          <w:i w:val="false"/>
          <w:color w:val="000000"/>
        </w:rPr>
        <w:t xml:space="preserve"> Әкімшілік деректерді жинауға арналған нысан</w:t>
      </w:r>
    </w:p>
    <w:bookmarkEnd w:id="952"/>
    <w:bookmarkStart w:name="z1129" w:id="953"/>
    <w:p>
      <w:pPr>
        <w:spacing w:after="0"/>
        <w:ind w:left="0"/>
        <w:jc w:val="both"/>
      </w:pPr>
      <w:r>
        <w:rPr>
          <w:rFonts w:ascii="Times New Roman"/>
          <w:b w:val="false"/>
          <w:i w:val="false"/>
          <w:color w:val="000000"/>
          <w:sz w:val="28"/>
        </w:rPr>
        <w:t>
      Ұсынылады: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 және Қазақстан Республикасы Ауыл шаруашылығы министрлігіне</w:t>
      </w:r>
    </w:p>
    <w:bookmarkEnd w:id="953"/>
    <w:bookmarkStart w:name="z1130" w:id="954"/>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954"/>
    <w:bookmarkStart w:name="z1131" w:id="955"/>
    <w:p>
      <w:pPr>
        <w:spacing w:after="0"/>
        <w:ind w:left="0"/>
        <w:jc w:val="left"/>
      </w:pPr>
      <w:r>
        <w:rPr>
          <w:rFonts w:ascii="Times New Roman"/>
          <w:b/>
          <w:i w:val="false"/>
          <w:color w:val="000000"/>
        </w:rPr>
        <w:t xml:space="preserve"> Субсидиялардың нақты пайдаланылуы туралы есеп</w:t>
      </w:r>
    </w:p>
    <w:bookmarkEnd w:id="955"/>
    <w:bookmarkStart w:name="z1132" w:id="956"/>
    <w:p>
      <w:pPr>
        <w:spacing w:after="0"/>
        <w:ind w:left="0"/>
        <w:jc w:val="both"/>
      </w:pPr>
      <w:r>
        <w:rPr>
          <w:rFonts w:ascii="Times New Roman"/>
          <w:b w:val="false"/>
          <w:i w:val="false"/>
          <w:color w:val="000000"/>
          <w:sz w:val="28"/>
        </w:rPr>
        <w:t>
      Әкімшілік деректер нысанының индексі: №3-СНП бойынша нысан</w:t>
      </w:r>
    </w:p>
    <w:bookmarkEnd w:id="956"/>
    <w:bookmarkStart w:name="z1133" w:id="957"/>
    <w:p>
      <w:pPr>
        <w:spacing w:after="0"/>
        <w:ind w:left="0"/>
        <w:jc w:val="both"/>
      </w:pPr>
      <w:r>
        <w:rPr>
          <w:rFonts w:ascii="Times New Roman"/>
          <w:b w:val="false"/>
          <w:i w:val="false"/>
          <w:color w:val="000000"/>
          <w:sz w:val="28"/>
        </w:rPr>
        <w:t>
      Кезеңділігі: тоқсандық, жылдық</w:t>
      </w:r>
    </w:p>
    <w:bookmarkEnd w:id="957"/>
    <w:bookmarkStart w:name="z1134" w:id="958"/>
    <w:p>
      <w:pPr>
        <w:spacing w:after="0"/>
        <w:ind w:left="0"/>
        <w:jc w:val="both"/>
      </w:pPr>
      <w:r>
        <w:rPr>
          <w:rFonts w:ascii="Times New Roman"/>
          <w:b w:val="false"/>
          <w:i w:val="false"/>
          <w:color w:val="000000"/>
          <w:sz w:val="28"/>
        </w:rPr>
        <w:t>
      Есепті кезең: 20__ жылғы ___________ тоқсан, 20__ жылғы</w:t>
      </w:r>
    </w:p>
    <w:bookmarkEnd w:id="958"/>
    <w:bookmarkStart w:name="z1135" w:id="959"/>
    <w:p>
      <w:pPr>
        <w:spacing w:after="0"/>
        <w:ind w:left="0"/>
        <w:jc w:val="both"/>
      </w:pPr>
      <w:r>
        <w:rPr>
          <w:rFonts w:ascii="Times New Roman"/>
          <w:b w:val="false"/>
          <w:i w:val="false"/>
          <w:color w:val="000000"/>
          <w:sz w:val="28"/>
        </w:rPr>
        <w:t>
      Ақпаратты ұсынатын тұлғалар тобы: қаржы институттары,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w:t>
      </w:r>
    </w:p>
    <w:bookmarkEnd w:id="959"/>
    <w:bookmarkStart w:name="z1136" w:id="960"/>
    <w:p>
      <w:pPr>
        <w:spacing w:after="0"/>
        <w:ind w:left="0"/>
        <w:jc w:val="both"/>
      </w:pPr>
      <w:r>
        <w:rPr>
          <w:rFonts w:ascii="Times New Roman"/>
          <w:b w:val="false"/>
          <w:i w:val="false"/>
          <w:color w:val="000000"/>
          <w:sz w:val="28"/>
        </w:rPr>
        <w:t>
      Әкімшілік деректер нысанын ұсыну мерзімі:</w:t>
      </w:r>
    </w:p>
    <w:bookmarkEnd w:id="960"/>
    <w:bookmarkStart w:name="z1137" w:id="961"/>
    <w:p>
      <w:pPr>
        <w:spacing w:after="0"/>
        <w:ind w:left="0"/>
        <w:jc w:val="both"/>
      </w:pPr>
      <w:r>
        <w:rPr>
          <w:rFonts w:ascii="Times New Roman"/>
          <w:b w:val="false"/>
          <w:i w:val="false"/>
          <w:color w:val="000000"/>
          <w:sz w:val="28"/>
        </w:rPr>
        <w:t>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 тоқсан сайын, есепті тоқсаннан кейінгі айдың жиырмасына дейін және жыл сайын күнтізбелік жылдың жиырма бесінші қаңтарына дейін;</w:t>
      </w:r>
    </w:p>
    <w:bookmarkEnd w:id="961"/>
    <w:bookmarkStart w:name="z1138" w:id="962"/>
    <w:p>
      <w:pPr>
        <w:spacing w:after="0"/>
        <w:ind w:left="0"/>
        <w:jc w:val="both"/>
      </w:pPr>
      <w:r>
        <w:rPr>
          <w:rFonts w:ascii="Times New Roman"/>
          <w:b w:val="false"/>
          <w:i w:val="false"/>
          <w:color w:val="000000"/>
          <w:sz w:val="28"/>
        </w:rPr>
        <w:t>
      Қазақстан Республикасы Ауыл шаруашылығы министрлігіне тоқсан сайын, есепті тоқсаннан кейінгі айдың отызыншы күніне дейін және жыл сайын күнтізбелік жылдың отызыншы қаңтарына дейін.</w:t>
      </w:r>
    </w:p>
    <w:bookmarkEnd w:id="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963"/>
          <w:p>
            <w:pPr>
              <w:spacing w:after="20"/>
              <w:ind w:left="20"/>
              <w:jc w:val="both"/>
            </w:pPr>
            <w:r>
              <w:rPr>
                <w:rFonts w:ascii="Times New Roman"/>
                <w:b w:val="false"/>
                <w:i w:val="false"/>
                <w:color w:val="000000"/>
                <w:sz w:val="20"/>
              </w:rPr>
              <w:t>
Р/с</w:t>
            </w:r>
          </w:p>
          <w:bookmarkEnd w:id="96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 бизнес-сәйкестендіру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барлық қолданылу мерзіміне көзделген субсидиялар,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0" w:id="964"/>
    <w:p>
      <w:pPr>
        <w:spacing w:after="0"/>
        <w:ind w:left="0"/>
        <w:jc w:val="both"/>
      </w:pPr>
      <w:r>
        <w:rPr>
          <w:rFonts w:ascii="Times New Roman"/>
          <w:b w:val="false"/>
          <w:i w:val="false"/>
          <w:color w:val="000000"/>
          <w:sz w:val="28"/>
        </w:rPr>
        <w:t>
      кестенің жалғасы:</w:t>
      </w:r>
    </w:p>
    <w:bookmarkEnd w:id="9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 субсидиялар,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 , -) ( + ) артық төлеу, ( - ) кемшілік,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субсидиялардың жұмыс органына қайтарылатын сомасы (нақты),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арнайы шотындағы субсидиялар қалдығы (11-баған –13-баған),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органының қаржы институтына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қарыз алушыға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 баған – 9 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 (8-баған – 10-баған)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1" w:id="965"/>
    <w:p>
      <w:pPr>
        <w:spacing w:after="0"/>
        <w:ind w:left="0"/>
        <w:jc w:val="both"/>
      </w:pPr>
      <w:r>
        <w:rPr>
          <w:rFonts w:ascii="Times New Roman"/>
          <w:b w:val="false"/>
          <w:i w:val="false"/>
          <w:color w:val="000000"/>
          <w:sz w:val="28"/>
        </w:rPr>
        <w:t>
      кестенің жалғасы:</w:t>
      </w:r>
    </w:p>
    <w:bookmarkEnd w:id="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 субсидиялар,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 , -) ( + ) артық төленгені, ( - ) жетпеген,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субсидияларды қайтару,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арнайы шотындағы субсидиялар қаражатының қалдығы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органының қаржы институтына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қарыз алушыға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(13-баған – 15-баған)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 (14-баған - 16-баған)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(17-баған –19-баған)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2" w:id="966"/>
    <w:p>
      <w:pPr>
        <w:spacing w:after="0"/>
        <w:ind w:left="0"/>
        <w:jc w:val="both"/>
      </w:pPr>
      <w:r>
        <w:rPr>
          <w:rFonts w:ascii="Times New Roman"/>
          <w:b w:val="false"/>
          <w:i w:val="false"/>
          <w:color w:val="000000"/>
          <w:sz w:val="28"/>
        </w:rPr>
        <w:t>
      *Қарыз шартының нысаналы мақсаты Қазақстан Республикасы Премьер-Министрінің орынбасары – Қазақстан Республикасы Ауыл шаруашылығы министрінің 2018 жылғы 26 қазандағы № 436 бұйрығымен (Нормативтік құқықтық актілерді мемлекеттік тіркеу тізілімінде №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қағидаларының 4- тармағына сәйкес көрсетіледі.</w:t>
      </w:r>
    </w:p>
    <w:bookmarkEnd w:id="966"/>
    <w:bookmarkStart w:name="z1143" w:id="967"/>
    <w:p>
      <w:pPr>
        <w:spacing w:after="0"/>
        <w:ind w:left="0"/>
        <w:jc w:val="both"/>
      </w:pPr>
      <w:r>
        <w:rPr>
          <w:rFonts w:ascii="Times New Roman"/>
          <w:b w:val="false"/>
          <w:i w:val="false"/>
          <w:color w:val="000000"/>
          <w:sz w:val="28"/>
        </w:rPr>
        <w:t xml:space="preserve">
      Атауы ____________________________________________________________ </w:t>
      </w:r>
    </w:p>
    <w:bookmarkEnd w:id="967"/>
    <w:bookmarkStart w:name="z1144" w:id="968"/>
    <w:p>
      <w:pPr>
        <w:spacing w:after="0"/>
        <w:ind w:left="0"/>
        <w:jc w:val="both"/>
      </w:pPr>
      <w:r>
        <w:rPr>
          <w:rFonts w:ascii="Times New Roman"/>
          <w:b w:val="false"/>
          <w:i w:val="false"/>
          <w:color w:val="000000"/>
          <w:sz w:val="28"/>
        </w:rPr>
        <w:t xml:space="preserve">
      Мекенжайы _______________________________________________________ </w:t>
      </w:r>
    </w:p>
    <w:bookmarkEnd w:id="968"/>
    <w:bookmarkStart w:name="z1145" w:id="969"/>
    <w:p>
      <w:pPr>
        <w:spacing w:after="0"/>
        <w:ind w:left="0"/>
        <w:jc w:val="both"/>
      </w:pPr>
      <w:r>
        <w:rPr>
          <w:rFonts w:ascii="Times New Roman"/>
          <w:b w:val="false"/>
          <w:i w:val="false"/>
          <w:color w:val="000000"/>
          <w:sz w:val="28"/>
        </w:rPr>
        <w:t xml:space="preserve">
      Телефоны ______________________________________________________ </w:t>
      </w:r>
    </w:p>
    <w:bookmarkEnd w:id="969"/>
    <w:bookmarkStart w:name="z1146" w:id="970"/>
    <w:p>
      <w:pPr>
        <w:spacing w:after="0"/>
        <w:ind w:left="0"/>
        <w:jc w:val="both"/>
      </w:pPr>
      <w:r>
        <w:rPr>
          <w:rFonts w:ascii="Times New Roman"/>
          <w:b w:val="false"/>
          <w:i w:val="false"/>
          <w:color w:val="000000"/>
          <w:sz w:val="28"/>
        </w:rPr>
        <w:t xml:space="preserve">
      Электрондық почтасының мекенжайы ___________________________________ </w:t>
      </w:r>
    </w:p>
    <w:bookmarkEnd w:id="970"/>
    <w:bookmarkStart w:name="z1147" w:id="971"/>
    <w:p>
      <w:pPr>
        <w:spacing w:after="0"/>
        <w:ind w:left="0"/>
        <w:jc w:val="both"/>
      </w:pPr>
      <w:r>
        <w:rPr>
          <w:rFonts w:ascii="Times New Roman"/>
          <w:b w:val="false"/>
          <w:i w:val="false"/>
          <w:color w:val="000000"/>
          <w:sz w:val="28"/>
        </w:rPr>
        <w:t xml:space="preserve">
      Орындаушы__________________________________________________________ </w:t>
      </w:r>
    </w:p>
    <w:bookmarkEnd w:id="971"/>
    <w:bookmarkStart w:name="z1148" w:id="972"/>
    <w:p>
      <w:pPr>
        <w:spacing w:after="0"/>
        <w:ind w:left="0"/>
        <w:jc w:val="both"/>
      </w:pPr>
      <w:r>
        <w:rPr>
          <w:rFonts w:ascii="Times New Roman"/>
          <w:b w:val="false"/>
          <w:i w:val="false"/>
          <w:color w:val="000000"/>
          <w:sz w:val="28"/>
        </w:rPr>
        <w:t xml:space="preserve">
      (аты, әкесінің аты (бар болса) және тегі, қолы) </w:t>
      </w:r>
    </w:p>
    <w:bookmarkEnd w:id="972"/>
    <w:bookmarkStart w:name="z1149" w:id="973"/>
    <w:p>
      <w:pPr>
        <w:spacing w:after="0"/>
        <w:ind w:left="0"/>
        <w:jc w:val="both"/>
      </w:pPr>
      <w:r>
        <w:rPr>
          <w:rFonts w:ascii="Times New Roman"/>
          <w:b w:val="false"/>
          <w:i w:val="false"/>
          <w:color w:val="000000"/>
          <w:sz w:val="28"/>
        </w:rPr>
        <w:t xml:space="preserve">
      Басшы немесе оның міндетін атқарушы адам ________________________ </w:t>
      </w:r>
    </w:p>
    <w:bookmarkEnd w:id="973"/>
    <w:bookmarkStart w:name="z1150" w:id="974"/>
    <w:p>
      <w:pPr>
        <w:spacing w:after="0"/>
        <w:ind w:left="0"/>
        <w:jc w:val="both"/>
      </w:pPr>
      <w:r>
        <w:rPr>
          <w:rFonts w:ascii="Times New Roman"/>
          <w:b w:val="false"/>
          <w:i w:val="false"/>
          <w:color w:val="000000"/>
          <w:sz w:val="28"/>
        </w:rPr>
        <w:t xml:space="preserve">
      ____________________________________________________________________ </w:t>
      </w:r>
    </w:p>
    <w:bookmarkEnd w:id="974"/>
    <w:bookmarkStart w:name="z1151" w:id="975"/>
    <w:p>
      <w:pPr>
        <w:spacing w:after="0"/>
        <w:ind w:left="0"/>
        <w:jc w:val="both"/>
      </w:pPr>
      <w:r>
        <w:rPr>
          <w:rFonts w:ascii="Times New Roman"/>
          <w:b w:val="false"/>
          <w:i w:val="false"/>
          <w:color w:val="000000"/>
          <w:sz w:val="28"/>
        </w:rPr>
        <w:t xml:space="preserve">
      (аты, әкесінің аты (бар болса) және тегі, қолы) </w:t>
      </w:r>
    </w:p>
    <w:bookmarkEnd w:id="975"/>
    <w:bookmarkStart w:name="z1152" w:id="976"/>
    <w:p>
      <w:pPr>
        <w:spacing w:after="0"/>
        <w:ind w:left="0"/>
        <w:jc w:val="both"/>
      </w:pPr>
      <w:r>
        <w:rPr>
          <w:rFonts w:ascii="Times New Roman"/>
          <w:b w:val="false"/>
          <w:i w:val="false"/>
          <w:color w:val="000000"/>
          <w:sz w:val="28"/>
        </w:rPr>
        <w:t xml:space="preserve">
      Мөрге арналған орын </w:t>
      </w:r>
    </w:p>
    <w:bookmarkEnd w:id="976"/>
    <w:bookmarkStart w:name="z1153" w:id="977"/>
    <w:p>
      <w:pPr>
        <w:spacing w:after="0"/>
        <w:ind w:left="0"/>
        <w:jc w:val="both"/>
      </w:pPr>
      <w:r>
        <w:rPr>
          <w:rFonts w:ascii="Times New Roman"/>
          <w:b w:val="false"/>
          <w:i w:val="false"/>
          <w:color w:val="000000"/>
          <w:sz w:val="28"/>
        </w:rPr>
        <w:t xml:space="preserve">
      (жеке кәсіпкерлік субъектілері </w:t>
      </w:r>
    </w:p>
    <w:bookmarkEnd w:id="977"/>
    <w:bookmarkStart w:name="z1154" w:id="978"/>
    <w:p>
      <w:pPr>
        <w:spacing w:after="0"/>
        <w:ind w:left="0"/>
        <w:jc w:val="both"/>
      </w:pPr>
      <w:r>
        <w:rPr>
          <w:rFonts w:ascii="Times New Roman"/>
          <w:b w:val="false"/>
          <w:i w:val="false"/>
          <w:color w:val="000000"/>
          <w:sz w:val="28"/>
        </w:rPr>
        <w:t xml:space="preserve">
      болып табылатын тұлғаларды қоспағанда) </w:t>
      </w:r>
    </w:p>
    <w:bookmarkEnd w:id="978"/>
    <w:bookmarkStart w:name="z1155" w:id="979"/>
    <w:p>
      <w:pPr>
        <w:spacing w:after="0"/>
        <w:ind w:left="0"/>
        <w:jc w:val="both"/>
      </w:pPr>
      <w:r>
        <w:rPr>
          <w:rFonts w:ascii="Times New Roman"/>
          <w:b w:val="false"/>
          <w:i w:val="false"/>
          <w:color w:val="000000"/>
          <w:sz w:val="28"/>
        </w:rPr>
        <w:t xml:space="preserve">
      ___________________________ </w:t>
      </w:r>
    </w:p>
    <w:bookmarkEnd w:id="979"/>
    <w:bookmarkStart w:name="z1156" w:id="980"/>
    <w:p>
      <w:pPr>
        <w:spacing w:after="0"/>
        <w:ind w:left="0"/>
        <w:jc w:val="both"/>
      </w:pPr>
      <w:r>
        <w:rPr>
          <w:rFonts w:ascii="Times New Roman"/>
          <w:b w:val="false"/>
          <w:i w:val="false"/>
          <w:color w:val="000000"/>
          <w:sz w:val="28"/>
        </w:rPr>
        <w:t>
      Есеп тапсырылған күн 20 ___ жылғы "___" ________</w:t>
      </w:r>
    </w:p>
    <w:bookmarkEnd w:id="980"/>
    <w:bookmarkStart w:name="z1157" w:id="981"/>
    <w:p>
      <w:pPr>
        <w:spacing w:after="0"/>
        <w:ind w:left="0"/>
        <w:jc w:val="left"/>
      </w:pPr>
      <w:r>
        <w:rPr>
          <w:rFonts w:ascii="Times New Roman"/>
          <w:b/>
          <w:i w:val="false"/>
          <w:color w:val="000000"/>
        </w:rPr>
        <w:t xml:space="preserve"> Әкімшілік деректерді жинауға арналған "Субсидиялардың нақты пайдаланылуы туралы есеп" нысанын толтыру бойынша түсіндірме</w:t>
      </w:r>
    </w:p>
    <w:bookmarkEnd w:id="981"/>
    <w:bookmarkStart w:name="z1158" w:id="982"/>
    <w:p>
      <w:pPr>
        <w:spacing w:after="0"/>
        <w:ind w:left="0"/>
        <w:jc w:val="left"/>
      </w:pPr>
      <w:r>
        <w:rPr>
          <w:rFonts w:ascii="Times New Roman"/>
          <w:b/>
          <w:i w:val="false"/>
          <w:color w:val="000000"/>
        </w:rPr>
        <w:t xml:space="preserve"> 1-тарау. Жалпы ережелер</w:t>
      </w:r>
    </w:p>
    <w:bookmarkEnd w:id="982"/>
    <w:bookmarkStart w:name="z1159" w:id="983"/>
    <w:p>
      <w:pPr>
        <w:spacing w:after="0"/>
        <w:ind w:left="0"/>
        <w:jc w:val="both"/>
      </w:pPr>
      <w:r>
        <w:rPr>
          <w:rFonts w:ascii="Times New Roman"/>
          <w:b w:val="false"/>
          <w:i w:val="false"/>
          <w:color w:val="000000"/>
          <w:sz w:val="28"/>
        </w:rPr>
        <w:t>
      1. Осы түсіндірме әкімшілік деректерді жинауға арналған "Субсидияларды нақты пайдалану туралы есеп" нысанын (бұдан әрі – Нысан) толтыру бойынша бірыңғай талаптарды айқындайды.</w:t>
      </w:r>
    </w:p>
    <w:bookmarkEnd w:id="983"/>
    <w:bookmarkStart w:name="z1160" w:id="984"/>
    <w:p>
      <w:pPr>
        <w:spacing w:after="0"/>
        <w:ind w:left="0"/>
        <w:jc w:val="both"/>
      </w:pPr>
      <w:r>
        <w:rPr>
          <w:rFonts w:ascii="Times New Roman"/>
          <w:b w:val="false"/>
          <w:i w:val="false"/>
          <w:color w:val="000000"/>
          <w:sz w:val="28"/>
        </w:rPr>
        <w:t>
      2. Нысанды қаржы институттары,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 толтырады.</w:t>
      </w:r>
    </w:p>
    <w:bookmarkEnd w:id="984"/>
    <w:bookmarkStart w:name="z1161" w:id="985"/>
    <w:p>
      <w:pPr>
        <w:spacing w:after="0"/>
        <w:ind w:left="0"/>
        <w:jc w:val="both"/>
      </w:pPr>
      <w:r>
        <w:rPr>
          <w:rFonts w:ascii="Times New Roman"/>
          <w:b w:val="false"/>
          <w:i w:val="false"/>
          <w:color w:val="000000"/>
          <w:sz w:val="28"/>
        </w:rPr>
        <w:t>
      3. Нысанға орындаушы және басшы не оның міндетін атқарушы адам қол қояды.</w:t>
      </w:r>
    </w:p>
    <w:bookmarkEnd w:id="985"/>
    <w:bookmarkStart w:name="z1162" w:id="986"/>
    <w:p>
      <w:pPr>
        <w:spacing w:after="0"/>
        <w:ind w:left="0"/>
        <w:jc w:val="both"/>
      </w:pPr>
      <w:r>
        <w:rPr>
          <w:rFonts w:ascii="Times New Roman"/>
          <w:b w:val="false"/>
          <w:i w:val="false"/>
          <w:color w:val="000000"/>
          <w:sz w:val="28"/>
        </w:rPr>
        <w:t>
      4. Нысанды:</w:t>
      </w:r>
    </w:p>
    <w:bookmarkEnd w:id="986"/>
    <w:bookmarkStart w:name="z1163" w:id="987"/>
    <w:p>
      <w:pPr>
        <w:spacing w:after="0"/>
        <w:ind w:left="0"/>
        <w:jc w:val="both"/>
      </w:pPr>
      <w:r>
        <w:rPr>
          <w:rFonts w:ascii="Times New Roman"/>
          <w:b w:val="false"/>
          <w:i w:val="false"/>
          <w:color w:val="000000"/>
          <w:sz w:val="28"/>
        </w:rPr>
        <w:t>
      қаржы институттары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 (бұдан әрі – жұмыс органы) тоқсан сайын, есепті тоқсаннан кейінгі айдың жиырмасына дейін және жыл сайын, күнтізбелік жылдың жиырма бесінші қаңтарына дейін;</w:t>
      </w:r>
    </w:p>
    <w:bookmarkEnd w:id="987"/>
    <w:bookmarkStart w:name="z1164" w:id="988"/>
    <w:p>
      <w:pPr>
        <w:spacing w:after="0"/>
        <w:ind w:left="0"/>
        <w:jc w:val="both"/>
      </w:pPr>
      <w:r>
        <w:rPr>
          <w:rFonts w:ascii="Times New Roman"/>
          <w:b w:val="false"/>
          <w:i w:val="false"/>
          <w:color w:val="000000"/>
          <w:sz w:val="28"/>
        </w:rPr>
        <w:t xml:space="preserve">
      жұмыс органы Қазақстан Республикасы Ауыл шаруашылығы министрлігіне тоқсан сайын, есепті тоқсаннан кейінгі айдың отызыншы күніне дейін және жыл сайын күнтізбелік жылдың отызыншы қаңтарына дейін ұсынады. </w:t>
      </w:r>
    </w:p>
    <w:bookmarkEnd w:id="988"/>
    <w:bookmarkStart w:name="z1165" w:id="989"/>
    <w:p>
      <w:pPr>
        <w:spacing w:after="0"/>
        <w:ind w:left="0"/>
        <w:jc w:val="both"/>
      </w:pPr>
      <w:r>
        <w:rPr>
          <w:rFonts w:ascii="Times New Roman"/>
          <w:b w:val="false"/>
          <w:i w:val="false"/>
          <w:color w:val="000000"/>
          <w:sz w:val="28"/>
        </w:rPr>
        <w:t>
      5. Нысан қазақ немесе орыс тілдерінде толтырылады.</w:t>
      </w:r>
    </w:p>
    <w:bookmarkEnd w:id="989"/>
    <w:bookmarkStart w:name="z1166" w:id="990"/>
    <w:p>
      <w:pPr>
        <w:spacing w:after="0"/>
        <w:ind w:left="0"/>
        <w:jc w:val="left"/>
      </w:pPr>
      <w:r>
        <w:rPr>
          <w:rFonts w:ascii="Times New Roman"/>
          <w:b/>
          <w:i w:val="false"/>
          <w:color w:val="000000"/>
        </w:rPr>
        <w:t xml:space="preserve"> 2-тарау. Нысанды толтыру бойынша түсіндірме</w:t>
      </w:r>
    </w:p>
    <w:bookmarkEnd w:id="990"/>
    <w:bookmarkStart w:name="z1167" w:id="991"/>
    <w:p>
      <w:pPr>
        <w:spacing w:after="0"/>
        <w:ind w:left="0"/>
        <w:jc w:val="both"/>
      </w:pPr>
      <w:r>
        <w:rPr>
          <w:rFonts w:ascii="Times New Roman"/>
          <w:b w:val="false"/>
          <w:i w:val="false"/>
          <w:color w:val="000000"/>
          <w:sz w:val="28"/>
        </w:rPr>
        <w:t>
      6. 1-бағанында реттік нөмірі көрсетіледі.</w:t>
      </w:r>
    </w:p>
    <w:bookmarkEnd w:id="991"/>
    <w:bookmarkStart w:name="z1168" w:id="992"/>
    <w:p>
      <w:pPr>
        <w:spacing w:after="0"/>
        <w:ind w:left="0"/>
        <w:jc w:val="both"/>
      </w:pPr>
      <w:r>
        <w:rPr>
          <w:rFonts w:ascii="Times New Roman"/>
          <w:b w:val="false"/>
          <w:i w:val="false"/>
          <w:color w:val="000000"/>
          <w:sz w:val="28"/>
        </w:rPr>
        <w:t>
      7. 2-бағанда қарыз алушының атауы көрсетіледі.</w:t>
      </w:r>
    </w:p>
    <w:bookmarkEnd w:id="992"/>
    <w:bookmarkStart w:name="z1169" w:id="993"/>
    <w:p>
      <w:pPr>
        <w:spacing w:after="0"/>
        <w:ind w:left="0"/>
        <w:jc w:val="both"/>
      </w:pPr>
      <w:r>
        <w:rPr>
          <w:rFonts w:ascii="Times New Roman"/>
          <w:b w:val="false"/>
          <w:i w:val="false"/>
          <w:color w:val="000000"/>
          <w:sz w:val="28"/>
        </w:rPr>
        <w:t>
      8. 3-бағанда қарыз алушының жеке сәйкестендіру нөмірі/бизнес сәйкестендіру нөмірі көрсетіледі.</w:t>
      </w:r>
    </w:p>
    <w:bookmarkEnd w:id="993"/>
    <w:bookmarkStart w:name="z1170" w:id="994"/>
    <w:p>
      <w:pPr>
        <w:spacing w:after="0"/>
        <w:ind w:left="0"/>
        <w:jc w:val="both"/>
      </w:pPr>
      <w:r>
        <w:rPr>
          <w:rFonts w:ascii="Times New Roman"/>
          <w:b w:val="false"/>
          <w:i w:val="false"/>
          <w:color w:val="000000"/>
          <w:sz w:val="28"/>
        </w:rPr>
        <w:t>
      9. 4-бағанда қарыз шартының нөмірі мен күні көрсетіледі.</w:t>
      </w:r>
    </w:p>
    <w:bookmarkEnd w:id="994"/>
    <w:bookmarkStart w:name="z1171" w:id="995"/>
    <w:p>
      <w:pPr>
        <w:spacing w:after="0"/>
        <w:ind w:left="0"/>
        <w:jc w:val="both"/>
      </w:pPr>
      <w:r>
        <w:rPr>
          <w:rFonts w:ascii="Times New Roman"/>
          <w:b w:val="false"/>
          <w:i w:val="false"/>
          <w:color w:val="000000"/>
          <w:sz w:val="28"/>
        </w:rPr>
        <w:t>
      10. 5-бағанда қарыз шартының сомасы көрсетіледі.</w:t>
      </w:r>
    </w:p>
    <w:bookmarkEnd w:id="995"/>
    <w:bookmarkStart w:name="z1172" w:id="996"/>
    <w:p>
      <w:pPr>
        <w:spacing w:after="0"/>
        <w:ind w:left="0"/>
        <w:jc w:val="both"/>
      </w:pPr>
      <w:r>
        <w:rPr>
          <w:rFonts w:ascii="Times New Roman"/>
          <w:b w:val="false"/>
          <w:i w:val="false"/>
          <w:color w:val="000000"/>
          <w:sz w:val="28"/>
        </w:rPr>
        <w:t>
      11. 6-бағанда қарыз шартының бүкіл қолданылу мерзімі үшін субсидиялар сомасы көрсетіледі.</w:t>
      </w:r>
    </w:p>
    <w:bookmarkEnd w:id="996"/>
    <w:bookmarkStart w:name="z1173" w:id="997"/>
    <w:p>
      <w:pPr>
        <w:spacing w:after="0"/>
        <w:ind w:left="0"/>
        <w:jc w:val="both"/>
      </w:pPr>
      <w:r>
        <w:rPr>
          <w:rFonts w:ascii="Times New Roman"/>
          <w:b w:val="false"/>
          <w:i w:val="false"/>
          <w:color w:val="000000"/>
          <w:sz w:val="28"/>
        </w:rPr>
        <w:t>
      12. 7 және 8-бағандарда жұмыс органы қаржы институтына бүкіл кезеңде, оның ішінде есепті кезеңде аударған субсидиялар сомасы көрсетіледі.</w:t>
      </w:r>
    </w:p>
    <w:bookmarkEnd w:id="997"/>
    <w:bookmarkStart w:name="z1174" w:id="998"/>
    <w:p>
      <w:pPr>
        <w:spacing w:after="0"/>
        <w:ind w:left="0"/>
        <w:jc w:val="both"/>
      </w:pPr>
      <w:r>
        <w:rPr>
          <w:rFonts w:ascii="Times New Roman"/>
          <w:b w:val="false"/>
          <w:i w:val="false"/>
          <w:color w:val="000000"/>
          <w:sz w:val="28"/>
        </w:rPr>
        <w:t>
      13. 9 және 10-бағандарда қаржы институты қарыз алушыға бүкіл кезеңде, оның ішінде есепті кезеңде аударған субсидиялар сомасы көрсетіледі.</w:t>
      </w:r>
    </w:p>
    <w:bookmarkEnd w:id="998"/>
    <w:bookmarkStart w:name="z1175" w:id="999"/>
    <w:p>
      <w:pPr>
        <w:spacing w:after="0"/>
        <w:ind w:left="0"/>
        <w:jc w:val="both"/>
      </w:pPr>
      <w:r>
        <w:rPr>
          <w:rFonts w:ascii="Times New Roman"/>
          <w:b w:val="false"/>
          <w:i w:val="false"/>
          <w:color w:val="000000"/>
          <w:sz w:val="28"/>
        </w:rPr>
        <w:t>
      14. 11 және 12-бағандарда барлық кезеңде, оның ішінде есепті кезеңде ауытқулар (артық төлеу, жетіспеушілік) көрсетіледі.</w:t>
      </w:r>
    </w:p>
    <w:bookmarkEnd w:id="999"/>
    <w:bookmarkStart w:name="z1176" w:id="1000"/>
    <w:p>
      <w:pPr>
        <w:spacing w:after="0"/>
        <w:ind w:left="0"/>
        <w:jc w:val="both"/>
      </w:pPr>
      <w:r>
        <w:rPr>
          <w:rFonts w:ascii="Times New Roman"/>
          <w:b w:val="false"/>
          <w:i w:val="false"/>
          <w:color w:val="000000"/>
          <w:sz w:val="28"/>
        </w:rPr>
        <w:t>
      15. 13-бағанда пайдаланылмаған субсидиялардың жұмыс органына қайтарылатын сомасы (нақты) көрсетіледі.</w:t>
      </w:r>
    </w:p>
    <w:bookmarkEnd w:id="1000"/>
    <w:bookmarkStart w:name="z1177" w:id="1001"/>
    <w:p>
      <w:pPr>
        <w:spacing w:after="0"/>
        <w:ind w:left="0"/>
        <w:jc w:val="both"/>
      </w:pPr>
      <w:r>
        <w:rPr>
          <w:rFonts w:ascii="Times New Roman"/>
          <w:b w:val="false"/>
          <w:i w:val="false"/>
          <w:color w:val="000000"/>
          <w:sz w:val="28"/>
        </w:rPr>
        <w:t>
      16. 14-бағанда қаржы институтының арнайы шотындағы субсидиялар қалдығы көрсетіледі.</w:t>
      </w:r>
    </w:p>
    <w:bookmarkEnd w:id="10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bl>
    <w:bookmarkStart w:name="z1179" w:id="1002"/>
    <w:p>
      <w:pPr>
        <w:spacing w:after="0"/>
        <w:ind w:left="0"/>
        <w:jc w:val="both"/>
      </w:pPr>
      <w:r>
        <w:rPr>
          <w:rFonts w:ascii="Times New Roman"/>
          <w:b w:val="false"/>
          <w:i w:val="false"/>
          <w:color w:val="000000"/>
          <w:sz w:val="28"/>
        </w:rPr>
        <w:t>
      Нысан</w:t>
      </w:r>
    </w:p>
    <w:bookmarkEnd w:id="1002"/>
    <w:bookmarkStart w:name="z1180" w:id="1003"/>
    <w:p>
      <w:pPr>
        <w:spacing w:after="0"/>
        <w:ind w:left="0"/>
        <w:jc w:val="left"/>
      </w:pPr>
      <w:r>
        <w:rPr>
          <w:rFonts w:ascii="Times New Roman"/>
          <w:b/>
          <w:i w:val="false"/>
          <w:color w:val="000000"/>
        </w:rPr>
        <w:t xml:space="preserve"> Әкімшілік деректерді жинауға арналған нысан</w:t>
      </w:r>
    </w:p>
    <w:bookmarkEnd w:id="1003"/>
    <w:bookmarkStart w:name="z1181" w:id="1004"/>
    <w:p>
      <w:pPr>
        <w:spacing w:after="0"/>
        <w:ind w:left="0"/>
        <w:jc w:val="both"/>
      </w:pPr>
      <w:r>
        <w:rPr>
          <w:rFonts w:ascii="Times New Roman"/>
          <w:b w:val="false"/>
          <w:i w:val="false"/>
          <w:color w:val="000000"/>
          <w:sz w:val="28"/>
        </w:rPr>
        <w:t xml:space="preserve">
      Ұсынылады: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 және Қазақстан Республикасы Ауыл шаруашылығы министрлігіне </w:t>
      </w:r>
    </w:p>
    <w:bookmarkEnd w:id="1004"/>
    <w:bookmarkStart w:name="z1182" w:id="1005"/>
    <w:p>
      <w:pPr>
        <w:spacing w:after="0"/>
        <w:ind w:left="0"/>
        <w:jc w:val="both"/>
      </w:pPr>
      <w:r>
        <w:rPr>
          <w:rFonts w:ascii="Times New Roman"/>
          <w:b w:val="false"/>
          <w:i w:val="false"/>
          <w:color w:val="000000"/>
          <w:sz w:val="28"/>
        </w:rPr>
        <w:t xml:space="preserve">
      Әкімшілік деректер нысаны www.gov.kz интернет-ресурсында орналастырылған. </w:t>
      </w:r>
    </w:p>
    <w:bookmarkEnd w:id="1005"/>
    <w:bookmarkStart w:name="z1183" w:id="1006"/>
    <w:p>
      <w:pPr>
        <w:spacing w:after="0"/>
        <w:ind w:left="0"/>
        <w:jc w:val="left"/>
      </w:pPr>
      <w:r>
        <w:rPr>
          <w:rFonts w:ascii="Times New Roman"/>
          <w:b/>
          <w:i w:val="false"/>
          <w:color w:val="000000"/>
        </w:rPr>
        <w:t xml:space="preserve"> Субсидиялардың нақты пайдаланылуы және көктемгі дала және егін жинау жұмыстарын жүргізуге арналған қарыз шарттары бойынша қаражаттың игерілуі туралы есеп</w:t>
      </w:r>
    </w:p>
    <w:bookmarkEnd w:id="1006"/>
    <w:bookmarkStart w:name="z1184" w:id="1007"/>
    <w:p>
      <w:pPr>
        <w:spacing w:after="0"/>
        <w:ind w:left="0"/>
        <w:jc w:val="both"/>
      </w:pPr>
      <w:r>
        <w:rPr>
          <w:rFonts w:ascii="Times New Roman"/>
          <w:b w:val="false"/>
          <w:i w:val="false"/>
          <w:color w:val="000000"/>
          <w:sz w:val="28"/>
        </w:rPr>
        <w:t>
      Әкімшілік деректер нысанының индексі: №4-КДжЕЖЖ бойынша нысан</w:t>
      </w:r>
    </w:p>
    <w:bookmarkEnd w:id="1007"/>
    <w:bookmarkStart w:name="z1185" w:id="1008"/>
    <w:p>
      <w:pPr>
        <w:spacing w:after="0"/>
        <w:ind w:left="0"/>
        <w:jc w:val="both"/>
      </w:pPr>
      <w:r>
        <w:rPr>
          <w:rFonts w:ascii="Times New Roman"/>
          <w:b w:val="false"/>
          <w:i w:val="false"/>
          <w:color w:val="000000"/>
          <w:sz w:val="28"/>
        </w:rPr>
        <w:t>
      Кезеңділігі: жылдық</w:t>
      </w:r>
    </w:p>
    <w:bookmarkEnd w:id="1008"/>
    <w:bookmarkStart w:name="z1186" w:id="1009"/>
    <w:p>
      <w:pPr>
        <w:spacing w:after="0"/>
        <w:ind w:left="0"/>
        <w:jc w:val="both"/>
      </w:pPr>
      <w:r>
        <w:rPr>
          <w:rFonts w:ascii="Times New Roman"/>
          <w:b w:val="false"/>
          <w:i w:val="false"/>
          <w:color w:val="000000"/>
          <w:sz w:val="28"/>
        </w:rPr>
        <w:t>
      Есепті кезең: 20__ жылғы</w:t>
      </w:r>
    </w:p>
    <w:bookmarkEnd w:id="1009"/>
    <w:bookmarkStart w:name="z1187" w:id="1010"/>
    <w:p>
      <w:pPr>
        <w:spacing w:after="0"/>
        <w:ind w:left="0"/>
        <w:jc w:val="both"/>
      </w:pPr>
      <w:r>
        <w:rPr>
          <w:rFonts w:ascii="Times New Roman"/>
          <w:b w:val="false"/>
          <w:i w:val="false"/>
          <w:color w:val="000000"/>
          <w:sz w:val="28"/>
        </w:rPr>
        <w:t>
      Ақпаратты ұсынатын тұлғалар тобы: қаржы институттары,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w:t>
      </w:r>
    </w:p>
    <w:bookmarkEnd w:id="1010"/>
    <w:bookmarkStart w:name="z1188" w:id="1011"/>
    <w:p>
      <w:pPr>
        <w:spacing w:after="0"/>
        <w:ind w:left="0"/>
        <w:jc w:val="both"/>
      </w:pPr>
      <w:r>
        <w:rPr>
          <w:rFonts w:ascii="Times New Roman"/>
          <w:b w:val="false"/>
          <w:i w:val="false"/>
          <w:color w:val="000000"/>
          <w:sz w:val="28"/>
        </w:rPr>
        <w:t>
      Әкімшілік деректер нысанын ұсыну мерзімі:</w:t>
      </w:r>
    </w:p>
    <w:bookmarkEnd w:id="1011"/>
    <w:bookmarkStart w:name="z1189" w:id="1012"/>
    <w:p>
      <w:pPr>
        <w:spacing w:after="0"/>
        <w:ind w:left="0"/>
        <w:jc w:val="both"/>
      </w:pPr>
      <w:r>
        <w:rPr>
          <w:rFonts w:ascii="Times New Roman"/>
          <w:b w:val="false"/>
          <w:i w:val="false"/>
          <w:color w:val="000000"/>
          <w:sz w:val="28"/>
        </w:rPr>
        <w:t>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 тоқсан сайын, есепті тоқсаннан кейінгі айдың жиырмасына дейін және жыл сайын күнтізбелік жылдың жиырма бесінші қаңтарына дейін;</w:t>
      </w:r>
    </w:p>
    <w:bookmarkEnd w:id="1012"/>
    <w:bookmarkStart w:name="z1190" w:id="1013"/>
    <w:p>
      <w:pPr>
        <w:spacing w:after="0"/>
        <w:ind w:left="0"/>
        <w:jc w:val="both"/>
      </w:pPr>
      <w:r>
        <w:rPr>
          <w:rFonts w:ascii="Times New Roman"/>
          <w:b w:val="false"/>
          <w:i w:val="false"/>
          <w:color w:val="000000"/>
          <w:sz w:val="28"/>
        </w:rPr>
        <w:t>
      Қазақстан Республикасы Ауыл шаруашылығы министрлігіне тоқсан сайын, есепті тоқсаннан кейінгі айдың отызыншы күніне дейін және жыл сайын күнтізбелік жылдың отызыншы қаңтарына дейін.</w:t>
      </w:r>
    </w:p>
    <w:bookmarkEnd w:id="1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бизнес-сәйкестендіру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институттың сұратылған субсидиялар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 алған субсидиялар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шарттарын субсидиялауға арналған субсидияланатын лимит,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 қарыз алушыларға берген кредиттердің көлемі,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институтында субсидиялардың қалдығы,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1" w:id="1014"/>
    <w:p>
      <w:pPr>
        <w:spacing w:after="0"/>
        <w:ind w:left="0"/>
        <w:jc w:val="both"/>
      </w:pPr>
      <w:r>
        <w:rPr>
          <w:rFonts w:ascii="Times New Roman"/>
          <w:b w:val="false"/>
          <w:i w:val="false"/>
          <w:color w:val="000000"/>
          <w:sz w:val="28"/>
        </w:rPr>
        <w:t>
      2. Қаржы институттарынан көктемгі дала және егін жинау жұмыстарын жүргізуге кредиттер алған қарыз алушылар бойынша мәліметтер</w:t>
      </w:r>
    </w:p>
    <w:bookmarkEnd w:id="1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 бизнес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нысаналы мақсаты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нөмірі мен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 бойынша сыйақы мөлшерлемесі,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2" w:id="1015"/>
    <w:p>
      <w:pPr>
        <w:spacing w:after="0"/>
        <w:ind w:left="0"/>
        <w:jc w:val="both"/>
      </w:pPr>
      <w:r>
        <w:rPr>
          <w:rFonts w:ascii="Times New Roman"/>
          <w:b w:val="false"/>
          <w:i w:val="false"/>
          <w:color w:val="000000"/>
          <w:sz w:val="28"/>
        </w:rPr>
        <w:t xml:space="preserve">
      Атауы ______________________________________________________________ </w:t>
      </w:r>
    </w:p>
    <w:bookmarkEnd w:id="1015"/>
    <w:bookmarkStart w:name="z1193" w:id="1016"/>
    <w:p>
      <w:pPr>
        <w:spacing w:after="0"/>
        <w:ind w:left="0"/>
        <w:jc w:val="both"/>
      </w:pPr>
      <w:r>
        <w:rPr>
          <w:rFonts w:ascii="Times New Roman"/>
          <w:b w:val="false"/>
          <w:i w:val="false"/>
          <w:color w:val="000000"/>
          <w:sz w:val="28"/>
        </w:rPr>
        <w:t xml:space="preserve">
      Мекенжайы __________________________________________________________ </w:t>
      </w:r>
    </w:p>
    <w:bookmarkEnd w:id="1016"/>
    <w:bookmarkStart w:name="z1194" w:id="1017"/>
    <w:p>
      <w:pPr>
        <w:spacing w:after="0"/>
        <w:ind w:left="0"/>
        <w:jc w:val="both"/>
      </w:pPr>
      <w:r>
        <w:rPr>
          <w:rFonts w:ascii="Times New Roman"/>
          <w:b w:val="false"/>
          <w:i w:val="false"/>
          <w:color w:val="000000"/>
          <w:sz w:val="28"/>
        </w:rPr>
        <w:t xml:space="preserve">
      Телефоны ___________________________________________________________ </w:t>
      </w:r>
    </w:p>
    <w:bookmarkEnd w:id="1017"/>
    <w:bookmarkStart w:name="z1195" w:id="1018"/>
    <w:p>
      <w:pPr>
        <w:spacing w:after="0"/>
        <w:ind w:left="0"/>
        <w:jc w:val="both"/>
      </w:pPr>
      <w:r>
        <w:rPr>
          <w:rFonts w:ascii="Times New Roman"/>
          <w:b w:val="false"/>
          <w:i w:val="false"/>
          <w:color w:val="000000"/>
          <w:sz w:val="28"/>
        </w:rPr>
        <w:t xml:space="preserve">
      Электрондық пошта мекенжайы ________________________________________ </w:t>
      </w:r>
    </w:p>
    <w:bookmarkEnd w:id="1018"/>
    <w:bookmarkStart w:name="z1196" w:id="1019"/>
    <w:p>
      <w:pPr>
        <w:spacing w:after="0"/>
        <w:ind w:left="0"/>
        <w:jc w:val="both"/>
      </w:pPr>
      <w:r>
        <w:rPr>
          <w:rFonts w:ascii="Times New Roman"/>
          <w:b w:val="false"/>
          <w:i w:val="false"/>
          <w:color w:val="000000"/>
          <w:sz w:val="28"/>
        </w:rPr>
        <w:t xml:space="preserve">
      Орындаушы _________________________________________________________ </w:t>
      </w:r>
    </w:p>
    <w:bookmarkEnd w:id="1019"/>
    <w:bookmarkStart w:name="z1197" w:id="1020"/>
    <w:p>
      <w:pPr>
        <w:spacing w:after="0"/>
        <w:ind w:left="0"/>
        <w:jc w:val="both"/>
      </w:pPr>
      <w:r>
        <w:rPr>
          <w:rFonts w:ascii="Times New Roman"/>
          <w:b w:val="false"/>
          <w:i w:val="false"/>
          <w:color w:val="000000"/>
          <w:sz w:val="28"/>
        </w:rPr>
        <w:t xml:space="preserve">
      (аты және әкесінің аты (бар болса), тегі, қолы) </w:t>
      </w:r>
    </w:p>
    <w:bookmarkEnd w:id="1020"/>
    <w:bookmarkStart w:name="z1198" w:id="1021"/>
    <w:p>
      <w:pPr>
        <w:spacing w:after="0"/>
        <w:ind w:left="0"/>
        <w:jc w:val="both"/>
      </w:pPr>
      <w:r>
        <w:rPr>
          <w:rFonts w:ascii="Times New Roman"/>
          <w:b w:val="false"/>
          <w:i w:val="false"/>
          <w:color w:val="000000"/>
          <w:sz w:val="28"/>
        </w:rPr>
        <w:t xml:space="preserve">
      Басшы немесе оның міндетін атқарушы тұлға ___________________________ </w:t>
      </w:r>
    </w:p>
    <w:bookmarkEnd w:id="1021"/>
    <w:bookmarkStart w:name="z1199" w:id="1022"/>
    <w:p>
      <w:pPr>
        <w:spacing w:after="0"/>
        <w:ind w:left="0"/>
        <w:jc w:val="both"/>
      </w:pPr>
      <w:r>
        <w:rPr>
          <w:rFonts w:ascii="Times New Roman"/>
          <w:b w:val="false"/>
          <w:i w:val="false"/>
          <w:color w:val="000000"/>
          <w:sz w:val="28"/>
        </w:rPr>
        <w:t xml:space="preserve">
      _____________________________________________________________ </w:t>
      </w:r>
    </w:p>
    <w:bookmarkEnd w:id="1022"/>
    <w:bookmarkStart w:name="z1200" w:id="1023"/>
    <w:p>
      <w:pPr>
        <w:spacing w:after="0"/>
        <w:ind w:left="0"/>
        <w:jc w:val="both"/>
      </w:pPr>
      <w:r>
        <w:rPr>
          <w:rFonts w:ascii="Times New Roman"/>
          <w:b w:val="false"/>
          <w:i w:val="false"/>
          <w:color w:val="000000"/>
          <w:sz w:val="28"/>
        </w:rPr>
        <w:t xml:space="preserve">
      (аты және әкесінің аты (бар болса), тегі, қолы) </w:t>
      </w:r>
    </w:p>
    <w:bookmarkEnd w:id="1023"/>
    <w:bookmarkStart w:name="z1201" w:id="1024"/>
    <w:p>
      <w:pPr>
        <w:spacing w:after="0"/>
        <w:ind w:left="0"/>
        <w:jc w:val="both"/>
      </w:pPr>
      <w:r>
        <w:rPr>
          <w:rFonts w:ascii="Times New Roman"/>
          <w:b w:val="false"/>
          <w:i w:val="false"/>
          <w:color w:val="000000"/>
          <w:sz w:val="28"/>
        </w:rPr>
        <w:t xml:space="preserve">
      Мөрге арналған орын </w:t>
      </w:r>
    </w:p>
    <w:bookmarkEnd w:id="1024"/>
    <w:bookmarkStart w:name="z1202" w:id="1025"/>
    <w:p>
      <w:pPr>
        <w:spacing w:after="0"/>
        <w:ind w:left="0"/>
        <w:jc w:val="both"/>
      </w:pPr>
      <w:r>
        <w:rPr>
          <w:rFonts w:ascii="Times New Roman"/>
          <w:b w:val="false"/>
          <w:i w:val="false"/>
          <w:color w:val="000000"/>
          <w:sz w:val="28"/>
        </w:rPr>
        <w:t>
      (жеке кәсіпкерлік субъектілері болып табылатын адамдарды қоспағанда)</w:t>
      </w:r>
    </w:p>
    <w:bookmarkEnd w:id="1025"/>
    <w:bookmarkStart w:name="z1203" w:id="1026"/>
    <w:p>
      <w:pPr>
        <w:spacing w:after="0"/>
        <w:ind w:left="0"/>
        <w:jc w:val="both"/>
      </w:pPr>
      <w:r>
        <w:rPr>
          <w:rFonts w:ascii="Times New Roman"/>
          <w:b w:val="false"/>
          <w:i w:val="false"/>
          <w:color w:val="000000"/>
          <w:sz w:val="28"/>
        </w:rPr>
        <w:t>
      Есептің тапсырылған күні 20 ___ жылғы "___" __________</w:t>
      </w:r>
    </w:p>
    <w:bookmarkEnd w:id="1026"/>
    <w:bookmarkStart w:name="z1204" w:id="1027"/>
    <w:p>
      <w:pPr>
        <w:spacing w:after="0"/>
        <w:ind w:left="0"/>
        <w:jc w:val="both"/>
      </w:pPr>
      <w:r>
        <w:rPr>
          <w:rFonts w:ascii="Times New Roman"/>
          <w:b w:val="false"/>
          <w:i w:val="false"/>
          <w:color w:val="000000"/>
          <w:sz w:val="28"/>
        </w:rPr>
        <w:t>
      Әкімшілік деректерді жинауға арналған "Субсидиялардың нақты пайдаланылуы және көктемгі дала және егін жинау жұмыстарын жүргізуге арналған қарыз шарттары бойынша қаражаттың игерілуі туралы есеп" нысанын толтыру бойынша түсініктеме</w:t>
      </w:r>
    </w:p>
    <w:bookmarkEnd w:id="1027"/>
    <w:bookmarkStart w:name="z1205" w:id="1028"/>
    <w:p>
      <w:pPr>
        <w:spacing w:after="0"/>
        <w:ind w:left="0"/>
        <w:jc w:val="left"/>
      </w:pPr>
      <w:r>
        <w:rPr>
          <w:rFonts w:ascii="Times New Roman"/>
          <w:b/>
          <w:i w:val="false"/>
          <w:color w:val="000000"/>
        </w:rPr>
        <w:t xml:space="preserve"> 1-тарау. Жалпы ережелер</w:t>
      </w:r>
    </w:p>
    <w:bookmarkEnd w:id="1028"/>
    <w:bookmarkStart w:name="z1206" w:id="1029"/>
    <w:p>
      <w:pPr>
        <w:spacing w:after="0"/>
        <w:ind w:left="0"/>
        <w:jc w:val="both"/>
      </w:pPr>
      <w:r>
        <w:rPr>
          <w:rFonts w:ascii="Times New Roman"/>
          <w:b w:val="false"/>
          <w:i w:val="false"/>
          <w:color w:val="000000"/>
          <w:sz w:val="28"/>
        </w:rPr>
        <w:t>
      1. Осы түсініктеме Әкімшілік деректерін жинауға арналған "Субсидияларды нақты пайдалану туралы есеп" нысанын (бұдан әрі – Нысан) толтыру бойынша бірыңғай талаптарды айқындайды.</w:t>
      </w:r>
    </w:p>
    <w:bookmarkEnd w:id="1029"/>
    <w:bookmarkStart w:name="z1207" w:id="1030"/>
    <w:p>
      <w:pPr>
        <w:spacing w:after="0"/>
        <w:ind w:left="0"/>
        <w:jc w:val="both"/>
      </w:pPr>
      <w:r>
        <w:rPr>
          <w:rFonts w:ascii="Times New Roman"/>
          <w:b w:val="false"/>
          <w:i w:val="false"/>
          <w:color w:val="000000"/>
          <w:sz w:val="28"/>
        </w:rPr>
        <w:t>
      2. Нысанды қаржы институттары,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 толтырады.</w:t>
      </w:r>
    </w:p>
    <w:bookmarkEnd w:id="1030"/>
    <w:bookmarkStart w:name="z1208" w:id="1031"/>
    <w:p>
      <w:pPr>
        <w:spacing w:after="0"/>
        <w:ind w:left="0"/>
        <w:jc w:val="both"/>
      </w:pPr>
      <w:r>
        <w:rPr>
          <w:rFonts w:ascii="Times New Roman"/>
          <w:b w:val="false"/>
          <w:i w:val="false"/>
          <w:color w:val="000000"/>
          <w:sz w:val="28"/>
        </w:rPr>
        <w:t xml:space="preserve">
      3. Нысанға орындаушы мен басшы не оның міндетін атқарушы адам қол қояды. </w:t>
      </w:r>
    </w:p>
    <w:bookmarkEnd w:id="1031"/>
    <w:bookmarkStart w:name="z1209" w:id="1032"/>
    <w:p>
      <w:pPr>
        <w:spacing w:after="0"/>
        <w:ind w:left="0"/>
        <w:jc w:val="both"/>
      </w:pPr>
      <w:r>
        <w:rPr>
          <w:rFonts w:ascii="Times New Roman"/>
          <w:b w:val="false"/>
          <w:i w:val="false"/>
          <w:color w:val="000000"/>
          <w:sz w:val="28"/>
        </w:rPr>
        <w:t>
      4. Нысаны ұсынады:</w:t>
      </w:r>
    </w:p>
    <w:bookmarkEnd w:id="1032"/>
    <w:bookmarkStart w:name="z1210" w:id="1033"/>
    <w:p>
      <w:pPr>
        <w:spacing w:after="0"/>
        <w:ind w:left="0"/>
        <w:jc w:val="both"/>
      </w:pPr>
      <w:r>
        <w:rPr>
          <w:rFonts w:ascii="Times New Roman"/>
          <w:b w:val="false"/>
          <w:i w:val="false"/>
          <w:color w:val="000000"/>
          <w:sz w:val="28"/>
        </w:rPr>
        <w:t>
      ауыл шаруашылығы саласындағы функцияларды іске асыратын облыстың, республикалық маңызы бар қаланың және астананың жергілікті атқарушы органының құрылымдық бөлімшесіне (бұдан әрі – жұмыс органы) тоқсан сайын, есепті тоқсаннан кейінгі айдың жиырмасыншы күніне дейін және жыл сайын есепті жылдан кейінгі күнтізбелік жылдың жиырма бесінші қаңтарына дейін қаржы институттары;</w:t>
      </w:r>
    </w:p>
    <w:bookmarkEnd w:id="1033"/>
    <w:bookmarkStart w:name="z1211" w:id="1034"/>
    <w:p>
      <w:pPr>
        <w:spacing w:after="0"/>
        <w:ind w:left="0"/>
        <w:jc w:val="both"/>
      </w:pPr>
      <w:r>
        <w:rPr>
          <w:rFonts w:ascii="Times New Roman"/>
          <w:b w:val="false"/>
          <w:i w:val="false"/>
          <w:color w:val="000000"/>
          <w:sz w:val="28"/>
        </w:rPr>
        <w:t>
      Қазақстан Республикасының Ауыл шаруашылығы министрлігіне жұмыс органы тоқсан сайын, есепті тоқсаннан кейінгі айдың отызыншы күніне дейін және жыл сайын есепті жылдан кейінгі күнтізбелік жылдың отызыншы қаңтарына дейін.</w:t>
      </w:r>
    </w:p>
    <w:bookmarkEnd w:id="1034"/>
    <w:bookmarkStart w:name="z1212" w:id="1035"/>
    <w:p>
      <w:pPr>
        <w:spacing w:after="0"/>
        <w:ind w:left="0"/>
        <w:jc w:val="both"/>
      </w:pPr>
      <w:r>
        <w:rPr>
          <w:rFonts w:ascii="Times New Roman"/>
          <w:b w:val="false"/>
          <w:i w:val="false"/>
          <w:color w:val="000000"/>
          <w:sz w:val="28"/>
        </w:rPr>
        <w:t>
      5. Нысан қазақ немесе орыс тілдерінде толтырылады.</w:t>
      </w:r>
    </w:p>
    <w:bookmarkEnd w:id="1035"/>
    <w:bookmarkStart w:name="z1213" w:id="1036"/>
    <w:p>
      <w:pPr>
        <w:spacing w:after="0"/>
        <w:ind w:left="0"/>
        <w:jc w:val="left"/>
      </w:pPr>
      <w:r>
        <w:rPr>
          <w:rFonts w:ascii="Times New Roman"/>
          <w:b/>
          <w:i w:val="false"/>
          <w:color w:val="000000"/>
        </w:rPr>
        <w:t xml:space="preserve"> 2-тарау. Нысанды толтыру бойынша түсініктеме</w:t>
      </w:r>
    </w:p>
    <w:bookmarkEnd w:id="1036"/>
    <w:bookmarkStart w:name="z1214" w:id="1037"/>
    <w:p>
      <w:pPr>
        <w:spacing w:after="0"/>
        <w:ind w:left="0"/>
        <w:jc w:val="both"/>
      </w:pPr>
      <w:r>
        <w:rPr>
          <w:rFonts w:ascii="Times New Roman"/>
          <w:b w:val="false"/>
          <w:i w:val="false"/>
          <w:color w:val="000000"/>
          <w:sz w:val="28"/>
        </w:rPr>
        <w:t>
      6. "Қаржы институттары бойынша мәліметтер" бөлімінде:</w:t>
      </w:r>
    </w:p>
    <w:bookmarkEnd w:id="1037"/>
    <w:bookmarkStart w:name="z1215" w:id="1038"/>
    <w:p>
      <w:pPr>
        <w:spacing w:after="0"/>
        <w:ind w:left="0"/>
        <w:jc w:val="both"/>
      </w:pPr>
      <w:r>
        <w:rPr>
          <w:rFonts w:ascii="Times New Roman"/>
          <w:b w:val="false"/>
          <w:i w:val="false"/>
          <w:color w:val="000000"/>
          <w:sz w:val="28"/>
        </w:rPr>
        <w:t>
      6.1. 1-бағанда реттік нөмірі көрсетіледі.</w:t>
      </w:r>
    </w:p>
    <w:bookmarkEnd w:id="1038"/>
    <w:bookmarkStart w:name="z1216" w:id="1039"/>
    <w:p>
      <w:pPr>
        <w:spacing w:after="0"/>
        <w:ind w:left="0"/>
        <w:jc w:val="both"/>
      </w:pPr>
      <w:r>
        <w:rPr>
          <w:rFonts w:ascii="Times New Roman"/>
          <w:b w:val="false"/>
          <w:i w:val="false"/>
          <w:color w:val="000000"/>
          <w:sz w:val="28"/>
        </w:rPr>
        <w:t>
      6.2. 2-бағанда қаржы институтының атауы көрсетіледі.</w:t>
      </w:r>
    </w:p>
    <w:bookmarkEnd w:id="1039"/>
    <w:bookmarkStart w:name="z1217" w:id="1040"/>
    <w:p>
      <w:pPr>
        <w:spacing w:after="0"/>
        <w:ind w:left="0"/>
        <w:jc w:val="both"/>
      </w:pPr>
      <w:r>
        <w:rPr>
          <w:rFonts w:ascii="Times New Roman"/>
          <w:b w:val="false"/>
          <w:i w:val="false"/>
          <w:color w:val="000000"/>
          <w:sz w:val="28"/>
        </w:rPr>
        <w:t>
      6.3. 3-бағанда қаржы институтының бизнес-сәйкестендіру нөмірі көрсетіледі.</w:t>
      </w:r>
    </w:p>
    <w:bookmarkEnd w:id="1040"/>
    <w:bookmarkStart w:name="z1218" w:id="1041"/>
    <w:p>
      <w:pPr>
        <w:spacing w:after="0"/>
        <w:ind w:left="0"/>
        <w:jc w:val="both"/>
      </w:pPr>
      <w:r>
        <w:rPr>
          <w:rFonts w:ascii="Times New Roman"/>
          <w:b w:val="false"/>
          <w:i w:val="false"/>
          <w:color w:val="000000"/>
          <w:sz w:val="28"/>
        </w:rPr>
        <w:t>
      6.4. 4-бағанда қаржы институты жұмыс органынан (көрсетілетін қызметті берушіден) теңгемен сұратылған субсидиялар сомасы көрсетіледі.</w:t>
      </w:r>
    </w:p>
    <w:bookmarkEnd w:id="1041"/>
    <w:bookmarkStart w:name="z1219" w:id="1042"/>
    <w:p>
      <w:pPr>
        <w:spacing w:after="0"/>
        <w:ind w:left="0"/>
        <w:jc w:val="both"/>
      </w:pPr>
      <w:r>
        <w:rPr>
          <w:rFonts w:ascii="Times New Roman"/>
          <w:b w:val="false"/>
          <w:i w:val="false"/>
          <w:color w:val="000000"/>
          <w:sz w:val="28"/>
        </w:rPr>
        <w:t>
      6.5. 5-бағанда қаржы институты жұмыс органынан алған субсидиялар сомасын теңгемен көрсетеді.</w:t>
      </w:r>
    </w:p>
    <w:bookmarkEnd w:id="1042"/>
    <w:bookmarkStart w:name="z1220" w:id="1043"/>
    <w:p>
      <w:pPr>
        <w:spacing w:after="0"/>
        <w:ind w:left="0"/>
        <w:jc w:val="both"/>
      </w:pPr>
      <w:r>
        <w:rPr>
          <w:rFonts w:ascii="Times New Roman"/>
          <w:b w:val="false"/>
          <w:i w:val="false"/>
          <w:color w:val="000000"/>
          <w:sz w:val="28"/>
        </w:rPr>
        <w:t>
      6.6. 6-бағанда жергілікті атқарушы орган бекіткен көктемгі дала және егін жинау жұмыстарын жүргізуге арналған субсидиялауға арналған лимит көрсетіледі.</w:t>
      </w:r>
    </w:p>
    <w:bookmarkEnd w:id="1043"/>
    <w:bookmarkStart w:name="z1221" w:id="1044"/>
    <w:p>
      <w:pPr>
        <w:spacing w:after="0"/>
        <w:ind w:left="0"/>
        <w:jc w:val="both"/>
      </w:pPr>
      <w:r>
        <w:rPr>
          <w:rFonts w:ascii="Times New Roman"/>
          <w:b w:val="false"/>
          <w:i w:val="false"/>
          <w:color w:val="000000"/>
          <w:sz w:val="28"/>
        </w:rPr>
        <w:t>
      6.7. 7-бағанда қаржы институты көктемгі дала және егін жинау жұмыстарын жүргізуге теңгемен берген кредиттердің көлемі көрсетіледі.</w:t>
      </w:r>
    </w:p>
    <w:bookmarkEnd w:id="1044"/>
    <w:bookmarkStart w:name="z1222" w:id="1045"/>
    <w:p>
      <w:pPr>
        <w:spacing w:after="0"/>
        <w:ind w:left="0"/>
        <w:jc w:val="both"/>
      </w:pPr>
      <w:r>
        <w:rPr>
          <w:rFonts w:ascii="Times New Roman"/>
          <w:b w:val="false"/>
          <w:i w:val="false"/>
          <w:color w:val="000000"/>
          <w:sz w:val="28"/>
        </w:rPr>
        <w:t>
      6.8. 8-бағанда қарыз алушыларға көктемгі дала және егін жинау жұмыстарын жүргізуге кредиттер берілгеннен кейін қаржы институтында субсидиялар қалдығы теңгемен көрсетіледі.</w:t>
      </w:r>
    </w:p>
    <w:bookmarkEnd w:id="1045"/>
    <w:bookmarkStart w:name="z1223" w:id="1046"/>
    <w:p>
      <w:pPr>
        <w:spacing w:after="0"/>
        <w:ind w:left="0"/>
        <w:jc w:val="both"/>
      </w:pPr>
      <w:r>
        <w:rPr>
          <w:rFonts w:ascii="Times New Roman"/>
          <w:b w:val="false"/>
          <w:i w:val="false"/>
          <w:color w:val="000000"/>
          <w:sz w:val="28"/>
        </w:rPr>
        <w:t>
      7. "Қаржы институттарынан көктемгі дала және егін жинау жұмыстарын жүргізуге кредиттер алған қарыз алушылар бойынша мәліметтер" бөлімінде:</w:t>
      </w:r>
    </w:p>
    <w:bookmarkEnd w:id="1046"/>
    <w:bookmarkStart w:name="z1224" w:id="1047"/>
    <w:p>
      <w:pPr>
        <w:spacing w:after="0"/>
        <w:ind w:left="0"/>
        <w:jc w:val="both"/>
      </w:pPr>
      <w:r>
        <w:rPr>
          <w:rFonts w:ascii="Times New Roman"/>
          <w:b w:val="false"/>
          <w:i w:val="false"/>
          <w:color w:val="000000"/>
          <w:sz w:val="28"/>
        </w:rPr>
        <w:t>
      7.1. 1-бағанда реттік нөмірі көрсетіледі.</w:t>
      </w:r>
    </w:p>
    <w:bookmarkEnd w:id="1047"/>
    <w:bookmarkStart w:name="z1225" w:id="1048"/>
    <w:p>
      <w:pPr>
        <w:spacing w:after="0"/>
        <w:ind w:left="0"/>
        <w:jc w:val="both"/>
      </w:pPr>
      <w:r>
        <w:rPr>
          <w:rFonts w:ascii="Times New Roman"/>
          <w:b w:val="false"/>
          <w:i w:val="false"/>
          <w:color w:val="000000"/>
          <w:sz w:val="28"/>
        </w:rPr>
        <w:t>
      7.2. 2-бағанда қарыз алушының атауы көрсетіледі.</w:t>
      </w:r>
    </w:p>
    <w:bookmarkEnd w:id="1048"/>
    <w:bookmarkStart w:name="z1226" w:id="1049"/>
    <w:p>
      <w:pPr>
        <w:spacing w:after="0"/>
        <w:ind w:left="0"/>
        <w:jc w:val="both"/>
      </w:pPr>
      <w:r>
        <w:rPr>
          <w:rFonts w:ascii="Times New Roman"/>
          <w:b w:val="false"/>
          <w:i w:val="false"/>
          <w:color w:val="000000"/>
          <w:sz w:val="28"/>
        </w:rPr>
        <w:t>
      7.3. 3-бағанда қарыз алушының жеке сәйкестендіру нөмірі немесе бизнес-сәйкестендіру нөмірі көрсетіледі.</w:t>
      </w:r>
    </w:p>
    <w:bookmarkEnd w:id="1049"/>
    <w:bookmarkStart w:name="z1227" w:id="1050"/>
    <w:p>
      <w:pPr>
        <w:spacing w:after="0"/>
        <w:ind w:left="0"/>
        <w:jc w:val="both"/>
      </w:pPr>
      <w:r>
        <w:rPr>
          <w:rFonts w:ascii="Times New Roman"/>
          <w:b w:val="false"/>
          <w:i w:val="false"/>
          <w:color w:val="000000"/>
          <w:sz w:val="28"/>
        </w:rPr>
        <w:t>
      7.4. 4-бағанда қаржы институтының атауы көрсетіледі.</w:t>
      </w:r>
    </w:p>
    <w:bookmarkEnd w:id="1050"/>
    <w:bookmarkStart w:name="z1228" w:id="1051"/>
    <w:p>
      <w:pPr>
        <w:spacing w:after="0"/>
        <w:ind w:left="0"/>
        <w:jc w:val="both"/>
      </w:pPr>
      <w:r>
        <w:rPr>
          <w:rFonts w:ascii="Times New Roman"/>
          <w:b w:val="false"/>
          <w:i w:val="false"/>
          <w:color w:val="000000"/>
          <w:sz w:val="28"/>
        </w:rPr>
        <w:t>
      7.5. 5-бағанда қаржы институты мен қарыз алушы арасында жасалған қарыз шартының нысаналы мақсаты көрсетіледі.</w:t>
      </w:r>
    </w:p>
    <w:bookmarkEnd w:id="1051"/>
    <w:bookmarkStart w:name="z1229" w:id="1052"/>
    <w:p>
      <w:pPr>
        <w:spacing w:after="0"/>
        <w:ind w:left="0"/>
        <w:jc w:val="both"/>
      </w:pPr>
      <w:r>
        <w:rPr>
          <w:rFonts w:ascii="Times New Roman"/>
          <w:b w:val="false"/>
          <w:i w:val="false"/>
          <w:color w:val="000000"/>
          <w:sz w:val="28"/>
        </w:rPr>
        <w:t>
      7.6. 6-бағанда қаржы институты мен қарыз алушы арасында жасалған қарыз шартының нөмірі мен күні көрсетіледі.</w:t>
      </w:r>
    </w:p>
    <w:bookmarkEnd w:id="1052"/>
    <w:bookmarkStart w:name="z1230" w:id="1053"/>
    <w:p>
      <w:pPr>
        <w:spacing w:after="0"/>
        <w:ind w:left="0"/>
        <w:jc w:val="both"/>
      </w:pPr>
      <w:r>
        <w:rPr>
          <w:rFonts w:ascii="Times New Roman"/>
          <w:b w:val="false"/>
          <w:i w:val="false"/>
          <w:color w:val="000000"/>
          <w:sz w:val="28"/>
        </w:rPr>
        <w:t>
      7.7. 7-бағанда қаржы институты мен қарыз алушы арасында жасалған қарыз, қарыз шартының сомасы көрсетіледі.</w:t>
      </w:r>
    </w:p>
    <w:bookmarkEnd w:id="1053"/>
    <w:bookmarkStart w:name="z1231" w:id="1054"/>
    <w:p>
      <w:pPr>
        <w:spacing w:after="0"/>
        <w:ind w:left="0"/>
        <w:jc w:val="both"/>
      </w:pPr>
      <w:r>
        <w:rPr>
          <w:rFonts w:ascii="Times New Roman"/>
          <w:b w:val="false"/>
          <w:i w:val="false"/>
          <w:color w:val="000000"/>
          <w:sz w:val="28"/>
        </w:rPr>
        <w:t xml:space="preserve">
      7.8. 8-бағанда қаржы институты мен қарыз алушы арасында жасалған қарыз шарты бойынша номиналды сыйақы мөлшерлемесі көрсетіледі. </w:t>
      </w:r>
    </w:p>
    <w:bookmarkEnd w:id="10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