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0cdfb" w14:textId="c60cd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 бағалау өлшемшарттарын бекіту туралы" Қазақстан Республикасы Оқу-ағарту министрінің 2022 жылғы 5 желтоқсандағы № 486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2024 жылғы 15 мамырдағы № 106 бұйрығы. Қазақстан Республикасының Әділет министрлігінде 2024 жылғы 20 мамырда № 34387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"Білім беру ұйымдарын бағалау өлшемшарттарын бекіту туралы" Қазақстан Республикасы Оқу-ағарту министрінің 2022 жылғы 5 желтоқсандағы № 486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31053 болып тіркелді)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Білім беру ұйымдарын бағалау </w:t>
      </w:r>
      <w:r>
        <w:rPr>
          <w:rFonts w:ascii="Times New Roman"/>
          <w:b w:val="false"/>
          <w:i w:val="false"/>
          <w:color w:val="000000"/>
          <w:sz w:val="28"/>
        </w:rPr>
        <w:t>өлшемшарттарында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Бастауыш, негізгі орта және жалпы орта білім беретін оқу бағдарламаларын іске асыратын білім беру ұйымдарын бағалауына арналған </w:t>
      </w:r>
      <w:r>
        <w:rPr>
          <w:rFonts w:ascii="Times New Roman"/>
          <w:b w:val="false"/>
          <w:i w:val="false"/>
          <w:color w:val="000000"/>
          <w:sz w:val="28"/>
        </w:rPr>
        <w:t>өлшемшарттарда</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реттік нөмірлері 4 және 5-жолдар жаңа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құжаттардың тізбесін бекіту туралы" Қазақстан Республикасы Оқу-ағарту министрінің 2022 жылғы 24 қарашадағы № 473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30721 тіркелген) сәйкес негізгі жұмыс орны лицензиат болып табылатын педагог-сарапшылардың, педагог-зерттеушілердің, педагог-шеберлердің бастауыш білім беру деңгейіндегі педагогтердің жалпы санынан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жинақталған білім беру ұйымдары үшін:</w:t>
            </w:r>
          </w:p>
          <w:p>
            <w:pPr>
              <w:spacing w:after="20"/>
              <w:ind w:left="20"/>
              <w:jc w:val="both"/>
            </w:pPr>
            <w:r>
              <w:rPr>
                <w:rFonts w:ascii="Times New Roman"/>
                <w:b w:val="false"/>
                <w:i w:val="false"/>
                <w:color w:val="000000"/>
                <w:sz w:val="20"/>
              </w:rPr>
              <w:t>
жалпы білім беретін мектептер, мектеп-гимназиялар, мектеп-лицейлер 45 %-дан жоғары, гимназиялар - 50 % -дан жоғары;</w:t>
            </w:r>
          </w:p>
          <w:p>
            <w:pPr>
              <w:spacing w:after="20"/>
              <w:ind w:left="20"/>
              <w:jc w:val="both"/>
            </w:pPr>
            <w:r>
              <w:rPr>
                <w:rFonts w:ascii="Times New Roman"/>
                <w:b w:val="false"/>
                <w:i w:val="false"/>
                <w:color w:val="000000"/>
                <w:sz w:val="20"/>
              </w:rPr>
              <w:t>
Шағын жинақталған білім беру ұйымдары үшін:</w:t>
            </w:r>
          </w:p>
          <w:p>
            <w:pPr>
              <w:spacing w:after="20"/>
              <w:ind w:left="20"/>
              <w:jc w:val="both"/>
            </w:pPr>
            <w:r>
              <w:rPr>
                <w:rFonts w:ascii="Times New Roman"/>
                <w:b w:val="false"/>
                <w:i w:val="false"/>
                <w:color w:val="000000"/>
                <w:sz w:val="20"/>
              </w:rPr>
              <w:t>
жалпы білім беретін мектептер - 30 %-дан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жинақталған білім беру ұйымдары үшін:</w:t>
            </w:r>
          </w:p>
          <w:p>
            <w:pPr>
              <w:spacing w:after="20"/>
              <w:ind w:left="20"/>
              <w:jc w:val="both"/>
            </w:pPr>
            <w:r>
              <w:rPr>
                <w:rFonts w:ascii="Times New Roman"/>
                <w:b w:val="false"/>
                <w:i w:val="false"/>
                <w:color w:val="000000"/>
                <w:sz w:val="20"/>
              </w:rPr>
              <w:t>
жалпы білім беретін мектептер, мектеп-гимназиялар, мектеп-лицейлер 35% -дан 44 % аралығында, гимназиялар –40%- дан 49% аралығында;</w:t>
            </w:r>
          </w:p>
          <w:p>
            <w:pPr>
              <w:spacing w:after="20"/>
              <w:ind w:left="20"/>
              <w:jc w:val="both"/>
            </w:pPr>
            <w:r>
              <w:rPr>
                <w:rFonts w:ascii="Times New Roman"/>
                <w:b w:val="false"/>
                <w:i w:val="false"/>
                <w:color w:val="000000"/>
                <w:sz w:val="20"/>
              </w:rPr>
              <w:t>
Шағын жинақталған білім беру ұйымдары үшін:</w:t>
            </w:r>
          </w:p>
          <w:p>
            <w:pPr>
              <w:spacing w:after="20"/>
              <w:ind w:left="20"/>
              <w:jc w:val="both"/>
            </w:pPr>
            <w:r>
              <w:rPr>
                <w:rFonts w:ascii="Times New Roman"/>
                <w:b w:val="false"/>
                <w:i w:val="false"/>
                <w:color w:val="000000"/>
                <w:sz w:val="20"/>
              </w:rPr>
              <w:t>
жалпы білім беретін мектептер – 25%-дан 29% аралығында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жинақталған білім беру ұйымдары үшін:</w:t>
            </w:r>
          </w:p>
          <w:p>
            <w:pPr>
              <w:spacing w:after="20"/>
              <w:ind w:left="20"/>
              <w:jc w:val="both"/>
            </w:pPr>
            <w:r>
              <w:rPr>
                <w:rFonts w:ascii="Times New Roman"/>
                <w:b w:val="false"/>
                <w:i w:val="false"/>
                <w:color w:val="000000"/>
                <w:sz w:val="20"/>
              </w:rPr>
              <w:t>
жалпы білім беретін мектептер, мектеп-гимназиялар, мектеп-лицейлер 25%-дан 34 % аралығында, гимназиялар –30%-дан 39% аралығында;</w:t>
            </w:r>
          </w:p>
          <w:p>
            <w:pPr>
              <w:spacing w:after="20"/>
              <w:ind w:left="20"/>
              <w:jc w:val="both"/>
            </w:pPr>
            <w:r>
              <w:rPr>
                <w:rFonts w:ascii="Times New Roman"/>
                <w:b w:val="false"/>
                <w:i w:val="false"/>
                <w:color w:val="000000"/>
                <w:sz w:val="20"/>
              </w:rPr>
              <w:t>
Шағын жинақталған білім беру ұйымдары үшін:</w:t>
            </w:r>
          </w:p>
          <w:p>
            <w:pPr>
              <w:spacing w:after="20"/>
              <w:ind w:left="20"/>
              <w:jc w:val="both"/>
            </w:pPr>
            <w:r>
              <w:rPr>
                <w:rFonts w:ascii="Times New Roman"/>
                <w:b w:val="false"/>
                <w:i w:val="false"/>
                <w:color w:val="000000"/>
                <w:sz w:val="20"/>
              </w:rPr>
              <w:t>
жалпы білім беретін мектептер – 20%-дан 24% аралығында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жинақталған білім беру ұйымдары үшін:</w:t>
            </w:r>
          </w:p>
          <w:p>
            <w:pPr>
              <w:spacing w:after="20"/>
              <w:ind w:left="20"/>
              <w:jc w:val="both"/>
            </w:pPr>
            <w:r>
              <w:rPr>
                <w:rFonts w:ascii="Times New Roman"/>
                <w:b w:val="false"/>
                <w:i w:val="false"/>
                <w:color w:val="000000"/>
                <w:sz w:val="20"/>
              </w:rPr>
              <w:t>
жалпы білім беретін мектептер, мектеп-гимназиялар, мектеп-лицейлер 25 % -дан төмен, гимназиялар –30% -дан төмен;</w:t>
            </w:r>
          </w:p>
          <w:p>
            <w:pPr>
              <w:spacing w:after="20"/>
              <w:ind w:left="20"/>
              <w:jc w:val="both"/>
            </w:pPr>
            <w:r>
              <w:rPr>
                <w:rFonts w:ascii="Times New Roman"/>
                <w:b w:val="false"/>
                <w:i w:val="false"/>
                <w:color w:val="000000"/>
                <w:sz w:val="20"/>
              </w:rPr>
              <w:t>
Шағын жинақталған білім беру ұйымдары үшін:</w:t>
            </w:r>
          </w:p>
          <w:p>
            <w:pPr>
              <w:spacing w:after="20"/>
              <w:ind w:left="20"/>
              <w:jc w:val="both"/>
            </w:pPr>
            <w:r>
              <w:rPr>
                <w:rFonts w:ascii="Times New Roman"/>
                <w:b w:val="false"/>
                <w:i w:val="false"/>
                <w:color w:val="000000"/>
                <w:sz w:val="20"/>
              </w:rPr>
              <w:t>
жалпы білім беретін мектептер – 20%-дан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құжаттардың тізбесін бекіту туралы" Қазақстан Республикасы Оқу-ағарту министрінің 2022 жылғы 24 қарашадағы № 473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30721 тіркелген) сәйкес негізгі жұмыс орны лицензиат болып табылатын педагог-сарапшылардың, педагог-зерттеушілердің, педагог-шеберлердің негізгі орта және жалпы орта білім беру деңгейіндегі педагогтердің жалпы санынан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жинақталған білім беру ұйымдары үшін:</w:t>
            </w:r>
          </w:p>
          <w:p>
            <w:pPr>
              <w:spacing w:after="20"/>
              <w:ind w:left="20"/>
              <w:jc w:val="both"/>
            </w:pPr>
            <w:r>
              <w:rPr>
                <w:rFonts w:ascii="Times New Roman"/>
                <w:b w:val="false"/>
                <w:i w:val="false"/>
                <w:color w:val="000000"/>
                <w:sz w:val="20"/>
              </w:rPr>
              <w:t>
жалпы білім беретін мектептер, мектеп-гимназиялар, мектеп-лицейлер - 55 %-дан жоғары, лицейлер - 60 %-дан жоғары, оның ішінде жаратылыстану-математикалық бағыттағы педагогтердің үлесі 50%-дан жоғары, гимназиялар үшін 60 %-дан жоғары, оның ішінде қоғамдық-гуманитарлық бағыттағы педагогтердің үлесі 50%-дан жоғары,</w:t>
            </w:r>
          </w:p>
          <w:p>
            <w:pPr>
              <w:spacing w:after="20"/>
              <w:ind w:left="20"/>
              <w:jc w:val="both"/>
            </w:pPr>
            <w:r>
              <w:rPr>
                <w:rFonts w:ascii="Times New Roman"/>
                <w:b w:val="false"/>
                <w:i w:val="false"/>
                <w:color w:val="000000"/>
                <w:sz w:val="20"/>
              </w:rPr>
              <w:t>
дарынды балаларға арналған мамандандырылған білім беру ұйымдары үшін 65 %-дан жоғары, 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p>
          <w:p>
            <w:pPr>
              <w:spacing w:after="20"/>
              <w:ind w:left="20"/>
              <w:jc w:val="both"/>
            </w:pPr>
            <w:r>
              <w:rPr>
                <w:rFonts w:ascii="Times New Roman"/>
                <w:b w:val="false"/>
                <w:i w:val="false"/>
                <w:color w:val="000000"/>
                <w:sz w:val="20"/>
              </w:rPr>
              <w:t>
Шағын жинақталған білім беру ұйымдары үшін:</w:t>
            </w:r>
          </w:p>
          <w:p>
            <w:pPr>
              <w:spacing w:after="20"/>
              <w:ind w:left="20"/>
              <w:jc w:val="both"/>
            </w:pPr>
            <w:r>
              <w:rPr>
                <w:rFonts w:ascii="Times New Roman"/>
                <w:b w:val="false"/>
                <w:i w:val="false"/>
                <w:color w:val="000000"/>
                <w:sz w:val="20"/>
              </w:rPr>
              <w:t>
жалпы білім беретін мектептер 35 %-дан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жинақталған білім беру ұйымдары үшін:</w:t>
            </w:r>
          </w:p>
          <w:p>
            <w:pPr>
              <w:spacing w:after="20"/>
              <w:ind w:left="20"/>
              <w:jc w:val="both"/>
            </w:pPr>
            <w:r>
              <w:rPr>
                <w:rFonts w:ascii="Times New Roman"/>
                <w:b w:val="false"/>
                <w:i w:val="false"/>
                <w:color w:val="000000"/>
                <w:sz w:val="20"/>
              </w:rPr>
              <w:t>
жалпы білім беретін мектептер, мектеп-гимназиялар, мектеп-лицейлер -45% -дан 54 % аралығында, лицейлер - 50%-дан 59 % аралығында, оның ішінде жаратылыстану-математикалық бағыттағы педагогтердің үлесі 40%-дан 49% аралығында, гимназиялар үшін 50%-дан 59 % аралығында, оның ішінде қоғамдық-гуманитарлық бағыттағы педагогтердің үлесі 40%-дан 49% аралығында,</w:t>
            </w:r>
          </w:p>
          <w:p>
            <w:pPr>
              <w:spacing w:after="20"/>
              <w:ind w:left="20"/>
              <w:jc w:val="both"/>
            </w:pPr>
            <w:r>
              <w:rPr>
                <w:rFonts w:ascii="Times New Roman"/>
                <w:b w:val="false"/>
                <w:i w:val="false"/>
                <w:color w:val="000000"/>
                <w:sz w:val="20"/>
              </w:rPr>
              <w:t>
дарынды балаларға арналған мамандандырылған білім беру ұйымдары үшін 55%-дан 64% аралығында, 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p>
          <w:p>
            <w:pPr>
              <w:spacing w:after="20"/>
              <w:ind w:left="20"/>
              <w:jc w:val="both"/>
            </w:pPr>
            <w:r>
              <w:rPr>
                <w:rFonts w:ascii="Times New Roman"/>
                <w:b w:val="false"/>
                <w:i w:val="false"/>
                <w:color w:val="000000"/>
                <w:sz w:val="20"/>
              </w:rPr>
              <w:t>
Шағын жинақталған білім беру ұйымдары үшін:</w:t>
            </w:r>
          </w:p>
          <w:p>
            <w:pPr>
              <w:spacing w:after="20"/>
              <w:ind w:left="20"/>
              <w:jc w:val="both"/>
            </w:pPr>
            <w:r>
              <w:rPr>
                <w:rFonts w:ascii="Times New Roman"/>
                <w:b w:val="false"/>
                <w:i w:val="false"/>
                <w:color w:val="000000"/>
                <w:sz w:val="20"/>
              </w:rPr>
              <w:t>
жалпы білім беретін мектептер 30%-дан 34 % аралығында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жинақталған білім беру ұйымдары үшін:</w:t>
            </w:r>
          </w:p>
          <w:p>
            <w:pPr>
              <w:spacing w:after="20"/>
              <w:ind w:left="20"/>
              <w:jc w:val="both"/>
            </w:pPr>
            <w:r>
              <w:rPr>
                <w:rFonts w:ascii="Times New Roman"/>
                <w:b w:val="false"/>
                <w:i w:val="false"/>
                <w:color w:val="000000"/>
                <w:sz w:val="20"/>
              </w:rPr>
              <w:t>
жалпы білім беретін мектептер, мектеп-гимназиялар, мектеп-лицейлер -35%-дан 44 % аралығында, лицейлер - 40%-дан 49 % аралығында, оның ішінде жаратылыстану-математикалық бағыттағы педагогтердің үлесі30%-дан 39% аралығында, гимназиялар үшін 40%-дан 49 % аралығында, оның ішінде қоғамдық-гуманитарлық бағыттағы педагогтердің үлесі 30%-дан 39% аралығында,</w:t>
            </w:r>
          </w:p>
          <w:p>
            <w:pPr>
              <w:spacing w:after="20"/>
              <w:ind w:left="20"/>
              <w:jc w:val="both"/>
            </w:pPr>
            <w:r>
              <w:rPr>
                <w:rFonts w:ascii="Times New Roman"/>
                <w:b w:val="false"/>
                <w:i w:val="false"/>
                <w:color w:val="000000"/>
                <w:sz w:val="20"/>
              </w:rPr>
              <w:t>
дарынды балаларға арналған мамандандырылған білім беру ұйымдары үшін 45%-дан 54% аралығында, 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p>
          <w:p>
            <w:pPr>
              <w:spacing w:after="20"/>
              <w:ind w:left="20"/>
              <w:jc w:val="both"/>
            </w:pPr>
            <w:r>
              <w:rPr>
                <w:rFonts w:ascii="Times New Roman"/>
                <w:b w:val="false"/>
                <w:i w:val="false"/>
                <w:color w:val="000000"/>
                <w:sz w:val="20"/>
              </w:rPr>
              <w:t>
Шағын жинақталған білім беру ұйымдары үшін:</w:t>
            </w:r>
          </w:p>
          <w:p>
            <w:pPr>
              <w:spacing w:after="20"/>
              <w:ind w:left="20"/>
              <w:jc w:val="both"/>
            </w:pPr>
            <w:r>
              <w:rPr>
                <w:rFonts w:ascii="Times New Roman"/>
                <w:b w:val="false"/>
                <w:i w:val="false"/>
                <w:color w:val="000000"/>
                <w:sz w:val="20"/>
              </w:rPr>
              <w:t>
жалпы білім беретін мектептер 25%-дан 29 % аралығында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жинақталған білім беру ұйымдары үшін:</w:t>
            </w:r>
          </w:p>
          <w:p>
            <w:pPr>
              <w:spacing w:after="20"/>
              <w:ind w:left="20"/>
              <w:jc w:val="both"/>
            </w:pPr>
            <w:r>
              <w:rPr>
                <w:rFonts w:ascii="Times New Roman"/>
                <w:b w:val="false"/>
                <w:i w:val="false"/>
                <w:color w:val="000000"/>
                <w:sz w:val="20"/>
              </w:rPr>
              <w:t>
жалпы білім беретін мектептер, мектеп-гимназиялар, мектеп-лицейлер -35%-дан төмен, лицейлер - 40 %-дан төмен, оның ішінде жаратылыстану-математикалық бағыттағы педагогтердің үлесі30%-дан төмен, гимназиялар үшін 40 %-дан төмен, оның ішінде қоғамдық-гуманитарлық бағыттағы педагогтердің үлесі 30%-дан төмен,</w:t>
            </w:r>
          </w:p>
          <w:p>
            <w:pPr>
              <w:spacing w:after="20"/>
              <w:ind w:left="20"/>
              <w:jc w:val="both"/>
            </w:pPr>
            <w:r>
              <w:rPr>
                <w:rFonts w:ascii="Times New Roman"/>
                <w:b w:val="false"/>
                <w:i w:val="false"/>
                <w:color w:val="000000"/>
                <w:sz w:val="20"/>
              </w:rPr>
              <w:t>
дарынды балаларға арналған мамандандырылған білім беру ұйымдары үшін 45%-дан төмен, 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p>
          <w:p>
            <w:pPr>
              <w:spacing w:after="20"/>
              <w:ind w:left="20"/>
              <w:jc w:val="both"/>
            </w:pPr>
            <w:r>
              <w:rPr>
                <w:rFonts w:ascii="Times New Roman"/>
                <w:b w:val="false"/>
                <w:i w:val="false"/>
                <w:color w:val="000000"/>
                <w:sz w:val="20"/>
              </w:rPr>
              <w:t>
Шағын жинақталған білім беру ұйымдары үшін:</w:t>
            </w:r>
          </w:p>
          <w:p>
            <w:pPr>
              <w:spacing w:after="20"/>
              <w:ind w:left="20"/>
              <w:jc w:val="both"/>
            </w:pPr>
            <w:r>
              <w:rPr>
                <w:rFonts w:ascii="Times New Roman"/>
                <w:b w:val="false"/>
                <w:i w:val="false"/>
                <w:color w:val="000000"/>
                <w:sz w:val="20"/>
              </w:rPr>
              <w:t>
жалпы білім беретін мектептер 25 %-дан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Техникалық және кәсіптік, орта білімнен кейінгі білімнің білім беру бағдарламаларын іске асыратын білім беру ұйымдарын бағалауға арналған </w:t>
      </w:r>
      <w:r>
        <w:rPr>
          <w:rFonts w:ascii="Times New Roman"/>
          <w:b w:val="false"/>
          <w:i w:val="false"/>
          <w:color w:val="000000"/>
          <w:sz w:val="28"/>
        </w:rPr>
        <w:t>өлшемшарттарда</w:t>
      </w:r>
      <w:r>
        <w:rPr>
          <w:rFonts w:ascii="Times New Roman"/>
          <w:b w:val="false"/>
          <w:i w:val="false"/>
          <w:color w:val="000000"/>
          <w:sz w:val="28"/>
        </w:rPr>
        <w:t xml:space="preserve">: </w:t>
      </w:r>
    </w:p>
    <w:bookmarkStart w:name="z7" w:id="2"/>
    <w:p>
      <w:pPr>
        <w:spacing w:after="0"/>
        <w:ind w:left="0"/>
        <w:jc w:val="both"/>
      </w:pPr>
      <w:r>
        <w:rPr>
          <w:rFonts w:ascii="Times New Roman"/>
          <w:b w:val="false"/>
          <w:i w:val="false"/>
          <w:color w:val="000000"/>
          <w:sz w:val="28"/>
        </w:rPr>
        <w:t xml:space="preserve">
      реттік нөмірлері 4, 5, 6, 7, 8 және 9-жолдар жаңа редакцияда жазылсын: </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лицензиат болып табылатын педагогтер мен өндірістік оқыту шеберлері үшін даярланатын білім беру бағдарламаларының тізіліміне енгізілген мамандықтар (жұмысшы біліктіліктерін қоспағанда) бойынша педагогтердің жалпы санынан)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70 - 84 %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білім беру бағдарламаларының тізіліміне енгізілген мамандықтар бойынша жалпы білім беретін пәндер бойынша педагогтердің жалпы санынан лицензиат негізгі жұмыс орны болып табылатын білім беру ұйымдарының жалпы білім беретін пәндері бойынша педагогтердің үлесі (жұмысшы біліктіліктері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50 - 74 %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білім беру бағдарламаларының тізіліміне енгізілген мамандықтар бойынша педагогтердің жалпы санынан лицензиат негізгі жұмыс орны болып табылатын өнер және мәдениет саласында білім беру бағдарламаларын іске асыратын білім беру ұйымдары үшін педагогтердің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50 - 74 %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негізгі жұмыс орны болып табылатын, даярланатын білім беру бағдарламаларының тізіліміне енгізілген мамандықтар бойынша педагогтер санынан педагог-сарапшылардың, педагог-зерттеушідің, педагог-шеберлердің және (немесе) магистр, философия докторы (PhD), бейіні бойынша доктор дәрежесі, ғылым докторы, ғылым кандидаты, философия докторы (PhD) ғылыми дәрежесі бар адамдардың үлесі (техникалық және кәсіптік білім беру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30 - 64 %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негізгі жұмыс орны болып табылатын, даярланатын білім беру бағдарламаларының тізіліміне енгізілген мамандықтар бойынша педагогтер санынан педагог-сарапшылардың, педагог-зерттеушідің, педагог-шеберлердің және (немесе) магистр, философия докторы (PhD), бейіні бойынша доктор дәрежесі, ғылым докторы, ғылым кандидаты, философия докторы (PhD) ғылыми дәрежесі бар адамдардың үлесі (орта білімнен кейінгі білім беру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40 - 69 %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негізгі жұмыс орны болып табылатын даярланатын білім беру бағдарламаларының тізіліміне енгізілген мамандықтар (мамандық бойынша педагогтердің) бойынша педагогтер санынан ұйымдарда және/немесе өндірісте көлемі соңғы 3 жылда төменінде 36 сағат тағылымдамадан өткен арнайы пәндер педагогтерімен өндірістік оқыту шеберлерінің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реттік нөмірі 14-жол жаңа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контингентіне қатысты оқу жұмыс жоспарына сәйкес, оның ішінде даярланатын білім беру бағдарламаларының тізіліміне енгізілген мамандықтар бойынша толық оқу кезеңіне оқу тілдері бойынша оқу және ғылыми әдебиеттің кітапханалық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80 - 94 %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2. Қазақстан Республикасы Оқу-ағарту министрлігінің Білім саласында сапаны қамтамасыз ету комитеті Қазақстан Республикасы заңнамасында белгіленген тәртіппен:</w:t>
      </w:r>
    </w:p>
    <w:bookmarkEnd w:id="4"/>
    <w:bookmarkStart w:name="z10" w:id="5"/>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5"/>
    <w:bookmarkStart w:name="z11"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ресми интернет-ресурсында орналастыруды;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қарастырылған іс-шаралардың орындалуы туралы мәліметтерді Қазақстан Республикасы Оқу-ағарту министрлігінің Заң департаментіне ұсынуды қамтамасыз етсін.</w:t>
      </w:r>
    </w:p>
    <w:bookmarkStart w:name="z13"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7"/>
    <w:bookmarkStart w:name="z14"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