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c194" w14:textId="8ffc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"Ұрпақ және гендер" (коды 611105227, индексі ҰГ, кезеңділігі біржолғы)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2017 жылғы 8 желтоқсандағы № 196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15 мамырдағы № 4 бұйрығы. Қазақстан Республикасының Әділет министрлігінде 2024 жылғы 20 мамырда № 34393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"Ұрпақ және гендер" (коды 611105227, индексі ҰГ, кезеңділігі біржолғы)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2017 жылғы 8 желтоқсандағы № 196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16123 болып тіркелген)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0"/>
    <w:bookmarkStart w:name="z4"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