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8036" w14:textId="03b8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"Жайылымдарды ұтымды пайдалану қағидаларын бекіту туралы" Қазақстан Республикасы Премьер-Министрінің орынбасары – Қазақстан Республикасы Ауыл шаруашылығы министрінің 2017 жылғы 24 сәуірдегі № 173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2024 жылғы 21 мамырдағы № 169 бұйрығы. Қазақстан Республикасының Әділет министрлігінде 2024 жылғы 24 мамырда № 34402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"Жайылымдарды ұтымды пайдалану қағидаларын бекіту туралы" Қазақстан Республикасы Премьер-Министрінің орынбасары – Қазақстан Республикасы Ауыл шаруашылығы министрінің 2017 жылғы 24 сәуірдегі № 173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15090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Жайылымдарды ұтымды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Жайылымдарды ұтымды пайдалану ауданның, облыстық маңызы бар қаланың жергілікті өкілді органы бес жылға бекітетін жайылымдарды басқару және оларды пайдалану жөніндегі жоспарлармен реттеледі.".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Жер ресурстарын басқару комитеті заңнамада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министрлігі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